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2AE18">
      <w:pPr>
        <w:pStyle w:val="31"/>
        <w:jc w:val="center"/>
        <w:rPr>
          <w:u w:val="none"/>
        </w:rPr>
      </w:pPr>
      <w:r>
        <w:rPr>
          <w:rFonts w:hint="eastAsia" w:ascii="黑体" w:hAnsi="黑体" w:eastAsia="黑体" w:cs="黑体"/>
          <w:b/>
          <w:bCs/>
          <w:color w:val="auto"/>
        </w:rPr>
        <w:t>2026年小麦一喷三防资金项目建设主</w:t>
      </w:r>
      <w:r>
        <w:rPr>
          <w:rFonts w:hint="eastAsia" w:ascii="黑体" w:hAnsi="黑体" w:eastAsia="黑体" w:cs="黑体"/>
          <w:b/>
          <w:bCs/>
          <w:color w:val="auto"/>
          <w:u w:val="none"/>
        </w:rPr>
        <w:t>体及物资分配明细表</w:t>
      </w:r>
    </w:p>
    <w:tbl>
      <w:tblPr>
        <w:tblStyle w:val="33"/>
        <w:tblW w:w="9367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43"/>
        <w:gridCol w:w="2990"/>
        <w:gridCol w:w="1054"/>
        <w:gridCol w:w="1000"/>
        <w:gridCol w:w="834"/>
        <w:gridCol w:w="735"/>
        <w:gridCol w:w="811"/>
        <w:gridCol w:w="673"/>
      </w:tblGrid>
      <w:tr w14:paraId="7765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FD83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643" w:type="dxa"/>
            <w:vAlign w:val="center"/>
          </w:tcPr>
          <w:p w14:paraId="6EB1B9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镇别</w:t>
            </w:r>
          </w:p>
        </w:tc>
        <w:tc>
          <w:tcPr>
            <w:tcW w:w="2990" w:type="dxa"/>
            <w:vAlign w:val="center"/>
          </w:tcPr>
          <w:p w14:paraId="01B069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1054" w:type="dxa"/>
            <w:vAlign w:val="center"/>
          </w:tcPr>
          <w:p w14:paraId="44224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法人代表</w:t>
            </w:r>
          </w:p>
        </w:tc>
        <w:tc>
          <w:tcPr>
            <w:tcW w:w="1000" w:type="dxa"/>
            <w:vAlign w:val="center"/>
          </w:tcPr>
          <w:p w14:paraId="1AFD9A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种植面积</w:t>
            </w:r>
          </w:p>
        </w:tc>
        <w:tc>
          <w:tcPr>
            <w:tcW w:w="834" w:type="dxa"/>
            <w:vAlign w:val="center"/>
          </w:tcPr>
          <w:p w14:paraId="45207F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40%丙硫菌唑•戊唑醇</w:t>
            </w:r>
          </w:p>
        </w:tc>
        <w:tc>
          <w:tcPr>
            <w:tcW w:w="735" w:type="dxa"/>
            <w:vAlign w:val="center"/>
          </w:tcPr>
          <w:p w14:paraId="1C8D72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15%氟啶虫酰胺·联苯菊酯</w:t>
            </w:r>
          </w:p>
        </w:tc>
        <w:tc>
          <w:tcPr>
            <w:tcW w:w="811" w:type="dxa"/>
            <w:vAlign w:val="center"/>
          </w:tcPr>
          <w:p w14:paraId="37DAFB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480克/升氰烯菌酯·戊唑醇</w:t>
            </w:r>
          </w:p>
        </w:tc>
        <w:tc>
          <w:tcPr>
            <w:tcW w:w="673" w:type="dxa"/>
            <w:vAlign w:val="center"/>
          </w:tcPr>
          <w:p w14:paraId="7C8B3C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咯菌腈·戊唑醇</w:t>
            </w:r>
          </w:p>
        </w:tc>
      </w:tr>
      <w:tr w14:paraId="6C3B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58E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center"/>
          </w:tcPr>
          <w:p w14:paraId="3AD417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24FCC7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周登梅</w:t>
            </w:r>
          </w:p>
        </w:tc>
        <w:tc>
          <w:tcPr>
            <w:tcW w:w="1054" w:type="dxa"/>
            <w:vAlign w:val="center"/>
          </w:tcPr>
          <w:p w14:paraId="613C93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周登梅</w:t>
            </w:r>
          </w:p>
        </w:tc>
        <w:tc>
          <w:tcPr>
            <w:tcW w:w="1000" w:type="dxa"/>
            <w:vAlign w:val="center"/>
          </w:tcPr>
          <w:p w14:paraId="17BAE1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780</w:t>
            </w:r>
          </w:p>
        </w:tc>
        <w:tc>
          <w:tcPr>
            <w:tcW w:w="834" w:type="dxa"/>
            <w:vAlign w:val="center"/>
          </w:tcPr>
          <w:p w14:paraId="6FE64B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735" w:type="dxa"/>
            <w:vAlign w:val="center"/>
          </w:tcPr>
          <w:p w14:paraId="23D7BC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811" w:type="dxa"/>
            <w:vAlign w:val="center"/>
          </w:tcPr>
          <w:p w14:paraId="21E2F4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73" w:type="dxa"/>
            <w:vAlign w:val="center"/>
          </w:tcPr>
          <w:p w14:paraId="29CB97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367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D5E0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14:paraId="536750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3245EC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如皋市宇琪家庭农场</w:t>
            </w:r>
          </w:p>
        </w:tc>
        <w:tc>
          <w:tcPr>
            <w:tcW w:w="1054" w:type="dxa"/>
            <w:vAlign w:val="center"/>
          </w:tcPr>
          <w:p w14:paraId="3E9AF4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徐小芳</w:t>
            </w:r>
          </w:p>
        </w:tc>
        <w:tc>
          <w:tcPr>
            <w:tcW w:w="1000" w:type="dxa"/>
            <w:vAlign w:val="center"/>
          </w:tcPr>
          <w:p w14:paraId="622B6E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</w:t>
            </w:r>
          </w:p>
        </w:tc>
        <w:tc>
          <w:tcPr>
            <w:tcW w:w="834" w:type="dxa"/>
            <w:vAlign w:val="center"/>
          </w:tcPr>
          <w:p w14:paraId="118545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12ED3D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299709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096D6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D1B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9839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43" w:type="dxa"/>
            <w:vAlign w:val="center"/>
          </w:tcPr>
          <w:p w14:paraId="36F7F7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2C2C0E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如皋市林友家庭农场</w:t>
            </w:r>
          </w:p>
        </w:tc>
        <w:tc>
          <w:tcPr>
            <w:tcW w:w="1054" w:type="dxa"/>
            <w:vAlign w:val="center"/>
          </w:tcPr>
          <w:p w14:paraId="13B436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佘林</w:t>
            </w:r>
          </w:p>
        </w:tc>
        <w:tc>
          <w:tcPr>
            <w:tcW w:w="1000" w:type="dxa"/>
            <w:vAlign w:val="center"/>
          </w:tcPr>
          <w:p w14:paraId="358357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834" w:type="dxa"/>
            <w:vAlign w:val="center"/>
          </w:tcPr>
          <w:p w14:paraId="15EF99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4022B0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05DB5F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83C12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964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294A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43" w:type="dxa"/>
            <w:vAlign w:val="center"/>
          </w:tcPr>
          <w:p w14:paraId="519CD5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0228AB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如皋市启兵家庭农场</w:t>
            </w:r>
          </w:p>
        </w:tc>
        <w:tc>
          <w:tcPr>
            <w:tcW w:w="1054" w:type="dxa"/>
            <w:vAlign w:val="center"/>
          </w:tcPr>
          <w:p w14:paraId="2450EC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吕启兵</w:t>
            </w:r>
          </w:p>
        </w:tc>
        <w:tc>
          <w:tcPr>
            <w:tcW w:w="1000" w:type="dxa"/>
            <w:vAlign w:val="center"/>
          </w:tcPr>
          <w:p w14:paraId="246F24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834" w:type="dxa"/>
            <w:vAlign w:val="center"/>
          </w:tcPr>
          <w:p w14:paraId="58EB80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114271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645B93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DABF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AD9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90F1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43" w:type="dxa"/>
            <w:vAlign w:val="center"/>
          </w:tcPr>
          <w:p w14:paraId="0F7212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27325C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如皋市梅华家庭农场</w:t>
            </w:r>
          </w:p>
        </w:tc>
        <w:tc>
          <w:tcPr>
            <w:tcW w:w="1054" w:type="dxa"/>
            <w:vAlign w:val="center"/>
          </w:tcPr>
          <w:p w14:paraId="1CFA3A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段桂华</w:t>
            </w:r>
          </w:p>
        </w:tc>
        <w:tc>
          <w:tcPr>
            <w:tcW w:w="1000" w:type="dxa"/>
            <w:vAlign w:val="center"/>
          </w:tcPr>
          <w:p w14:paraId="12FBE9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235</w:t>
            </w:r>
          </w:p>
        </w:tc>
        <w:tc>
          <w:tcPr>
            <w:tcW w:w="834" w:type="dxa"/>
            <w:vAlign w:val="center"/>
          </w:tcPr>
          <w:p w14:paraId="3B49BD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684EC9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6E6778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445F76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45C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722B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43" w:type="dxa"/>
            <w:vAlign w:val="center"/>
          </w:tcPr>
          <w:p w14:paraId="5AD68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1E9C64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如皋市志成家庭农场</w:t>
            </w:r>
          </w:p>
        </w:tc>
        <w:tc>
          <w:tcPr>
            <w:tcW w:w="1054" w:type="dxa"/>
            <w:vAlign w:val="center"/>
          </w:tcPr>
          <w:p w14:paraId="6E2181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姚华</w:t>
            </w:r>
          </w:p>
        </w:tc>
        <w:tc>
          <w:tcPr>
            <w:tcW w:w="1000" w:type="dxa"/>
            <w:vAlign w:val="center"/>
          </w:tcPr>
          <w:p w14:paraId="36B6CA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1013</w:t>
            </w:r>
          </w:p>
        </w:tc>
        <w:tc>
          <w:tcPr>
            <w:tcW w:w="834" w:type="dxa"/>
            <w:vAlign w:val="center"/>
          </w:tcPr>
          <w:p w14:paraId="417102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735" w:type="dxa"/>
            <w:vAlign w:val="center"/>
          </w:tcPr>
          <w:p w14:paraId="0992D1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811" w:type="dxa"/>
            <w:vAlign w:val="center"/>
          </w:tcPr>
          <w:p w14:paraId="5D94C2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73" w:type="dxa"/>
            <w:vAlign w:val="center"/>
          </w:tcPr>
          <w:p w14:paraId="1F2BD0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E63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0C1D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43" w:type="dxa"/>
            <w:vAlign w:val="center"/>
          </w:tcPr>
          <w:p w14:paraId="2C97BC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1A3B4A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如皋市启楠家庭农场</w:t>
            </w:r>
          </w:p>
        </w:tc>
        <w:tc>
          <w:tcPr>
            <w:tcW w:w="1054" w:type="dxa"/>
            <w:vAlign w:val="center"/>
          </w:tcPr>
          <w:p w14:paraId="3E810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洪兵</w:t>
            </w:r>
          </w:p>
        </w:tc>
        <w:tc>
          <w:tcPr>
            <w:tcW w:w="1000" w:type="dxa"/>
            <w:vAlign w:val="center"/>
          </w:tcPr>
          <w:p w14:paraId="4B56B2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504</w:t>
            </w:r>
          </w:p>
        </w:tc>
        <w:tc>
          <w:tcPr>
            <w:tcW w:w="834" w:type="dxa"/>
            <w:vAlign w:val="center"/>
          </w:tcPr>
          <w:p w14:paraId="0EC5E2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735" w:type="dxa"/>
            <w:vAlign w:val="center"/>
          </w:tcPr>
          <w:p w14:paraId="731E82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624ED4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05B904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A7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20BC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43" w:type="dxa"/>
            <w:vAlign w:val="center"/>
          </w:tcPr>
          <w:p w14:paraId="104CDE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07D69C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如皋市星星家庭农场</w:t>
            </w:r>
          </w:p>
        </w:tc>
        <w:tc>
          <w:tcPr>
            <w:tcW w:w="1054" w:type="dxa"/>
            <w:vAlign w:val="center"/>
          </w:tcPr>
          <w:p w14:paraId="448EFA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张兴华</w:t>
            </w:r>
          </w:p>
        </w:tc>
        <w:tc>
          <w:tcPr>
            <w:tcW w:w="1000" w:type="dxa"/>
            <w:vAlign w:val="center"/>
          </w:tcPr>
          <w:p w14:paraId="75D038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600</w:t>
            </w:r>
          </w:p>
        </w:tc>
        <w:tc>
          <w:tcPr>
            <w:tcW w:w="834" w:type="dxa"/>
            <w:vAlign w:val="center"/>
          </w:tcPr>
          <w:p w14:paraId="052C34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735" w:type="dxa"/>
            <w:vAlign w:val="center"/>
          </w:tcPr>
          <w:p w14:paraId="754B2D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811" w:type="dxa"/>
            <w:vAlign w:val="center"/>
          </w:tcPr>
          <w:p w14:paraId="4A2C71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459764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9EB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6C470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43" w:type="dxa"/>
            <w:vAlign w:val="center"/>
          </w:tcPr>
          <w:p w14:paraId="7AACAF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3E6F2A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如皋远昭家庭农场</w:t>
            </w:r>
          </w:p>
        </w:tc>
        <w:tc>
          <w:tcPr>
            <w:tcW w:w="1054" w:type="dxa"/>
            <w:vAlign w:val="center"/>
          </w:tcPr>
          <w:p w14:paraId="6ADF78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杨波华</w:t>
            </w:r>
          </w:p>
        </w:tc>
        <w:tc>
          <w:tcPr>
            <w:tcW w:w="1000" w:type="dxa"/>
            <w:vAlign w:val="center"/>
          </w:tcPr>
          <w:p w14:paraId="54AEFC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155</w:t>
            </w:r>
          </w:p>
        </w:tc>
        <w:tc>
          <w:tcPr>
            <w:tcW w:w="834" w:type="dxa"/>
            <w:vAlign w:val="center"/>
          </w:tcPr>
          <w:p w14:paraId="18E14A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0ACBF8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7B4B64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36EA5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D4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CEB6E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43" w:type="dxa"/>
            <w:vAlign w:val="center"/>
          </w:tcPr>
          <w:p w14:paraId="483B29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326A88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如皋市阳萧家庭农场</w:t>
            </w:r>
          </w:p>
        </w:tc>
        <w:tc>
          <w:tcPr>
            <w:tcW w:w="1054" w:type="dxa"/>
            <w:vAlign w:val="center"/>
          </w:tcPr>
          <w:p w14:paraId="2B7FD6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陈柳</w:t>
            </w:r>
          </w:p>
        </w:tc>
        <w:tc>
          <w:tcPr>
            <w:tcW w:w="1000" w:type="dxa"/>
            <w:vAlign w:val="center"/>
          </w:tcPr>
          <w:p w14:paraId="611559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</w:t>
            </w:r>
          </w:p>
        </w:tc>
        <w:tc>
          <w:tcPr>
            <w:tcW w:w="834" w:type="dxa"/>
            <w:vAlign w:val="center"/>
          </w:tcPr>
          <w:p w14:paraId="532FBB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02FE68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2CF2E7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6C786A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891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40317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43" w:type="dxa"/>
            <w:vAlign w:val="center"/>
          </w:tcPr>
          <w:p w14:paraId="52AA88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771669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如皋市千里香家庭农场</w:t>
            </w:r>
          </w:p>
        </w:tc>
        <w:tc>
          <w:tcPr>
            <w:tcW w:w="1054" w:type="dxa"/>
            <w:vAlign w:val="center"/>
          </w:tcPr>
          <w:p w14:paraId="16AC70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程亮亮</w:t>
            </w:r>
          </w:p>
        </w:tc>
        <w:tc>
          <w:tcPr>
            <w:tcW w:w="1000" w:type="dxa"/>
            <w:vAlign w:val="center"/>
          </w:tcPr>
          <w:p w14:paraId="679F6C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834" w:type="dxa"/>
            <w:vAlign w:val="center"/>
          </w:tcPr>
          <w:p w14:paraId="56A039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58CA44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533C0C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6A1DE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917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FB6C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43" w:type="dxa"/>
            <w:vAlign w:val="center"/>
          </w:tcPr>
          <w:p w14:paraId="1657B0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7A2CA9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如皋陈留凤家庭农场</w:t>
            </w:r>
          </w:p>
        </w:tc>
        <w:tc>
          <w:tcPr>
            <w:tcW w:w="1054" w:type="dxa"/>
            <w:vAlign w:val="center"/>
          </w:tcPr>
          <w:p w14:paraId="708C78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龚永平</w:t>
            </w:r>
          </w:p>
        </w:tc>
        <w:tc>
          <w:tcPr>
            <w:tcW w:w="1000" w:type="dxa"/>
            <w:vAlign w:val="center"/>
          </w:tcPr>
          <w:p w14:paraId="5C9E1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834" w:type="dxa"/>
            <w:vAlign w:val="center"/>
          </w:tcPr>
          <w:p w14:paraId="1B8DAA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3EF80E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7F9B5E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882BB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546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6EF97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43" w:type="dxa"/>
            <w:vAlign w:val="center"/>
          </w:tcPr>
          <w:p w14:paraId="29907C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117FAC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如皋市韩长元家庭农场</w:t>
            </w:r>
          </w:p>
        </w:tc>
        <w:tc>
          <w:tcPr>
            <w:tcW w:w="1054" w:type="dxa"/>
            <w:vAlign w:val="center"/>
          </w:tcPr>
          <w:p w14:paraId="7B4BEE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韩长元</w:t>
            </w:r>
          </w:p>
        </w:tc>
        <w:tc>
          <w:tcPr>
            <w:tcW w:w="1000" w:type="dxa"/>
            <w:vAlign w:val="center"/>
          </w:tcPr>
          <w:p w14:paraId="29D091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81.6</w:t>
            </w:r>
          </w:p>
        </w:tc>
        <w:tc>
          <w:tcPr>
            <w:tcW w:w="834" w:type="dxa"/>
            <w:vAlign w:val="center"/>
          </w:tcPr>
          <w:p w14:paraId="1A551F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5ED59C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1C1A32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E5F7F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B7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34C1C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43" w:type="dxa"/>
            <w:vAlign w:val="center"/>
          </w:tcPr>
          <w:p w14:paraId="198040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3FFE87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如皋市云标家庭农场</w:t>
            </w:r>
          </w:p>
        </w:tc>
        <w:tc>
          <w:tcPr>
            <w:tcW w:w="1054" w:type="dxa"/>
            <w:vAlign w:val="center"/>
          </w:tcPr>
          <w:p w14:paraId="70772F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冒春芳</w:t>
            </w:r>
          </w:p>
        </w:tc>
        <w:tc>
          <w:tcPr>
            <w:tcW w:w="1000" w:type="dxa"/>
            <w:vAlign w:val="center"/>
          </w:tcPr>
          <w:p w14:paraId="7D6B74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284.8</w:t>
            </w:r>
          </w:p>
        </w:tc>
        <w:tc>
          <w:tcPr>
            <w:tcW w:w="834" w:type="dxa"/>
            <w:vAlign w:val="center"/>
          </w:tcPr>
          <w:p w14:paraId="6778A3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0BD943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076F85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21AD1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3F2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6049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43" w:type="dxa"/>
            <w:vAlign w:val="center"/>
          </w:tcPr>
          <w:p w14:paraId="44F810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5AFA5F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张晓兵</w:t>
            </w:r>
          </w:p>
        </w:tc>
        <w:tc>
          <w:tcPr>
            <w:tcW w:w="1054" w:type="dxa"/>
            <w:vAlign w:val="center"/>
          </w:tcPr>
          <w:p w14:paraId="0A0339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张晓兵</w:t>
            </w:r>
          </w:p>
        </w:tc>
        <w:tc>
          <w:tcPr>
            <w:tcW w:w="1000" w:type="dxa"/>
            <w:vAlign w:val="center"/>
          </w:tcPr>
          <w:p w14:paraId="67B08C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445819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7E662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535209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973D9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CAA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7CC8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43" w:type="dxa"/>
            <w:vAlign w:val="center"/>
          </w:tcPr>
          <w:p w14:paraId="225DBE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49CC15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如皋市发发家庭农场</w:t>
            </w:r>
          </w:p>
        </w:tc>
        <w:tc>
          <w:tcPr>
            <w:tcW w:w="1054" w:type="dxa"/>
            <w:vAlign w:val="center"/>
          </w:tcPr>
          <w:p w14:paraId="44A7B0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吕国平</w:t>
            </w:r>
          </w:p>
        </w:tc>
        <w:tc>
          <w:tcPr>
            <w:tcW w:w="1000" w:type="dxa"/>
            <w:vAlign w:val="center"/>
          </w:tcPr>
          <w:p w14:paraId="6D0124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834" w:type="dxa"/>
            <w:vAlign w:val="center"/>
          </w:tcPr>
          <w:p w14:paraId="66AF7F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2EBECD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7B0A4F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800AB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4C7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D279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43" w:type="dxa"/>
            <w:vAlign w:val="center"/>
          </w:tcPr>
          <w:p w14:paraId="0D3E1A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5A7B97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如皋市保建家庭农场</w:t>
            </w:r>
          </w:p>
        </w:tc>
        <w:tc>
          <w:tcPr>
            <w:tcW w:w="1054" w:type="dxa"/>
            <w:vAlign w:val="center"/>
          </w:tcPr>
          <w:p w14:paraId="66EF1F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冒保建</w:t>
            </w:r>
          </w:p>
        </w:tc>
        <w:tc>
          <w:tcPr>
            <w:tcW w:w="1000" w:type="dxa"/>
            <w:vAlign w:val="center"/>
          </w:tcPr>
          <w:p w14:paraId="65E8F9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320</w:t>
            </w:r>
          </w:p>
        </w:tc>
        <w:tc>
          <w:tcPr>
            <w:tcW w:w="834" w:type="dxa"/>
            <w:vAlign w:val="center"/>
          </w:tcPr>
          <w:p w14:paraId="23DED7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205A9D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33C070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4C8DA8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FC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51E3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43" w:type="dxa"/>
            <w:vAlign w:val="center"/>
          </w:tcPr>
          <w:p w14:paraId="466E79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65D404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如皋市王友如家庭农场</w:t>
            </w:r>
          </w:p>
        </w:tc>
        <w:tc>
          <w:tcPr>
            <w:tcW w:w="1054" w:type="dxa"/>
            <w:vAlign w:val="center"/>
          </w:tcPr>
          <w:p w14:paraId="57834E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王友如</w:t>
            </w:r>
          </w:p>
        </w:tc>
        <w:tc>
          <w:tcPr>
            <w:tcW w:w="1000" w:type="dxa"/>
            <w:vAlign w:val="center"/>
          </w:tcPr>
          <w:p w14:paraId="6F5379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119.64</w:t>
            </w:r>
          </w:p>
        </w:tc>
        <w:tc>
          <w:tcPr>
            <w:tcW w:w="834" w:type="dxa"/>
            <w:vAlign w:val="center"/>
          </w:tcPr>
          <w:p w14:paraId="6B84AD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35B9DC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017091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62B30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A0F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744B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43" w:type="dxa"/>
            <w:vAlign w:val="center"/>
          </w:tcPr>
          <w:p w14:paraId="12F580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2279FB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如皋市小陈家庭农场</w:t>
            </w:r>
          </w:p>
        </w:tc>
        <w:tc>
          <w:tcPr>
            <w:tcW w:w="1054" w:type="dxa"/>
            <w:vAlign w:val="center"/>
          </w:tcPr>
          <w:p w14:paraId="388274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陈大宏</w:t>
            </w:r>
          </w:p>
        </w:tc>
        <w:tc>
          <w:tcPr>
            <w:tcW w:w="1000" w:type="dxa"/>
            <w:vAlign w:val="center"/>
          </w:tcPr>
          <w:p w14:paraId="5A2DD8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200.61</w:t>
            </w:r>
          </w:p>
        </w:tc>
        <w:tc>
          <w:tcPr>
            <w:tcW w:w="834" w:type="dxa"/>
            <w:vAlign w:val="center"/>
          </w:tcPr>
          <w:p w14:paraId="0B4CD4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083ED2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28AD6D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8823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22C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B2B6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43" w:type="dxa"/>
            <w:vAlign w:val="center"/>
          </w:tcPr>
          <w:p w14:paraId="65A02B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15FE2F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如皋田禾家庭农场</w:t>
            </w:r>
          </w:p>
        </w:tc>
        <w:tc>
          <w:tcPr>
            <w:tcW w:w="1054" w:type="dxa"/>
            <w:vAlign w:val="center"/>
          </w:tcPr>
          <w:p w14:paraId="754C39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王范鹏</w:t>
            </w:r>
          </w:p>
        </w:tc>
        <w:tc>
          <w:tcPr>
            <w:tcW w:w="1000" w:type="dxa"/>
            <w:vAlign w:val="center"/>
          </w:tcPr>
          <w:p w14:paraId="5B825F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54.5</w:t>
            </w:r>
          </w:p>
        </w:tc>
        <w:tc>
          <w:tcPr>
            <w:tcW w:w="834" w:type="dxa"/>
            <w:vAlign w:val="center"/>
          </w:tcPr>
          <w:p w14:paraId="133EF7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1DB50D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5A443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A979F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7C7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C2D8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43" w:type="dxa"/>
            <w:vAlign w:val="center"/>
          </w:tcPr>
          <w:p w14:paraId="5FFFB2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6F36F1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如皋市尤美家庭农场</w:t>
            </w:r>
          </w:p>
        </w:tc>
        <w:tc>
          <w:tcPr>
            <w:tcW w:w="1054" w:type="dxa"/>
            <w:vAlign w:val="center"/>
          </w:tcPr>
          <w:p w14:paraId="61CF1F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蔡尤美</w:t>
            </w:r>
          </w:p>
        </w:tc>
        <w:tc>
          <w:tcPr>
            <w:tcW w:w="1000" w:type="dxa"/>
            <w:vAlign w:val="center"/>
          </w:tcPr>
          <w:p w14:paraId="0FCAAD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1605.5</w:t>
            </w:r>
          </w:p>
        </w:tc>
        <w:tc>
          <w:tcPr>
            <w:tcW w:w="834" w:type="dxa"/>
            <w:vAlign w:val="center"/>
          </w:tcPr>
          <w:p w14:paraId="5D9B4D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263</w:t>
            </w:r>
          </w:p>
        </w:tc>
        <w:tc>
          <w:tcPr>
            <w:tcW w:w="735" w:type="dxa"/>
            <w:vAlign w:val="center"/>
          </w:tcPr>
          <w:p w14:paraId="6B9D1A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811" w:type="dxa"/>
            <w:vAlign w:val="center"/>
          </w:tcPr>
          <w:p w14:paraId="4C55B9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73" w:type="dxa"/>
            <w:vAlign w:val="center"/>
          </w:tcPr>
          <w:p w14:paraId="3ED29F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99B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507E1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43" w:type="dxa"/>
            <w:vAlign w:val="center"/>
          </w:tcPr>
          <w:p w14:paraId="190D95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07BD37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如皋市熙宝家庭农场</w:t>
            </w:r>
          </w:p>
        </w:tc>
        <w:tc>
          <w:tcPr>
            <w:tcW w:w="1054" w:type="dxa"/>
            <w:vAlign w:val="center"/>
          </w:tcPr>
          <w:p w14:paraId="1BFF3F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王跃男</w:t>
            </w:r>
          </w:p>
        </w:tc>
        <w:tc>
          <w:tcPr>
            <w:tcW w:w="1000" w:type="dxa"/>
            <w:vAlign w:val="center"/>
          </w:tcPr>
          <w:p w14:paraId="207965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834" w:type="dxa"/>
            <w:vAlign w:val="center"/>
          </w:tcPr>
          <w:p w14:paraId="10954D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53A5C9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2BEA93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788B2F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D88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E089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43" w:type="dxa"/>
            <w:vAlign w:val="center"/>
          </w:tcPr>
          <w:p w14:paraId="6C2DAA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345628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冒华</w:t>
            </w:r>
          </w:p>
        </w:tc>
        <w:tc>
          <w:tcPr>
            <w:tcW w:w="1054" w:type="dxa"/>
            <w:vAlign w:val="center"/>
          </w:tcPr>
          <w:p w14:paraId="696DB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冒华</w:t>
            </w:r>
          </w:p>
        </w:tc>
        <w:tc>
          <w:tcPr>
            <w:tcW w:w="1000" w:type="dxa"/>
            <w:vAlign w:val="center"/>
          </w:tcPr>
          <w:p w14:paraId="792765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77.9</w:t>
            </w:r>
          </w:p>
        </w:tc>
        <w:tc>
          <w:tcPr>
            <w:tcW w:w="834" w:type="dxa"/>
            <w:vAlign w:val="center"/>
          </w:tcPr>
          <w:p w14:paraId="1BE36E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68DD22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694023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19259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E1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97CC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43" w:type="dxa"/>
            <w:vAlign w:val="center"/>
          </w:tcPr>
          <w:p w14:paraId="1244B0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4A1E6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王建洪</w:t>
            </w:r>
          </w:p>
        </w:tc>
        <w:tc>
          <w:tcPr>
            <w:tcW w:w="1054" w:type="dxa"/>
            <w:vAlign w:val="center"/>
          </w:tcPr>
          <w:p w14:paraId="749822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王建洪</w:t>
            </w:r>
          </w:p>
        </w:tc>
        <w:tc>
          <w:tcPr>
            <w:tcW w:w="1000" w:type="dxa"/>
            <w:vAlign w:val="center"/>
          </w:tcPr>
          <w:p w14:paraId="6E0A89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834" w:type="dxa"/>
            <w:vAlign w:val="center"/>
          </w:tcPr>
          <w:p w14:paraId="728731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4FEAC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4EA93B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795C82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016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A874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643" w:type="dxa"/>
            <w:vAlign w:val="center"/>
          </w:tcPr>
          <w:p w14:paraId="4738DE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153F07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陈益波</w:t>
            </w:r>
          </w:p>
        </w:tc>
        <w:tc>
          <w:tcPr>
            <w:tcW w:w="1054" w:type="dxa"/>
            <w:vAlign w:val="center"/>
          </w:tcPr>
          <w:p w14:paraId="5DD6AD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陈益波</w:t>
            </w:r>
          </w:p>
        </w:tc>
        <w:tc>
          <w:tcPr>
            <w:tcW w:w="1000" w:type="dxa"/>
            <w:vAlign w:val="center"/>
          </w:tcPr>
          <w:p w14:paraId="58AD79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834" w:type="dxa"/>
            <w:vAlign w:val="center"/>
          </w:tcPr>
          <w:p w14:paraId="3098C3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33ADF8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796C79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85CA9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02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D90A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43" w:type="dxa"/>
            <w:vAlign w:val="center"/>
          </w:tcPr>
          <w:p w14:paraId="4E3CC7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57C936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严开亮</w:t>
            </w:r>
          </w:p>
        </w:tc>
        <w:tc>
          <w:tcPr>
            <w:tcW w:w="1054" w:type="dxa"/>
            <w:vAlign w:val="center"/>
          </w:tcPr>
          <w:p w14:paraId="1EC976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严开亮</w:t>
            </w:r>
          </w:p>
        </w:tc>
        <w:tc>
          <w:tcPr>
            <w:tcW w:w="1000" w:type="dxa"/>
            <w:vAlign w:val="center"/>
          </w:tcPr>
          <w:p w14:paraId="03D677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34" w:type="dxa"/>
            <w:vAlign w:val="center"/>
          </w:tcPr>
          <w:p w14:paraId="4E92A0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37AC38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7D8DB7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2AA62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388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EDA4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43" w:type="dxa"/>
            <w:vAlign w:val="center"/>
          </w:tcPr>
          <w:p w14:paraId="4F6B64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3DB8DB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周广得</w:t>
            </w:r>
          </w:p>
        </w:tc>
        <w:tc>
          <w:tcPr>
            <w:tcW w:w="1054" w:type="dxa"/>
            <w:vAlign w:val="center"/>
          </w:tcPr>
          <w:p w14:paraId="649ACB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周广得</w:t>
            </w:r>
          </w:p>
        </w:tc>
        <w:tc>
          <w:tcPr>
            <w:tcW w:w="1000" w:type="dxa"/>
            <w:vAlign w:val="center"/>
          </w:tcPr>
          <w:p w14:paraId="00E237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834" w:type="dxa"/>
            <w:vAlign w:val="center"/>
          </w:tcPr>
          <w:p w14:paraId="594A7A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48AC5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4D3FD7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A2242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8DF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DBC72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43" w:type="dxa"/>
            <w:vAlign w:val="center"/>
          </w:tcPr>
          <w:p w14:paraId="5D36DD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6C7CF1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南通市谷溢新农业科技有限公司</w:t>
            </w:r>
          </w:p>
        </w:tc>
        <w:tc>
          <w:tcPr>
            <w:tcW w:w="1054" w:type="dxa"/>
            <w:vAlign w:val="center"/>
          </w:tcPr>
          <w:p w14:paraId="396ACC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陈宁</w:t>
            </w:r>
          </w:p>
        </w:tc>
        <w:tc>
          <w:tcPr>
            <w:tcW w:w="1000" w:type="dxa"/>
            <w:vAlign w:val="center"/>
          </w:tcPr>
          <w:p w14:paraId="5E2B7F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1463</w:t>
            </w:r>
          </w:p>
        </w:tc>
        <w:tc>
          <w:tcPr>
            <w:tcW w:w="834" w:type="dxa"/>
            <w:vAlign w:val="center"/>
          </w:tcPr>
          <w:p w14:paraId="4B23E5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239</w:t>
            </w:r>
          </w:p>
        </w:tc>
        <w:tc>
          <w:tcPr>
            <w:tcW w:w="735" w:type="dxa"/>
            <w:vAlign w:val="center"/>
          </w:tcPr>
          <w:p w14:paraId="114A94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811" w:type="dxa"/>
            <w:vAlign w:val="center"/>
          </w:tcPr>
          <w:p w14:paraId="1BFFA4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73" w:type="dxa"/>
            <w:vAlign w:val="center"/>
          </w:tcPr>
          <w:p w14:paraId="1782B9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DEA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364E7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643" w:type="dxa"/>
            <w:vAlign w:val="center"/>
          </w:tcPr>
          <w:p w14:paraId="55D719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7EA283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南通久润农业科技有限公司</w:t>
            </w:r>
          </w:p>
        </w:tc>
        <w:tc>
          <w:tcPr>
            <w:tcW w:w="1054" w:type="dxa"/>
            <w:vAlign w:val="center"/>
          </w:tcPr>
          <w:p w14:paraId="538D08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薛峰</w:t>
            </w:r>
          </w:p>
        </w:tc>
        <w:tc>
          <w:tcPr>
            <w:tcW w:w="1000" w:type="dxa"/>
            <w:vAlign w:val="center"/>
          </w:tcPr>
          <w:p w14:paraId="43BBE2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460</w:t>
            </w:r>
          </w:p>
        </w:tc>
        <w:tc>
          <w:tcPr>
            <w:tcW w:w="834" w:type="dxa"/>
            <w:vAlign w:val="center"/>
          </w:tcPr>
          <w:p w14:paraId="5ECAD4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735" w:type="dxa"/>
            <w:vAlign w:val="center"/>
          </w:tcPr>
          <w:p w14:paraId="75CCD1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608BCF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2E2371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96E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6DDE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43" w:type="dxa"/>
            <w:vAlign w:val="center"/>
          </w:tcPr>
          <w:p w14:paraId="39C33B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7DD007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周小峰</w:t>
            </w:r>
          </w:p>
        </w:tc>
        <w:tc>
          <w:tcPr>
            <w:tcW w:w="1054" w:type="dxa"/>
            <w:vAlign w:val="center"/>
          </w:tcPr>
          <w:p w14:paraId="7231D6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周小峰</w:t>
            </w:r>
          </w:p>
        </w:tc>
        <w:tc>
          <w:tcPr>
            <w:tcW w:w="1000" w:type="dxa"/>
            <w:vAlign w:val="center"/>
          </w:tcPr>
          <w:p w14:paraId="67CD61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270</w:t>
            </w:r>
          </w:p>
        </w:tc>
        <w:tc>
          <w:tcPr>
            <w:tcW w:w="834" w:type="dxa"/>
            <w:vAlign w:val="center"/>
          </w:tcPr>
          <w:p w14:paraId="2A7FBE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56093C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5E2FF4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3A0AFD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360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6E77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43" w:type="dxa"/>
            <w:vAlign w:val="center"/>
          </w:tcPr>
          <w:p w14:paraId="6AD079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6043E5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如皋市汤明家庭农场</w:t>
            </w:r>
          </w:p>
        </w:tc>
        <w:tc>
          <w:tcPr>
            <w:tcW w:w="1054" w:type="dxa"/>
            <w:vAlign w:val="center"/>
          </w:tcPr>
          <w:p w14:paraId="150020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汤建明</w:t>
            </w:r>
          </w:p>
        </w:tc>
        <w:tc>
          <w:tcPr>
            <w:tcW w:w="1000" w:type="dxa"/>
            <w:vAlign w:val="center"/>
          </w:tcPr>
          <w:p w14:paraId="388864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834" w:type="dxa"/>
            <w:vAlign w:val="center"/>
          </w:tcPr>
          <w:p w14:paraId="4C6CF0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2D2C11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A903D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1A9B3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70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EE41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643" w:type="dxa"/>
            <w:vAlign w:val="center"/>
          </w:tcPr>
          <w:p w14:paraId="3A1E0E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1B316B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如皋市慧浩家庭农场</w:t>
            </w:r>
          </w:p>
        </w:tc>
        <w:tc>
          <w:tcPr>
            <w:tcW w:w="1054" w:type="dxa"/>
            <w:vAlign w:val="center"/>
          </w:tcPr>
          <w:p w14:paraId="0DF08D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冒建明</w:t>
            </w:r>
          </w:p>
        </w:tc>
        <w:tc>
          <w:tcPr>
            <w:tcW w:w="1000" w:type="dxa"/>
            <w:vAlign w:val="center"/>
          </w:tcPr>
          <w:p w14:paraId="413CDF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834" w:type="dxa"/>
            <w:vAlign w:val="center"/>
          </w:tcPr>
          <w:p w14:paraId="6FEB37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3F6FD0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3FFC89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67D239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D50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2F02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43" w:type="dxa"/>
            <w:vAlign w:val="center"/>
          </w:tcPr>
          <w:p w14:paraId="75F01F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61A469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佘明林</w:t>
            </w:r>
          </w:p>
        </w:tc>
        <w:tc>
          <w:tcPr>
            <w:tcW w:w="1054" w:type="dxa"/>
            <w:vAlign w:val="center"/>
          </w:tcPr>
          <w:p w14:paraId="29CC99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佘明林</w:t>
            </w:r>
          </w:p>
        </w:tc>
        <w:tc>
          <w:tcPr>
            <w:tcW w:w="1000" w:type="dxa"/>
            <w:vAlign w:val="center"/>
          </w:tcPr>
          <w:p w14:paraId="03EE34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834" w:type="dxa"/>
            <w:vAlign w:val="center"/>
          </w:tcPr>
          <w:p w14:paraId="58F830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78018E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21DECC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0695F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572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173D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643" w:type="dxa"/>
            <w:vAlign w:val="center"/>
          </w:tcPr>
          <w:p w14:paraId="13DAC7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7783E9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许林山</w:t>
            </w:r>
          </w:p>
        </w:tc>
        <w:tc>
          <w:tcPr>
            <w:tcW w:w="1054" w:type="dxa"/>
            <w:vAlign w:val="center"/>
          </w:tcPr>
          <w:p w14:paraId="7CB99C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许林山</w:t>
            </w:r>
          </w:p>
        </w:tc>
        <w:tc>
          <w:tcPr>
            <w:tcW w:w="1000" w:type="dxa"/>
            <w:vAlign w:val="center"/>
          </w:tcPr>
          <w:p w14:paraId="54D6D4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97.2</w:t>
            </w:r>
          </w:p>
        </w:tc>
        <w:tc>
          <w:tcPr>
            <w:tcW w:w="834" w:type="dxa"/>
            <w:vAlign w:val="center"/>
          </w:tcPr>
          <w:p w14:paraId="202DFA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54369C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65D1E1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FC596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690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E117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43" w:type="dxa"/>
            <w:vAlign w:val="center"/>
          </w:tcPr>
          <w:p w14:paraId="2DE5B5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如城</w:t>
            </w:r>
          </w:p>
        </w:tc>
        <w:tc>
          <w:tcPr>
            <w:tcW w:w="2990" w:type="dxa"/>
            <w:vAlign w:val="center"/>
          </w:tcPr>
          <w:p w14:paraId="5831B6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李兴泉</w:t>
            </w:r>
          </w:p>
        </w:tc>
        <w:tc>
          <w:tcPr>
            <w:tcW w:w="1054" w:type="dxa"/>
            <w:vAlign w:val="center"/>
          </w:tcPr>
          <w:p w14:paraId="1B1B30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李兴泉</w:t>
            </w:r>
          </w:p>
        </w:tc>
        <w:tc>
          <w:tcPr>
            <w:tcW w:w="1000" w:type="dxa"/>
            <w:vAlign w:val="center"/>
          </w:tcPr>
          <w:p w14:paraId="606F3F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81.87</w:t>
            </w:r>
          </w:p>
        </w:tc>
        <w:tc>
          <w:tcPr>
            <w:tcW w:w="834" w:type="dxa"/>
            <w:vAlign w:val="center"/>
          </w:tcPr>
          <w:p w14:paraId="3D0E77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5D49CE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44F1FF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CC879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7FD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9E8C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43" w:type="dxa"/>
            <w:vAlign w:val="center"/>
          </w:tcPr>
          <w:p w14:paraId="773D77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6C67E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如皋市顾平农业种植家庭农场</w:t>
            </w:r>
          </w:p>
        </w:tc>
        <w:tc>
          <w:tcPr>
            <w:tcW w:w="1054" w:type="dxa"/>
            <w:vAlign w:val="center"/>
          </w:tcPr>
          <w:p w14:paraId="5B7E14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顾敏敏</w:t>
            </w:r>
          </w:p>
        </w:tc>
        <w:tc>
          <w:tcPr>
            <w:tcW w:w="1000" w:type="dxa"/>
            <w:vAlign w:val="center"/>
          </w:tcPr>
          <w:p w14:paraId="7F7A87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72.74</w:t>
            </w:r>
          </w:p>
        </w:tc>
        <w:tc>
          <w:tcPr>
            <w:tcW w:w="834" w:type="dxa"/>
            <w:vAlign w:val="center"/>
          </w:tcPr>
          <w:p w14:paraId="10F39B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6B7E8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4DE663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169E3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C3B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403D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643" w:type="dxa"/>
            <w:vAlign w:val="center"/>
          </w:tcPr>
          <w:p w14:paraId="549F7B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80258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如皋市丰盈家庭农场</w:t>
            </w:r>
          </w:p>
        </w:tc>
        <w:tc>
          <w:tcPr>
            <w:tcW w:w="1054" w:type="dxa"/>
            <w:vAlign w:val="center"/>
          </w:tcPr>
          <w:p w14:paraId="57E627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顾学金</w:t>
            </w:r>
          </w:p>
        </w:tc>
        <w:tc>
          <w:tcPr>
            <w:tcW w:w="1000" w:type="dxa"/>
            <w:vAlign w:val="center"/>
          </w:tcPr>
          <w:p w14:paraId="156268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250.78</w:t>
            </w:r>
          </w:p>
        </w:tc>
        <w:tc>
          <w:tcPr>
            <w:tcW w:w="834" w:type="dxa"/>
            <w:vAlign w:val="center"/>
          </w:tcPr>
          <w:p w14:paraId="5727B5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767F43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2C0508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02DF42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00F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F894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43" w:type="dxa"/>
            <w:vAlign w:val="center"/>
          </w:tcPr>
          <w:p w14:paraId="6073FE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97D9A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瞿必留</w:t>
            </w:r>
          </w:p>
        </w:tc>
        <w:tc>
          <w:tcPr>
            <w:tcW w:w="1054" w:type="dxa"/>
            <w:vAlign w:val="center"/>
          </w:tcPr>
          <w:p w14:paraId="1F8663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瞿必留</w:t>
            </w:r>
          </w:p>
        </w:tc>
        <w:tc>
          <w:tcPr>
            <w:tcW w:w="1000" w:type="dxa"/>
            <w:vAlign w:val="center"/>
          </w:tcPr>
          <w:p w14:paraId="41A2E9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219.12</w:t>
            </w:r>
          </w:p>
        </w:tc>
        <w:tc>
          <w:tcPr>
            <w:tcW w:w="834" w:type="dxa"/>
            <w:vAlign w:val="center"/>
          </w:tcPr>
          <w:p w14:paraId="7BFB6E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745BFA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041FFD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51ECC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87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0363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643" w:type="dxa"/>
            <w:vAlign w:val="center"/>
          </w:tcPr>
          <w:p w14:paraId="77FA25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39FF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如皋市爱珍家庭农场</w:t>
            </w:r>
          </w:p>
        </w:tc>
        <w:tc>
          <w:tcPr>
            <w:tcW w:w="1054" w:type="dxa"/>
            <w:vAlign w:val="center"/>
          </w:tcPr>
          <w:p w14:paraId="276650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刘新来</w:t>
            </w:r>
          </w:p>
        </w:tc>
        <w:tc>
          <w:tcPr>
            <w:tcW w:w="1000" w:type="dxa"/>
            <w:vAlign w:val="center"/>
          </w:tcPr>
          <w:p w14:paraId="15CEAF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207.66</w:t>
            </w:r>
          </w:p>
        </w:tc>
        <w:tc>
          <w:tcPr>
            <w:tcW w:w="834" w:type="dxa"/>
            <w:vAlign w:val="center"/>
          </w:tcPr>
          <w:p w14:paraId="697BD9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7F6709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6DC462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AFEA2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B5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90614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643" w:type="dxa"/>
            <w:vAlign w:val="center"/>
          </w:tcPr>
          <w:p w14:paraId="652A71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0853F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如皋市新元家庭农场</w:t>
            </w:r>
          </w:p>
        </w:tc>
        <w:tc>
          <w:tcPr>
            <w:tcW w:w="1054" w:type="dxa"/>
            <w:vAlign w:val="center"/>
          </w:tcPr>
          <w:p w14:paraId="38259D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张新元</w:t>
            </w:r>
          </w:p>
        </w:tc>
        <w:tc>
          <w:tcPr>
            <w:tcW w:w="1000" w:type="dxa"/>
            <w:vAlign w:val="center"/>
          </w:tcPr>
          <w:p w14:paraId="79EE57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750</w:t>
            </w:r>
          </w:p>
        </w:tc>
        <w:tc>
          <w:tcPr>
            <w:tcW w:w="834" w:type="dxa"/>
            <w:vAlign w:val="center"/>
          </w:tcPr>
          <w:p w14:paraId="2C50A9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735" w:type="dxa"/>
            <w:vAlign w:val="center"/>
          </w:tcPr>
          <w:p w14:paraId="4F3139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811" w:type="dxa"/>
            <w:vAlign w:val="center"/>
          </w:tcPr>
          <w:p w14:paraId="35FAF1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73" w:type="dxa"/>
            <w:vAlign w:val="center"/>
          </w:tcPr>
          <w:p w14:paraId="171EA3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440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F618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43" w:type="dxa"/>
            <w:vAlign w:val="center"/>
          </w:tcPr>
          <w:p w14:paraId="4845EE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47435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吴小兵</w:t>
            </w:r>
          </w:p>
        </w:tc>
        <w:tc>
          <w:tcPr>
            <w:tcW w:w="1054" w:type="dxa"/>
            <w:vAlign w:val="center"/>
          </w:tcPr>
          <w:p w14:paraId="45ACE5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吴小兵</w:t>
            </w:r>
          </w:p>
        </w:tc>
        <w:tc>
          <w:tcPr>
            <w:tcW w:w="1000" w:type="dxa"/>
            <w:vAlign w:val="center"/>
          </w:tcPr>
          <w:p w14:paraId="1D5F16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246</w:t>
            </w:r>
          </w:p>
        </w:tc>
        <w:tc>
          <w:tcPr>
            <w:tcW w:w="834" w:type="dxa"/>
            <w:vAlign w:val="center"/>
          </w:tcPr>
          <w:p w14:paraId="118490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0C05AB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28AFFD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751253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801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6735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643" w:type="dxa"/>
            <w:vAlign w:val="center"/>
          </w:tcPr>
          <w:p w14:paraId="0F5EB6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23B44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如皋鸿安家庭农场</w:t>
            </w:r>
          </w:p>
        </w:tc>
        <w:tc>
          <w:tcPr>
            <w:tcW w:w="1054" w:type="dxa"/>
            <w:vAlign w:val="center"/>
          </w:tcPr>
          <w:p w14:paraId="46B848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郭继伟</w:t>
            </w:r>
          </w:p>
        </w:tc>
        <w:tc>
          <w:tcPr>
            <w:tcW w:w="1000" w:type="dxa"/>
            <w:vAlign w:val="center"/>
          </w:tcPr>
          <w:p w14:paraId="50D889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552.31</w:t>
            </w:r>
          </w:p>
        </w:tc>
        <w:tc>
          <w:tcPr>
            <w:tcW w:w="834" w:type="dxa"/>
            <w:vAlign w:val="center"/>
          </w:tcPr>
          <w:p w14:paraId="6C1B5B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735" w:type="dxa"/>
            <w:vAlign w:val="center"/>
          </w:tcPr>
          <w:p w14:paraId="0E44B8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811" w:type="dxa"/>
            <w:vAlign w:val="center"/>
          </w:tcPr>
          <w:p w14:paraId="120E71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0750FA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7F2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5A49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643" w:type="dxa"/>
            <w:vAlign w:val="center"/>
          </w:tcPr>
          <w:p w14:paraId="02C161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33DA7A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谢建</w:t>
            </w:r>
          </w:p>
        </w:tc>
        <w:tc>
          <w:tcPr>
            <w:tcW w:w="1054" w:type="dxa"/>
            <w:vAlign w:val="center"/>
          </w:tcPr>
          <w:p w14:paraId="6D9BC8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谢建</w:t>
            </w:r>
          </w:p>
        </w:tc>
        <w:tc>
          <w:tcPr>
            <w:tcW w:w="1000" w:type="dxa"/>
            <w:vAlign w:val="center"/>
          </w:tcPr>
          <w:p w14:paraId="77CB79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278.32</w:t>
            </w:r>
          </w:p>
        </w:tc>
        <w:tc>
          <w:tcPr>
            <w:tcW w:w="834" w:type="dxa"/>
            <w:vAlign w:val="center"/>
          </w:tcPr>
          <w:p w14:paraId="35B7E9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2BC4F5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19CB76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483B54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FAA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07977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643" w:type="dxa"/>
            <w:vAlign w:val="center"/>
          </w:tcPr>
          <w:p w14:paraId="05AC09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A47D1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谢建</w:t>
            </w:r>
          </w:p>
        </w:tc>
        <w:tc>
          <w:tcPr>
            <w:tcW w:w="1054" w:type="dxa"/>
            <w:vAlign w:val="center"/>
          </w:tcPr>
          <w:p w14:paraId="205F76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谢建</w:t>
            </w:r>
          </w:p>
        </w:tc>
        <w:tc>
          <w:tcPr>
            <w:tcW w:w="1000" w:type="dxa"/>
            <w:vAlign w:val="center"/>
          </w:tcPr>
          <w:p w14:paraId="69A340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834" w:type="dxa"/>
            <w:vAlign w:val="center"/>
          </w:tcPr>
          <w:p w14:paraId="25B3EE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6F2ACC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344414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8DAB4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78C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CF88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643" w:type="dxa"/>
            <w:vAlign w:val="center"/>
          </w:tcPr>
          <w:p w14:paraId="163074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36E6CA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如皋市安亭家庭农场</w:t>
            </w:r>
          </w:p>
        </w:tc>
        <w:tc>
          <w:tcPr>
            <w:tcW w:w="1054" w:type="dxa"/>
            <w:vAlign w:val="center"/>
          </w:tcPr>
          <w:p w14:paraId="15BA23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陈树兰</w:t>
            </w:r>
          </w:p>
        </w:tc>
        <w:tc>
          <w:tcPr>
            <w:tcW w:w="1000" w:type="dxa"/>
            <w:vAlign w:val="center"/>
          </w:tcPr>
          <w:p w14:paraId="7C27C0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270</w:t>
            </w:r>
          </w:p>
        </w:tc>
        <w:tc>
          <w:tcPr>
            <w:tcW w:w="834" w:type="dxa"/>
            <w:vAlign w:val="center"/>
          </w:tcPr>
          <w:p w14:paraId="3F0A28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789267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40C23E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6E6013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869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0397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643" w:type="dxa"/>
            <w:vAlign w:val="center"/>
          </w:tcPr>
          <w:p w14:paraId="4C21CE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39947B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如皋市红兰农场</w:t>
            </w:r>
          </w:p>
        </w:tc>
        <w:tc>
          <w:tcPr>
            <w:tcW w:w="1054" w:type="dxa"/>
            <w:vAlign w:val="center"/>
          </w:tcPr>
          <w:p w14:paraId="480F50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程庭红</w:t>
            </w:r>
          </w:p>
        </w:tc>
        <w:tc>
          <w:tcPr>
            <w:tcW w:w="1000" w:type="dxa"/>
            <w:vAlign w:val="center"/>
          </w:tcPr>
          <w:p w14:paraId="539B2A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486</w:t>
            </w:r>
          </w:p>
        </w:tc>
        <w:tc>
          <w:tcPr>
            <w:tcW w:w="834" w:type="dxa"/>
            <w:vAlign w:val="center"/>
          </w:tcPr>
          <w:p w14:paraId="6F5C02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 w14:paraId="174274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67148B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686B40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EBB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92B7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643" w:type="dxa"/>
            <w:vAlign w:val="center"/>
          </w:tcPr>
          <w:p w14:paraId="421D4C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24585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如皋市峰伟达农场</w:t>
            </w:r>
          </w:p>
        </w:tc>
        <w:tc>
          <w:tcPr>
            <w:tcW w:w="1054" w:type="dxa"/>
            <w:vAlign w:val="center"/>
          </w:tcPr>
          <w:p w14:paraId="642965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胡桂香</w:t>
            </w:r>
          </w:p>
        </w:tc>
        <w:tc>
          <w:tcPr>
            <w:tcW w:w="1000" w:type="dxa"/>
            <w:vAlign w:val="center"/>
          </w:tcPr>
          <w:p w14:paraId="5A5935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794</w:t>
            </w:r>
          </w:p>
        </w:tc>
        <w:tc>
          <w:tcPr>
            <w:tcW w:w="834" w:type="dxa"/>
            <w:vAlign w:val="center"/>
          </w:tcPr>
          <w:p w14:paraId="396C38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735" w:type="dxa"/>
            <w:vAlign w:val="center"/>
          </w:tcPr>
          <w:p w14:paraId="62D7F0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811" w:type="dxa"/>
            <w:vAlign w:val="center"/>
          </w:tcPr>
          <w:p w14:paraId="5B3E4A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73" w:type="dxa"/>
            <w:vAlign w:val="center"/>
          </w:tcPr>
          <w:p w14:paraId="4E4912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F4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58180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643" w:type="dxa"/>
            <w:vAlign w:val="center"/>
          </w:tcPr>
          <w:p w14:paraId="73B763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09D84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桑芝泉</w:t>
            </w:r>
          </w:p>
        </w:tc>
        <w:tc>
          <w:tcPr>
            <w:tcW w:w="1054" w:type="dxa"/>
            <w:vAlign w:val="center"/>
          </w:tcPr>
          <w:p w14:paraId="05AB3F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桑芝泉</w:t>
            </w:r>
          </w:p>
        </w:tc>
        <w:tc>
          <w:tcPr>
            <w:tcW w:w="1000" w:type="dxa"/>
            <w:vAlign w:val="center"/>
          </w:tcPr>
          <w:p w14:paraId="6D522C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834" w:type="dxa"/>
            <w:vAlign w:val="center"/>
          </w:tcPr>
          <w:p w14:paraId="47A3F2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2A2818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6421CA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4788C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DE3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2FBF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643" w:type="dxa"/>
            <w:vAlign w:val="center"/>
          </w:tcPr>
          <w:p w14:paraId="3EAA00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14218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陈路兵</w:t>
            </w:r>
          </w:p>
        </w:tc>
        <w:tc>
          <w:tcPr>
            <w:tcW w:w="1054" w:type="dxa"/>
            <w:vAlign w:val="center"/>
          </w:tcPr>
          <w:p w14:paraId="73348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陈路兵</w:t>
            </w:r>
          </w:p>
        </w:tc>
        <w:tc>
          <w:tcPr>
            <w:tcW w:w="1000" w:type="dxa"/>
            <w:vAlign w:val="center"/>
          </w:tcPr>
          <w:p w14:paraId="6216FA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56.34</w:t>
            </w:r>
          </w:p>
        </w:tc>
        <w:tc>
          <w:tcPr>
            <w:tcW w:w="834" w:type="dxa"/>
            <w:vAlign w:val="center"/>
          </w:tcPr>
          <w:p w14:paraId="13D8DF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665723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26B53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FF15D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C39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88B1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643" w:type="dxa"/>
            <w:vAlign w:val="center"/>
          </w:tcPr>
          <w:p w14:paraId="6D25DB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53CC9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如皋市兴沂家庭农场</w:t>
            </w:r>
          </w:p>
        </w:tc>
        <w:tc>
          <w:tcPr>
            <w:tcW w:w="1054" w:type="dxa"/>
            <w:vAlign w:val="center"/>
          </w:tcPr>
          <w:p w14:paraId="56D243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陈春建</w:t>
            </w:r>
          </w:p>
        </w:tc>
        <w:tc>
          <w:tcPr>
            <w:tcW w:w="1000" w:type="dxa"/>
            <w:vAlign w:val="center"/>
          </w:tcPr>
          <w:p w14:paraId="1991A1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317</w:t>
            </w:r>
          </w:p>
        </w:tc>
        <w:tc>
          <w:tcPr>
            <w:tcW w:w="834" w:type="dxa"/>
            <w:vAlign w:val="center"/>
          </w:tcPr>
          <w:p w14:paraId="7C24AB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2205B0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1F53D5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415EAE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1B3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8B4D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643" w:type="dxa"/>
            <w:vAlign w:val="center"/>
          </w:tcPr>
          <w:p w14:paraId="59C9E7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1EB60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如皋市友爱家庭农场</w:t>
            </w:r>
          </w:p>
        </w:tc>
        <w:tc>
          <w:tcPr>
            <w:tcW w:w="1054" w:type="dxa"/>
            <w:vAlign w:val="center"/>
          </w:tcPr>
          <w:p w14:paraId="0E705F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左中国</w:t>
            </w:r>
          </w:p>
        </w:tc>
        <w:tc>
          <w:tcPr>
            <w:tcW w:w="1000" w:type="dxa"/>
            <w:vAlign w:val="center"/>
          </w:tcPr>
          <w:p w14:paraId="076A4B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292</w:t>
            </w:r>
          </w:p>
        </w:tc>
        <w:tc>
          <w:tcPr>
            <w:tcW w:w="834" w:type="dxa"/>
            <w:vAlign w:val="center"/>
          </w:tcPr>
          <w:p w14:paraId="113F2A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638250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39EC5B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CD316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FC8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CFE6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643" w:type="dxa"/>
            <w:vAlign w:val="center"/>
          </w:tcPr>
          <w:p w14:paraId="6D9439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A8C86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如皋市慧群家庭农场</w:t>
            </w:r>
          </w:p>
        </w:tc>
        <w:tc>
          <w:tcPr>
            <w:tcW w:w="1054" w:type="dxa"/>
            <w:vAlign w:val="center"/>
          </w:tcPr>
          <w:p w14:paraId="7BCDE6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许建云</w:t>
            </w:r>
          </w:p>
        </w:tc>
        <w:tc>
          <w:tcPr>
            <w:tcW w:w="1000" w:type="dxa"/>
            <w:vAlign w:val="center"/>
          </w:tcPr>
          <w:p w14:paraId="086992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589</w:t>
            </w:r>
          </w:p>
        </w:tc>
        <w:tc>
          <w:tcPr>
            <w:tcW w:w="834" w:type="dxa"/>
            <w:vAlign w:val="center"/>
          </w:tcPr>
          <w:p w14:paraId="330B34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735" w:type="dxa"/>
            <w:vAlign w:val="center"/>
          </w:tcPr>
          <w:p w14:paraId="2E8779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11" w:type="dxa"/>
            <w:vAlign w:val="center"/>
          </w:tcPr>
          <w:p w14:paraId="57C805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55CAD4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FD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5C51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643" w:type="dxa"/>
            <w:vAlign w:val="center"/>
          </w:tcPr>
          <w:p w14:paraId="6230F4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5EAB3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沈佐群</w:t>
            </w:r>
          </w:p>
        </w:tc>
        <w:tc>
          <w:tcPr>
            <w:tcW w:w="1054" w:type="dxa"/>
            <w:vAlign w:val="center"/>
          </w:tcPr>
          <w:p w14:paraId="56BA29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沈佐群</w:t>
            </w:r>
          </w:p>
        </w:tc>
        <w:tc>
          <w:tcPr>
            <w:tcW w:w="1000" w:type="dxa"/>
            <w:vAlign w:val="center"/>
          </w:tcPr>
          <w:p w14:paraId="55DC5D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344</w:t>
            </w:r>
          </w:p>
        </w:tc>
        <w:tc>
          <w:tcPr>
            <w:tcW w:w="834" w:type="dxa"/>
            <w:vAlign w:val="center"/>
          </w:tcPr>
          <w:p w14:paraId="2C6702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735" w:type="dxa"/>
            <w:vAlign w:val="center"/>
          </w:tcPr>
          <w:p w14:paraId="490BD7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39EA3F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52ED62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9FE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45E34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643" w:type="dxa"/>
            <w:vAlign w:val="center"/>
          </w:tcPr>
          <w:p w14:paraId="6AFD51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BA90F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桑之生</w:t>
            </w:r>
          </w:p>
        </w:tc>
        <w:tc>
          <w:tcPr>
            <w:tcW w:w="1054" w:type="dxa"/>
            <w:vAlign w:val="center"/>
          </w:tcPr>
          <w:p w14:paraId="5AAF40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桑之生</w:t>
            </w:r>
          </w:p>
        </w:tc>
        <w:tc>
          <w:tcPr>
            <w:tcW w:w="1000" w:type="dxa"/>
            <w:vAlign w:val="center"/>
          </w:tcPr>
          <w:p w14:paraId="0E8F7B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171.8</w:t>
            </w:r>
          </w:p>
        </w:tc>
        <w:tc>
          <w:tcPr>
            <w:tcW w:w="834" w:type="dxa"/>
            <w:vAlign w:val="center"/>
          </w:tcPr>
          <w:p w14:paraId="574058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735" w:type="dxa"/>
            <w:vAlign w:val="center"/>
          </w:tcPr>
          <w:p w14:paraId="681F40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42150A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6C90F5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A90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C8C7A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643" w:type="dxa"/>
            <w:vAlign w:val="center"/>
          </w:tcPr>
          <w:p w14:paraId="363D36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30D04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骆爱梅</w:t>
            </w:r>
          </w:p>
        </w:tc>
        <w:tc>
          <w:tcPr>
            <w:tcW w:w="1054" w:type="dxa"/>
            <w:vAlign w:val="center"/>
          </w:tcPr>
          <w:p w14:paraId="5DE18C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骆爱梅</w:t>
            </w:r>
          </w:p>
        </w:tc>
        <w:tc>
          <w:tcPr>
            <w:tcW w:w="1000" w:type="dxa"/>
            <w:vAlign w:val="center"/>
          </w:tcPr>
          <w:p w14:paraId="1E189E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67.59</w:t>
            </w:r>
          </w:p>
        </w:tc>
        <w:tc>
          <w:tcPr>
            <w:tcW w:w="834" w:type="dxa"/>
            <w:vAlign w:val="center"/>
          </w:tcPr>
          <w:p w14:paraId="1C93FB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5D48AC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D33CC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53877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728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0CB1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643" w:type="dxa"/>
            <w:vAlign w:val="center"/>
          </w:tcPr>
          <w:p w14:paraId="29460D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D0A1E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蒋勇军</w:t>
            </w:r>
          </w:p>
        </w:tc>
        <w:tc>
          <w:tcPr>
            <w:tcW w:w="1054" w:type="dxa"/>
            <w:vAlign w:val="center"/>
          </w:tcPr>
          <w:p w14:paraId="1B84FD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蒋勇军</w:t>
            </w:r>
          </w:p>
        </w:tc>
        <w:tc>
          <w:tcPr>
            <w:tcW w:w="1000" w:type="dxa"/>
            <w:vAlign w:val="center"/>
          </w:tcPr>
          <w:p w14:paraId="241DF0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139.15</w:t>
            </w:r>
          </w:p>
        </w:tc>
        <w:tc>
          <w:tcPr>
            <w:tcW w:w="834" w:type="dxa"/>
            <w:vAlign w:val="center"/>
          </w:tcPr>
          <w:p w14:paraId="20F772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6F926C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7D35AE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11BDE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E5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A08B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643" w:type="dxa"/>
            <w:vAlign w:val="center"/>
          </w:tcPr>
          <w:p w14:paraId="025A69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60B39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戴亚兰</w:t>
            </w:r>
          </w:p>
        </w:tc>
        <w:tc>
          <w:tcPr>
            <w:tcW w:w="1054" w:type="dxa"/>
            <w:vAlign w:val="center"/>
          </w:tcPr>
          <w:p w14:paraId="4B0D60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戴亚兰</w:t>
            </w:r>
          </w:p>
        </w:tc>
        <w:tc>
          <w:tcPr>
            <w:tcW w:w="1000" w:type="dxa"/>
            <w:vAlign w:val="center"/>
          </w:tcPr>
          <w:p w14:paraId="209B05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151.14</w:t>
            </w:r>
          </w:p>
        </w:tc>
        <w:tc>
          <w:tcPr>
            <w:tcW w:w="834" w:type="dxa"/>
            <w:vAlign w:val="center"/>
          </w:tcPr>
          <w:p w14:paraId="133F25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32069D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22B4AA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344549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5AA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D6F0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643" w:type="dxa"/>
            <w:vAlign w:val="center"/>
          </w:tcPr>
          <w:p w14:paraId="4DBD6B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A542B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左建华</w:t>
            </w:r>
          </w:p>
        </w:tc>
        <w:tc>
          <w:tcPr>
            <w:tcW w:w="1054" w:type="dxa"/>
            <w:vAlign w:val="center"/>
          </w:tcPr>
          <w:p w14:paraId="77E9F6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左建华</w:t>
            </w:r>
          </w:p>
        </w:tc>
        <w:tc>
          <w:tcPr>
            <w:tcW w:w="1000" w:type="dxa"/>
            <w:vAlign w:val="center"/>
          </w:tcPr>
          <w:p w14:paraId="279AAA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34" w:type="dxa"/>
            <w:vAlign w:val="center"/>
          </w:tcPr>
          <w:p w14:paraId="138AF6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581923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38A5FC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7A79AF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3C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C4B1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643" w:type="dxa"/>
            <w:vAlign w:val="center"/>
          </w:tcPr>
          <w:p w14:paraId="465F05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2F512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陈建新</w:t>
            </w:r>
          </w:p>
        </w:tc>
        <w:tc>
          <w:tcPr>
            <w:tcW w:w="1054" w:type="dxa"/>
            <w:vAlign w:val="center"/>
          </w:tcPr>
          <w:p w14:paraId="344DCA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陈建新</w:t>
            </w:r>
          </w:p>
        </w:tc>
        <w:tc>
          <w:tcPr>
            <w:tcW w:w="1000" w:type="dxa"/>
            <w:vAlign w:val="center"/>
          </w:tcPr>
          <w:p w14:paraId="0C919C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305</w:t>
            </w:r>
          </w:p>
        </w:tc>
        <w:tc>
          <w:tcPr>
            <w:tcW w:w="834" w:type="dxa"/>
            <w:vAlign w:val="center"/>
          </w:tcPr>
          <w:p w14:paraId="6E50D4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60C6D8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787559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59A12A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331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6F4E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643" w:type="dxa"/>
            <w:vAlign w:val="center"/>
          </w:tcPr>
          <w:p w14:paraId="229EDF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FA286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郭建军</w:t>
            </w:r>
          </w:p>
        </w:tc>
        <w:tc>
          <w:tcPr>
            <w:tcW w:w="1054" w:type="dxa"/>
            <w:vAlign w:val="center"/>
          </w:tcPr>
          <w:p w14:paraId="462B6C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郭建军</w:t>
            </w:r>
          </w:p>
        </w:tc>
        <w:tc>
          <w:tcPr>
            <w:tcW w:w="1000" w:type="dxa"/>
            <w:vAlign w:val="center"/>
          </w:tcPr>
          <w:p w14:paraId="161FF2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71FA57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47BA8B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717740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DE2CC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26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039A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643" w:type="dxa"/>
            <w:vAlign w:val="center"/>
          </w:tcPr>
          <w:p w14:paraId="7CDE17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82A31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瞿先桃</w:t>
            </w:r>
          </w:p>
        </w:tc>
        <w:tc>
          <w:tcPr>
            <w:tcW w:w="1054" w:type="dxa"/>
            <w:vAlign w:val="center"/>
          </w:tcPr>
          <w:p w14:paraId="29A5F1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瞿先桃</w:t>
            </w:r>
          </w:p>
        </w:tc>
        <w:tc>
          <w:tcPr>
            <w:tcW w:w="1000" w:type="dxa"/>
            <w:vAlign w:val="center"/>
          </w:tcPr>
          <w:p w14:paraId="2E7B3F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187BCA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470379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3EEF89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8C60D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C30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328B1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643" w:type="dxa"/>
            <w:vAlign w:val="center"/>
          </w:tcPr>
          <w:p w14:paraId="7DED70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06BCE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陈志钢</w:t>
            </w:r>
          </w:p>
        </w:tc>
        <w:tc>
          <w:tcPr>
            <w:tcW w:w="1054" w:type="dxa"/>
            <w:vAlign w:val="center"/>
          </w:tcPr>
          <w:p w14:paraId="3B5208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陈志钢</w:t>
            </w:r>
          </w:p>
        </w:tc>
        <w:tc>
          <w:tcPr>
            <w:tcW w:w="1000" w:type="dxa"/>
            <w:vAlign w:val="center"/>
          </w:tcPr>
          <w:p w14:paraId="2BE005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3AEC99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515EDD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7AD835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76A5A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516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0DC8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643" w:type="dxa"/>
            <w:vAlign w:val="center"/>
          </w:tcPr>
          <w:p w14:paraId="461E4E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B879D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倪邵青</w:t>
            </w:r>
          </w:p>
        </w:tc>
        <w:tc>
          <w:tcPr>
            <w:tcW w:w="1054" w:type="dxa"/>
            <w:vAlign w:val="center"/>
          </w:tcPr>
          <w:p w14:paraId="28B564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倪邵青</w:t>
            </w:r>
          </w:p>
        </w:tc>
        <w:tc>
          <w:tcPr>
            <w:tcW w:w="1000" w:type="dxa"/>
            <w:vAlign w:val="center"/>
          </w:tcPr>
          <w:p w14:paraId="4ABB3C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37FCF8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761BAF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7FC36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D7357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1C5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7002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643" w:type="dxa"/>
            <w:vAlign w:val="center"/>
          </w:tcPr>
          <w:p w14:paraId="651BF1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414BD8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左德和</w:t>
            </w:r>
          </w:p>
        </w:tc>
        <w:tc>
          <w:tcPr>
            <w:tcW w:w="1054" w:type="dxa"/>
            <w:vAlign w:val="center"/>
          </w:tcPr>
          <w:p w14:paraId="4C0A42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左德和</w:t>
            </w:r>
          </w:p>
        </w:tc>
        <w:tc>
          <w:tcPr>
            <w:tcW w:w="1000" w:type="dxa"/>
            <w:vAlign w:val="center"/>
          </w:tcPr>
          <w:p w14:paraId="1F01AD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834" w:type="dxa"/>
            <w:vAlign w:val="center"/>
          </w:tcPr>
          <w:p w14:paraId="65ED6E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5D0ADB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287F7B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C96C2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2EE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4513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643" w:type="dxa"/>
            <w:vAlign w:val="center"/>
          </w:tcPr>
          <w:p w14:paraId="569A02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405EF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陈树兰</w:t>
            </w:r>
          </w:p>
        </w:tc>
        <w:tc>
          <w:tcPr>
            <w:tcW w:w="1054" w:type="dxa"/>
            <w:vAlign w:val="center"/>
          </w:tcPr>
          <w:p w14:paraId="225B4E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陈树兰</w:t>
            </w:r>
          </w:p>
        </w:tc>
        <w:tc>
          <w:tcPr>
            <w:tcW w:w="1000" w:type="dxa"/>
            <w:vAlign w:val="center"/>
          </w:tcPr>
          <w:p w14:paraId="03FA31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834" w:type="dxa"/>
            <w:vAlign w:val="center"/>
          </w:tcPr>
          <w:p w14:paraId="4A8FB8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3A1C4E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59931D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70FDDC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AB3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2B12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643" w:type="dxa"/>
            <w:vAlign w:val="center"/>
          </w:tcPr>
          <w:p w14:paraId="5CAF01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4503BB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如皋市丰之源水稻种植专业合作社</w:t>
            </w:r>
          </w:p>
        </w:tc>
        <w:tc>
          <w:tcPr>
            <w:tcW w:w="1054" w:type="dxa"/>
            <w:vAlign w:val="center"/>
          </w:tcPr>
          <w:p w14:paraId="4B5C3F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朱军</w:t>
            </w:r>
          </w:p>
        </w:tc>
        <w:tc>
          <w:tcPr>
            <w:tcW w:w="1000" w:type="dxa"/>
            <w:vAlign w:val="center"/>
          </w:tcPr>
          <w:p w14:paraId="5D7D2D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305</w:t>
            </w:r>
          </w:p>
        </w:tc>
        <w:tc>
          <w:tcPr>
            <w:tcW w:w="834" w:type="dxa"/>
            <w:vAlign w:val="center"/>
          </w:tcPr>
          <w:p w14:paraId="138421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601A24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30A4D8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4E1517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956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C99B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643" w:type="dxa"/>
            <w:vAlign w:val="center"/>
          </w:tcPr>
          <w:p w14:paraId="770B2F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03294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如皋市丰之源水稻种植专业合作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社</w:t>
            </w:r>
          </w:p>
        </w:tc>
        <w:tc>
          <w:tcPr>
            <w:tcW w:w="1054" w:type="dxa"/>
            <w:vAlign w:val="center"/>
          </w:tcPr>
          <w:p w14:paraId="7B8678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朱军</w:t>
            </w:r>
          </w:p>
        </w:tc>
        <w:tc>
          <w:tcPr>
            <w:tcW w:w="1000" w:type="dxa"/>
            <w:vAlign w:val="center"/>
          </w:tcPr>
          <w:p w14:paraId="36689B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820</w:t>
            </w:r>
          </w:p>
        </w:tc>
        <w:tc>
          <w:tcPr>
            <w:tcW w:w="834" w:type="dxa"/>
            <w:vAlign w:val="center"/>
          </w:tcPr>
          <w:p w14:paraId="3D1844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735" w:type="dxa"/>
            <w:vAlign w:val="center"/>
          </w:tcPr>
          <w:p w14:paraId="534C82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11" w:type="dxa"/>
            <w:vAlign w:val="center"/>
          </w:tcPr>
          <w:p w14:paraId="4A2AE5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570BAA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428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2E201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643" w:type="dxa"/>
            <w:vAlign w:val="center"/>
          </w:tcPr>
          <w:p w14:paraId="787A79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47D943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王建华</w:t>
            </w:r>
          </w:p>
        </w:tc>
        <w:tc>
          <w:tcPr>
            <w:tcW w:w="1054" w:type="dxa"/>
            <w:vAlign w:val="center"/>
          </w:tcPr>
          <w:p w14:paraId="7E7B9F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王建华</w:t>
            </w:r>
          </w:p>
        </w:tc>
        <w:tc>
          <w:tcPr>
            <w:tcW w:w="1000" w:type="dxa"/>
            <w:vAlign w:val="center"/>
          </w:tcPr>
          <w:p w14:paraId="7AB454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834" w:type="dxa"/>
            <w:vAlign w:val="center"/>
          </w:tcPr>
          <w:p w14:paraId="484509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71F3D5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456A12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46A30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F39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4B04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643" w:type="dxa"/>
            <w:vAlign w:val="center"/>
          </w:tcPr>
          <w:p w14:paraId="6A430C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C48E4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如皋市百岁种植家庭农场</w:t>
            </w:r>
          </w:p>
        </w:tc>
        <w:tc>
          <w:tcPr>
            <w:tcW w:w="1054" w:type="dxa"/>
            <w:vAlign w:val="center"/>
          </w:tcPr>
          <w:p w14:paraId="148048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陈家玲</w:t>
            </w:r>
          </w:p>
        </w:tc>
        <w:tc>
          <w:tcPr>
            <w:tcW w:w="1000" w:type="dxa"/>
            <w:vAlign w:val="center"/>
          </w:tcPr>
          <w:p w14:paraId="5A393A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829.6</w:t>
            </w:r>
          </w:p>
        </w:tc>
        <w:tc>
          <w:tcPr>
            <w:tcW w:w="834" w:type="dxa"/>
            <w:vAlign w:val="center"/>
          </w:tcPr>
          <w:p w14:paraId="79DA31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735" w:type="dxa"/>
            <w:vAlign w:val="center"/>
          </w:tcPr>
          <w:p w14:paraId="4108A8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811" w:type="dxa"/>
            <w:vAlign w:val="center"/>
          </w:tcPr>
          <w:p w14:paraId="5696BB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20FD21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3F0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CB7CC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643" w:type="dxa"/>
            <w:vAlign w:val="center"/>
          </w:tcPr>
          <w:p w14:paraId="070F1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C96B6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彭飞</w:t>
            </w:r>
          </w:p>
        </w:tc>
        <w:tc>
          <w:tcPr>
            <w:tcW w:w="1054" w:type="dxa"/>
            <w:vAlign w:val="center"/>
          </w:tcPr>
          <w:p w14:paraId="4522ED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彭飞</w:t>
            </w:r>
          </w:p>
        </w:tc>
        <w:tc>
          <w:tcPr>
            <w:tcW w:w="1000" w:type="dxa"/>
            <w:vAlign w:val="center"/>
          </w:tcPr>
          <w:p w14:paraId="2EA1E8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197.16</w:t>
            </w:r>
          </w:p>
        </w:tc>
        <w:tc>
          <w:tcPr>
            <w:tcW w:w="834" w:type="dxa"/>
            <w:vAlign w:val="center"/>
          </w:tcPr>
          <w:p w14:paraId="2DE8FD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242F70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3C3ED5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4B5FD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BA0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497B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643" w:type="dxa"/>
            <w:vAlign w:val="center"/>
          </w:tcPr>
          <w:p w14:paraId="39BBDD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8A82C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如皋市车小双家庭农场</w:t>
            </w:r>
          </w:p>
        </w:tc>
        <w:tc>
          <w:tcPr>
            <w:tcW w:w="1054" w:type="dxa"/>
            <w:vAlign w:val="center"/>
          </w:tcPr>
          <w:p w14:paraId="6EF97F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车小双</w:t>
            </w:r>
          </w:p>
        </w:tc>
        <w:tc>
          <w:tcPr>
            <w:tcW w:w="1000" w:type="dxa"/>
            <w:vAlign w:val="center"/>
          </w:tcPr>
          <w:p w14:paraId="0D4786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589.95</w:t>
            </w:r>
          </w:p>
        </w:tc>
        <w:tc>
          <w:tcPr>
            <w:tcW w:w="834" w:type="dxa"/>
            <w:vAlign w:val="center"/>
          </w:tcPr>
          <w:p w14:paraId="156BE0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735" w:type="dxa"/>
            <w:vAlign w:val="center"/>
          </w:tcPr>
          <w:p w14:paraId="5B407C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11" w:type="dxa"/>
            <w:vAlign w:val="center"/>
          </w:tcPr>
          <w:p w14:paraId="552A27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24B73C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843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6E0D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643" w:type="dxa"/>
            <w:vAlign w:val="center"/>
          </w:tcPr>
          <w:p w14:paraId="5FE878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6646E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如皋市浩梅家庭农场</w:t>
            </w:r>
          </w:p>
        </w:tc>
        <w:tc>
          <w:tcPr>
            <w:tcW w:w="1054" w:type="dxa"/>
            <w:vAlign w:val="center"/>
          </w:tcPr>
          <w:p w14:paraId="137F3B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刘文浩</w:t>
            </w:r>
          </w:p>
        </w:tc>
        <w:tc>
          <w:tcPr>
            <w:tcW w:w="1000" w:type="dxa"/>
            <w:vAlign w:val="center"/>
          </w:tcPr>
          <w:p w14:paraId="32373C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510</w:t>
            </w:r>
          </w:p>
        </w:tc>
        <w:tc>
          <w:tcPr>
            <w:tcW w:w="834" w:type="dxa"/>
            <w:vAlign w:val="center"/>
          </w:tcPr>
          <w:p w14:paraId="057139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735" w:type="dxa"/>
            <w:vAlign w:val="center"/>
          </w:tcPr>
          <w:p w14:paraId="29C140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6F462B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193880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959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886F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643" w:type="dxa"/>
            <w:vAlign w:val="center"/>
          </w:tcPr>
          <w:p w14:paraId="184A2E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EECE0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顾海峰</w:t>
            </w:r>
          </w:p>
        </w:tc>
        <w:tc>
          <w:tcPr>
            <w:tcW w:w="1054" w:type="dxa"/>
            <w:vAlign w:val="center"/>
          </w:tcPr>
          <w:p w14:paraId="09CBE0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顾海峰</w:t>
            </w:r>
          </w:p>
        </w:tc>
        <w:tc>
          <w:tcPr>
            <w:tcW w:w="1000" w:type="dxa"/>
            <w:vAlign w:val="center"/>
          </w:tcPr>
          <w:p w14:paraId="129831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288.1</w:t>
            </w:r>
          </w:p>
        </w:tc>
        <w:tc>
          <w:tcPr>
            <w:tcW w:w="834" w:type="dxa"/>
            <w:vAlign w:val="center"/>
          </w:tcPr>
          <w:p w14:paraId="0242FE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2332F8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11204B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5D6C2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877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ED2F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643" w:type="dxa"/>
            <w:vAlign w:val="center"/>
          </w:tcPr>
          <w:p w14:paraId="6BAB58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3D87E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如皋顺明家庭农场</w:t>
            </w:r>
          </w:p>
        </w:tc>
        <w:tc>
          <w:tcPr>
            <w:tcW w:w="1054" w:type="dxa"/>
            <w:vAlign w:val="center"/>
          </w:tcPr>
          <w:p w14:paraId="40C813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魏朝明</w:t>
            </w:r>
          </w:p>
        </w:tc>
        <w:tc>
          <w:tcPr>
            <w:tcW w:w="1000" w:type="dxa"/>
            <w:vAlign w:val="center"/>
          </w:tcPr>
          <w:p w14:paraId="640288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249</w:t>
            </w:r>
          </w:p>
        </w:tc>
        <w:tc>
          <w:tcPr>
            <w:tcW w:w="834" w:type="dxa"/>
            <w:vAlign w:val="center"/>
          </w:tcPr>
          <w:p w14:paraId="4E2CDD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2B69A4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1948EC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48F002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3FE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8711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643" w:type="dxa"/>
            <w:vAlign w:val="center"/>
          </w:tcPr>
          <w:p w14:paraId="3F5415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47DA78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孙兵</w:t>
            </w:r>
          </w:p>
        </w:tc>
        <w:tc>
          <w:tcPr>
            <w:tcW w:w="1054" w:type="dxa"/>
            <w:vAlign w:val="center"/>
          </w:tcPr>
          <w:p w14:paraId="3A61EA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孙兵</w:t>
            </w:r>
          </w:p>
        </w:tc>
        <w:tc>
          <w:tcPr>
            <w:tcW w:w="1000" w:type="dxa"/>
            <w:vAlign w:val="center"/>
          </w:tcPr>
          <w:p w14:paraId="3C25F3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100.9</w:t>
            </w:r>
          </w:p>
        </w:tc>
        <w:tc>
          <w:tcPr>
            <w:tcW w:w="834" w:type="dxa"/>
            <w:vAlign w:val="center"/>
          </w:tcPr>
          <w:p w14:paraId="155855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5B0165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5A52FA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29DFF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205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806C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643" w:type="dxa"/>
            <w:vAlign w:val="center"/>
          </w:tcPr>
          <w:p w14:paraId="230C2C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FAE83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胥国全</w:t>
            </w:r>
          </w:p>
        </w:tc>
        <w:tc>
          <w:tcPr>
            <w:tcW w:w="1054" w:type="dxa"/>
            <w:vAlign w:val="center"/>
          </w:tcPr>
          <w:p w14:paraId="6FAA28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胥国全</w:t>
            </w:r>
          </w:p>
        </w:tc>
        <w:tc>
          <w:tcPr>
            <w:tcW w:w="1000" w:type="dxa"/>
            <w:vAlign w:val="center"/>
          </w:tcPr>
          <w:p w14:paraId="6A8436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34" w:type="dxa"/>
            <w:vAlign w:val="center"/>
          </w:tcPr>
          <w:p w14:paraId="313299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79450A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606528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E7CAA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95A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FBFD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643" w:type="dxa"/>
            <w:vAlign w:val="center"/>
          </w:tcPr>
          <w:p w14:paraId="096869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42B6B8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周文强</w:t>
            </w:r>
          </w:p>
        </w:tc>
        <w:tc>
          <w:tcPr>
            <w:tcW w:w="1054" w:type="dxa"/>
            <w:vAlign w:val="center"/>
          </w:tcPr>
          <w:p w14:paraId="397FB8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周文强</w:t>
            </w:r>
          </w:p>
        </w:tc>
        <w:tc>
          <w:tcPr>
            <w:tcW w:w="1000" w:type="dxa"/>
            <w:vAlign w:val="center"/>
          </w:tcPr>
          <w:p w14:paraId="792494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576</w:t>
            </w:r>
          </w:p>
        </w:tc>
        <w:tc>
          <w:tcPr>
            <w:tcW w:w="834" w:type="dxa"/>
            <w:vAlign w:val="center"/>
          </w:tcPr>
          <w:p w14:paraId="7BD68F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14:paraId="078EA7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11" w:type="dxa"/>
            <w:vAlign w:val="center"/>
          </w:tcPr>
          <w:p w14:paraId="19E9DB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7AA492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D72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A409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643" w:type="dxa"/>
            <w:vAlign w:val="center"/>
          </w:tcPr>
          <w:p w14:paraId="7A7DF3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08F6B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娄小兵</w:t>
            </w:r>
          </w:p>
        </w:tc>
        <w:tc>
          <w:tcPr>
            <w:tcW w:w="1054" w:type="dxa"/>
            <w:vAlign w:val="center"/>
          </w:tcPr>
          <w:p w14:paraId="7E82A9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娄小兵</w:t>
            </w:r>
          </w:p>
        </w:tc>
        <w:tc>
          <w:tcPr>
            <w:tcW w:w="1000" w:type="dxa"/>
            <w:vAlign w:val="center"/>
          </w:tcPr>
          <w:p w14:paraId="27B244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50D2FE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27DDF4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5E7463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53EAF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9D0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0E9D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643" w:type="dxa"/>
            <w:vAlign w:val="center"/>
          </w:tcPr>
          <w:p w14:paraId="204ABE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997C0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陆安华</w:t>
            </w:r>
          </w:p>
        </w:tc>
        <w:tc>
          <w:tcPr>
            <w:tcW w:w="1054" w:type="dxa"/>
            <w:vAlign w:val="center"/>
          </w:tcPr>
          <w:p w14:paraId="3BF0FD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陆安华</w:t>
            </w:r>
          </w:p>
        </w:tc>
        <w:tc>
          <w:tcPr>
            <w:tcW w:w="1000" w:type="dxa"/>
            <w:vAlign w:val="center"/>
          </w:tcPr>
          <w:p w14:paraId="21C745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34" w:type="dxa"/>
            <w:vAlign w:val="center"/>
          </w:tcPr>
          <w:p w14:paraId="2F9CC5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0CDC07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2C2ADC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FF72A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3C7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0E295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643" w:type="dxa"/>
            <w:vAlign w:val="center"/>
          </w:tcPr>
          <w:p w14:paraId="01ABC5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A6C8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如皋市年丰家庭农场</w:t>
            </w:r>
          </w:p>
        </w:tc>
        <w:tc>
          <w:tcPr>
            <w:tcW w:w="1054" w:type="dxa"/>
            <w:vAlign w:val="center"/>
          </w:tcPr>
          <w:p w14:paraId="134F6C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焦星星</w:t>
            </w:r>
          </w:p>
        </w:tc>
        <w:tc>
          <w:tcPr>
            <w:tcW w:w="1000" w:type="dxa"/>
            <w:vAlign w:val="center"/>
          </w:tcPr>
          <w:p w14:paraId="158C0E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34" w:type="dxa"/>
            <w:vAlign w:val="center"/>
          </w:tcPr>
          <w:p w14:paraId="3D74CD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36D584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540BC5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E10FA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999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E3397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643" w:type="dxa"/>
            <w:vAlign w:val="center"/>
          </w:tcPr>
          <w:p w14:paraId="230272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B86C2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如皋市茂昶家庭农场</w:t>
            </w:r>
          </w:p>
        </w:tc>
        <w:tc>
          <w:tcPr>
            <w:tcW w:w="1054" w:type="dxa"/>
            <w:vAlign w:val="center"/>
          </w:tcPr>
          <w:p w14:paraId="19C578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裴春锋</w:t>
            </w:r>
          </w:p>
        </w:tc>
        <w:tc>
          <w:tcPr>
            <w:tcW w:w="1000" w:type="dxa"/>
            <w:vAlign w:val="center"/>
          </w:tcPr>
          <w:p w14:paraId="5DA149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48DB85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542A50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630332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B1608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85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962F4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643" w:type="dxa"/>
            <w:vAlign w:val="center"/>
          </w:tcPr>
          <w:p w14:paraId="616562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0372E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如皋市鑫亿家庭农场</w:t>
            </w:r>
          </w:p>
        </w:tc>
        <w:tc>
          <w:tcPr>
            <w:tcW w:w="1054" w:type="dxa"/>
            <w:vAlign w:val="center"/>
          </w:tcPr>
          <w:p w14:paraId="1491CA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袁德华</w:t>
            </w:r>
          </w:p>
        </w:tc>
        <w:tc>
          <w:tcPr>
            <w:tcW w:w="1000" w:type="dxa"/>
            <w:vAlign w:val="center"/>
          </w:tcPr>
          <w:p w14:paraId="6D7866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834" w:type="dxa"/>
            <w:vAlign w:val="center"/>
          </w:tcPr>
          <w:p w14:paraId="3820D9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2EF01A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75903F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8E907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C16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C217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643" w:type="dxa"/>
            <w:vAlign w:val="center"/>
          </w:tcPr>
          <w:p w14:paraId="3B2FD9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B526F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如皋市鑫亿家庭农场</w:t>
            </w:r>
          </w:p>
        </w:tc>
        <w:tc>
          <w:tcPr>
            <w:tcW w:w="1054" w:type="dxa"/>
            <w:vAlign w:val="center"/>
          </w:tcPr>
          <w:p w14:paraId="5058B0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袁德华</w:t>
            </w:r>
          </w:p>
        </w:tc>
        <w:tc>
          <w:tcPr>
            <w:tcW w:w="1000" w:type="dxa"/>
            <w:vAlign w:val="center"/>
          </w:tcPr>
          <w:p w14:paraId="26386C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34" w:type="dxa"/>
            <w:vAlign w:val="center"/>
          </w:tcPr>
          <w:p w14:paraId="7A9C91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2FF44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002B15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A01E6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5B2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2436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643" w:type="dxa"/>
            <w:vAlign w:val="center"/>
          </w:tcPr>
          <w:p w14:paraId="7C7F4A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61387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如皋市张青莲家庭农场</w:t>
            </w:r>
          </w:p>
        </w:tc>
        <w:tc>
          <w:tcPr>
            <w:tcW w:w="1054" w:type="dxa"/>
            <w:vAlign w:val="center"/>
          </w:tcPr>
          <w:p w14:paraId="6902AA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张青莲</w:t>
            </w:r>
          </w:p>
        </w:tc>
        <w:tc>
          <w:tcPr>
            <w:tcW w:w="1000" w:type="dxa"/>
            <w:vAlign w:val="center"/>
          </w:tcPr>
          <w:p w14:paraId="1D2AAD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610.2</w:t>
            </w:r>
          </w:p>
        </w:tc>
        <w:tc>
          <w:tcPr>
            <w:tcW w:w="834" w:type="dxa"/>
            <w:vAlign w:val="center"/>
          </w:tcPr>
          <w:p w14:paraId="106D1F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735" w:type="dxa"/>
            <w:vAlign w:val="center"/>
          </w:tcPr>
          <w:p w14:paraId="06048E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11" w:type="dxa"/>
            <w:vAlign w:val="center"/>
          </w:tcPr>
          <w:p w14:paraId="2E0B8A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6D767C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3EE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5C69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643" w:type="dxa"/>
            <w:vAlign w:val="center"/>
          </w:tcPr>
          <w:p w14:paraId="02F4FF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FD33F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王飞龙</w:t>
            </w:r>
          </w:p>
        </w:tc>
        <w:tc>
          <w:tcPr>
            <w:tcW w:w="1054" w:type="dxa"/>
            <w:vAlign w:val="center"/>
          </w:tcPr>
          <w:p w14:paraId="2B997E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王飞龙</w:t>
            </w:r>
          </w:p>
        </w:tc>
        <w:tc>
          <w:tcPr>
            <w:tcW w:w="1000" w:type="dxa"/>
            <w:vAlign w:val="center"/>
          </w:tcPr>
          <w:p w14:paraId="0BE50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381.9</w:t>
            </w:r>
          </w:p>
        </w:tc>
        <w:tc>
          <w:tcPr>
            <w:tcW w:w="834" w:type="dxa"/>
            <w:vAlign w:val="center"/>
          </w:tcPr>
          <w:p w14:paraId="1D157C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1C27D5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2EABB5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1F722C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51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07F5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643" w:type="dxa"/>
            <w:vAlign w:val="center"/>
          </w:tcPr>
          <w:p w14:paraId="533B38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B0CE7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徐宣贵</w:t>
            </w:r>
          </w:p>
        </w:tc>
        <w:tc>
          <w:tcPr>
            <w:tcW w:w="1054" w:type="dxa"/>
            <w:vAlign w:val="center"/>
          </w:tcPr>
          <w:p w14:paraId="661A3C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徐宣贵</w:t>
            </w:r>
          </w:p>
        </w:tc>
        <w:tc>
          <w:tcPr>
            <w:tcW w:w="1000" w:type="dxa"/>
            <w:vAlign w:val="center"/>
          </w:tcPr>
          <w:p w14:paraId="4810AE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0D5BF8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427AC4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39117D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9075B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B00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ADEF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643" w:type="dxa"/>
            <w:vAlign w:val="center"/>
          </w:tcPr>
          <w:p w14:paraId="2FCE24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49917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许秀祥</w:t>
            </w:r>
          </w:p>
        </w:tc>
        <w:tc>
          <w:tcPr>
            <w:tcW w:w="1054" w:type="dxa"/>
            <w:vAlign w:val="center"/>
          </w:tcPr>
          <w:p w14:paraId="519361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许秀祥</w:t>
            </w:r>
          </w:p>
        </w:tc>
        <w:tc>
          <w:tcPr>
            <w:tcW w:w="1000" w:type="dxa"/>
            <w:vAlign w:val="center"/>
          </w:tcPr>
          <w:p w14:paraId="2D91D5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</w:t>
            </w:r>
          </w:p>
        </w:tc>
        <w:tc>
          <w:tcPr>
            <w:tcW w:w="834" w:type="dxa"/>
            <w:vAlign w:val="center"/>
          </w:tcPr>
          <w:p w14:paraId="13F2B4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274159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0DB8E1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2F69D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40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88D4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643" w:type="dxa"/>
            <w:vAlign w:val="center"/>
          </w:tcPr>
          <w:p w14:paraId="6F019F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3EE61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王建山</w:t>
            </w:r>
          </w:p>
        </w:tc>
        <w:tc>
          <w:tcPr>
            <w:tcW w:w="1054" w:type="dxa"/>
            <w:vAlign w:val="center"/>
          </w:tcPr>
          <w:p w14:paraId="4D4BE4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王建山</w:t>
            </w:r>
          </w:p>
        </w:tc>
        <w:tc>
          <w:tcPr>
            <w:tcW w:w="1000" w:type="dxa"/>
            <w:vAlign w:val="center"/>
          </w:tcPr>
          <w:p w14:paraId="498B67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34" w:type="dxa"/>
            <w:vAlign w:val="center"/>
          </w:tcPr>
          <w:p w14:paraId="5DE9A7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0B5F0F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4B3DD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35F88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CD8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42EA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643" w:type="dxa"/>
            <w:vAlign w:val="center"/>
          </w:tcPr>
          <w:p w14:paraId="48FCD2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51AAB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如皋市杜红农业家庭农场</w:t>
            </w:r>
          </w:p>
        </w:tc>
        <w:tc>
          <w:tcPr>
            <w:tcW w:w="1054" w:type="dxa"/>
            <w:vAlign w:val="center"/>
          </w:tcPr>
          <w:p w14:paraId="53D537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曹杜红</w:t>
            </w:r>
          </w:p>
        </w:tc>
        <w:tc>
          <w:tcPr>
            <w:tcW w:w="1000" w:type="dxa"/>
            <w:vAlign w:val="center"/>
          </w:tcPr>
          <w:p w14:paraId="52BAAB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74.73</w:t>
            </w:r>
          </w:p>
        </w:tc>
        <w:tc>
          <w:tcPr>
            <w:tcW w:w="834" w:type="dxa"/>
            <w:vAlign w:val="center"/>
          </w:tcPr>
          <w:p w14:paraId="72B92F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61F754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10866E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CA6AF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CB6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E18B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643" w:type="dxa"/>
            <w:vAlign w:val="center"/>
          </w:tcPr>
          <w:p w14:paraId="5A04AC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43E22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如皋市龙峰家庭农场</w:t>
            </w:r>
          </w:p>
        </w:tc>
        <w:tc>
          <w:tcPr>
            <w:tcW w:w="1054" w:type="dxa"/>
            <w:vAlign w:val="center"/>
          </w:tcPr>
          <w:p w14:paraId="291258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章仁祥</w:t>
            </w:r>
          </w:p>
        </w:tc>
        <w:tc>
          <w:tcPr>
            <w:tcW w:w="1000" w:type="dxa"/>
            <w:vAlign w:val="center"/>
          </w:tcPr>
          <w:p w14:paraId="71C862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179</w:t>
            </w:r>
          </w:p>
        </w:tc>
        <w:tc>
          <w:tcPr>
            <w:tcW w:w="834" w:type="dxa"/>
            <w:vAlign w:val="center"/>
          </w:tcPr>
          <w:p w14:paraId="5472E3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35D54B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62EF98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7F1304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4D5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4A151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643" w:type="dxa"/>
            <w:vAlign w:val="center"/>
          </w:tcPr>
          <w:p w14:paraId="76CB12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EC116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周文强</w:t>
            </w:r>
          </w:p>
        </w:tc>
        <w:tc>
          <w:tcPr>
            <w:tcW w:w="1054" w:type="dxa"/>
            <w:vAlign w:val="center"/>
          </w:tcPr>
          <w:p w14:paraId="0B1E45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周文强</w:t>
            </w:r>
          </w:p>
        </w:tc>
        <w:tc>
          <w:tcPr>
            <w:tcW w:w="1000" w:type="dxa"/>
            <w:vAlign w:val="center"/>
          </w:tcPr>
          <w:p w14:paraId="1A8F22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385</w:t>
            </w:r>
          </w:p>
        </w:tc>
        <w:tc>
          <w:tcPr>
            <w:tcW w:w="834" w:type="dxa"/>
            <w:vAlign w:val="center"/>
          </w:tcPr>
          <w:p w14:paraId="1EB751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074E83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091486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588E13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CF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1181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643" w:type="dxa"/>
            <w:vAlign w:val="center"/>
          </w:tcPr>
          <w:p w14:paraId="789246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3C7AD2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杨细林</w:t>
            </w:r>
          </w:p>
        </w:tc>
        <w:tc>
          <w:tcPr>
            <w:tcW w:w="1054" w:type="dxa"/>
            <w:vAlign w:val="center"/>
          </w:tcPr>
          <w:p w14:paraId="073485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杨细林</w:t>
            </w:r>
          </w:p>
        </w:tc>
        <w:tc>
          <w:tcPr>
            <w:tcW w:w="1000" w:type="dxa"/>
            <w:vAlign w:val="center"/>
          </w:tcPr>
          <w:p w14:paraId="41E721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43F1F4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7833CA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61AF62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045BF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67F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9E91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643" w:type="dxa"/>
            <w:vAlign w:val="center"/>
          </w:tcPr>
          <w:p w14:paraId="6A6581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32A3E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如皋市丰之源水稻种植专业合作社</w:t>
            </w:r>
          </w:p>
        </w:tc>
        <w:tc>
          <w:tcPr>
            <w:tcW w:w="1054" w:type="dxa"/>
            <w:vAlign w:val="center"/>
          </w:tcPr>
          <w:p w14:paraId="465811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朱军</w:t>
            </w:r>
          </w:p>
        </w:tc>
        <w:tc>
          <w:tcPr>
            <w:tcW w:w="1000" w:type="dxa"/>
            <w:vAlign w:val="center"/>
          </w:tcPr>
          <w:p w14:paraId="31C60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420</w:t>
            </w:r>
          </w:p>
        </w:tc>
        <w:tc>
          <w:tcPr>
            <w:tcW w:w="834" w:type="dxa"/>
            <w:vAlign w:val="center"/>
          </w:tcPr>
          <w:p w14:paraId="6FBA72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735" w:type="dxa"/>
            <w:vAlign w:val="center"/>
          </w:tcPr>
          <w:p w14:paraId="461652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811" w:type="dxa"/>
            <w:vAlign w:val="center"/>
          </w:tcPr>
          <w:p w14:paraId="252C64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1087AA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53F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D34E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643" w:type="dxa"/>
            <w:vAlign w:val="center"/>
          </w:tcPr>
          <w:p w14:paraId="7007FF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34A8D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如皋市丰年家庭农场</w:t>
            </w:r>
          </w:p>
        </w:tc>
        <w:tc>
          <w:tcPr>
            <w:tcW w:w="1054" w:type="dxa"/>
            <w:vAlign w:val="center"/>
          </w:tcPr>
          <w:p w14:paraId="4A61EF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陈志赢</w:t>
            </w:r>
          </w:p>
        </w:tc>
        <w:tc>
          <w:tcPr>
            <w:tcW w:w="1000" w:type="dxa"/>
            <w:vAlign w:val="center"/>
          </w:tcPr>
          <w:p w14:paraId="162767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34" w:type="dxa"/>
            <w:vAlign w:val="center"/>
          </w:tcPr>
          <w:p w14:paraId="5DCBF7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2E98B5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5655FB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4F5B3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E8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BB13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643" w:type="dxa"/>
            <w:vAlign w:val="center"/>
          </w:tcPr>
          <w:p w14:paraId="3B1A2D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37F4F6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如皋市保建家庭农场</w:t>
            </w:r>
          </w:p>
        </w:tc>
        <w:tc>
          <w:tcPr>
            <w:tcW w:w="1054" w:type="dxa"/>
            <w:vAlign w:val="center"/>
          </w:tcPr>
          <w:p w14:paraId="4AB0CC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冒保建</w:t>
            </w:r>
          </w:p>
        </w:tc>
        <w:tc>
          <w:tcPr>
            <w:tcW w:w="1000" w:type="dxa"/>
            <w:vAlign w:val="center"/>
          </w:tcPr>
          <w:p w14:paraId="3084D2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834" w:type="dxa"/>
            <w:vAlign w:val="center"/>
          </w:tcPr>
          <w:p w14:paraId="24BBD7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2DBDD5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72CA0B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2CD20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6A2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C7E4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643" w:type="dxa"/>
            <w:vAlign w:val="center"/>
          </w:tcPr>
          <w:p w14:paraId="19873C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DD6B4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如皋志佳家庭农场</w:t>
            </w:r>
          </w:p>
        </w:tc>
        <w:tc>
          <w:tcPr>
            <w:tcW w:w="1054" w:type="dxa"/>
            <w:vAlign w:val="center"/>
          </w:tcPr>
          <w:p w14:paraId="08550A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杨键</w:t>
            </w:r>
          </w:p>
        </w:tc>
        <w:tc>
          <w:tcPr>
            <w:tcW w:w="1000" w:type="dxa"/>
            <w:vAlign w:val="center"/>
          </w:tcPr>
          <w:p w14:paraId="6B55D0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34" w:type="dxa"/>
            <w:vAlign w:val="center"/>
          </w:tcPr>
          <w:p w14:paraId="5074F5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2EEE0D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3C5254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782FF0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F84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A050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643" w:type="dxa"/>
            <w:vAlign w:val="center"/>
          </w:tcPr>
          <w:p w14:paraId="68179A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0A50D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程南圣</w:t>
            </w:r>
          </w:p>
        </w:tc>
        <w:tc>
          <w:tcPr>
            <w:tcW w:w="1054" w:type="dxa"/>
            <w:vAlign w:val="center"/>
          </w:tcPr>
          <w:p w14:paraId="5DDDCA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程南圣</w:t>
            </w:r>
          </w:p>
        </w:tc>
        <w:tc>
          <w:tcPr>
            <w:tcW w:w="1000" w:type="dxa"/>
            <w:vAlign w:val="center"/>
          </w:tcPr>
          <w:p w14:paraId="18C6BD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278</w:t>
            </w:r>
          </w:p>
        </w:tc>
        <w:tc>
          <w:tcPr>
            <w:tcW w:w="834" w:type="dxa"/>
            <w:vAlign w:val="center"/>
          </w:tcPr>
          <w:p w14:paraId="6FA59E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674F12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1384D9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81730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32F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7AFB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643" w:type="dxa"/>
            <w:vAlign w:val="center"/>
          </w:tcPr>
          <w:p w14:paraId="3A80D3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D70EA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徐亮</w:t>
            </w:r>
          </w:p>
        </w:tc>
        <w:tc>
          <w:tcPr>
            <w:tcW w:w="1054" w:type="dxa"/>
            <w:vAlign w:val="center"/>
          </w:tcPr>
          <w:p w14:paraId="06EEB3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徐亮</w:t>
            </w:r>
          </w:p>
        </w:tc>
        <w:tc>
          <w:tcPr>
            <w:tcW w:w="1000" w:type="dxa"/>
            <w:vAlign w:val="center"/>
          </w:tcPr>
          <w:p w14:paraId="55865F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3560AE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32AFA5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2EDB10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C777C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CF9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7D7D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643" w:type="dxa"/>
            <w:vAlign w:val="center"/>
          </w:tcPr>
          <w:p w14:paraId="429632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B5B9C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曹志军</w:t>
            </w:r>
          </w:p>
        </w:tc>
        <w:tc>
          <w:tcPr>
            <w:tcW w:w="1054" w:type="dxa"/>
            <w:vAlign w:val="center"/>
          </w:tcPr>
          <w:p w14:paraId="3D4C6A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曹志军</w:t>
            </w:r>
          </w:p>
        </w:tc>
        <w:tc>
          <w:tcPr>
            <w:tcW w:w="1000" w:type="dxa"/>
            <w:vAlign w:val="center"/>
          </w:tcPr>
          <w:p w14:paraId="39B1E1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</w:t>
            </w:r>
          </w:p>
        </w:tc>
        <w:tc>
          <w:tcPr>
            <w:tcW w:w="834" w:type="dxa"/>
            <w:vAlign w:val="center"/>
          </w:tcPr>
          <w:p w14:paraId="471615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7D79E5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18F3AF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2435D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27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04ED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643" w:type="dxa"/>
            <w:vAlign w:val="center"/>
          </w:tcPr>
          <w:p w14:paraId="2B0D30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A2FC4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江苏展如市政工程有限公司</w:t>
            </w:r>
          </w:p>
        </w:tc>
        <w:tc>
          <w:tcPr>
            <w:tcW w:w="1054" w:type="dxa"/>
            <w:vAlign w:val="center"/>
          </w:tcPr>
          <w:p w14:paraId="7EE2FE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卜爱玲</w:t>
            </w:r>
          </w:p>
        </w:tc>
        <w:tc>
          <w:tcPr>
            <w:tcW w:w="1000" w:type="dxa"/>
            <w:vAlign w:val="center"/>
          </w:tcPr>
          <w:p w14:paraId="0E68EE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697</w:t>
            </w:r>
          </w:p>
        </w:tc>
        <w:tc>
          <w:tcPr>
            <w:tcW w:w="834" w:type="dxa"/>
            <w:vAlign w:val="center"/>
          </w:tcPr>
          <w:p w14:paraId="6A30D1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735" w:type="dxa"/>
            <w:vAlign w:val="center"/>
          </w:tcPr>
          <w:p w14:paraId="258D93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15056A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73" w:type="dxa"/>
            <w:vAlign w:val="center"/>
          </w:tcPr>
          <w:p w14:paraId="72225D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7F3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FFF3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643" w:type="dxa"/>
            <w:vAlign w:val="center"/>
          </w:tcPr>
          <w:p w14:paraId="3C41DA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AB43B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如皋市许平家庭农场</w:t>
            </w:r>
          </w:p>
        </w:tc>
        <w:tc>
          <w:tcPr>
            <w:tcW w:w="1054" w:type="dxa"/>
            <w:vAlign w:val="center"/>
          </w:tcPr>
          <w:p w14:paraId="06918A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许金平</w:t>
            </w:r>
          </w:p>
        </w:tc>
        <w:tc>
          <w:tcPr>
            <w:tcW w:w="1000" w:type="dxa"/>
            <w:vAlign w:val="center"/>
          </w:tcPr>
          <w:p w14:paraId="7F5F34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292</w:t>
            </w:r>
          </w:p>
        </w:tc>
        <w:tc>
          <w:tcPr>
            <w:tcW w:w="834" w:type="dxa"/>
            <w:vAlign w:val="center"/>
          </w:tcPr>
          <w:p w14:paraId="20505C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780A7E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31BF25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292790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B9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6947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643" w:type="dxa"/>
            <w:vAlign w:val="center"/>
          </w:tcPr>
          <w:p w14:paraId="1CF6D0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37F0BF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如皋市秋鹏家庭农场</w:t>
            </w:r>
          </w:p>
        </w:tc>
        <w:tc>
          <w:tcPr>
            <w:tcW w:w="1054" w:type="dxa"/>
            <w:vAlign w:val="center"/>
          </w:tcPr>
          <w:p w14:paraId="700817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李爱兵</w:t>
            </w:r>
          </w:p>
        </w:tc>
        <w:tc>
          <w:tcPr>
            <w:tcW w:w="1000" w:type="dxa"/>
            <w:vAlign w:val="center"/>
          </w:tcPr>
          <w:p w14:paraId="3D2CFC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340</w:t>
            </w:r>
          </w:p>
        </w:tc>
        <w:tc>
          <w:tcPr>
            <w:tcW w:w="834" w:type="dxa"/>
            <w:vAlign w:val="center"/>
          </w:tcPr>
          <w:p w14:paraId="298AB9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450BDF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43A686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024869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A98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D26C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643" w:type="dxa"/>
            <w:vAlign w:val="center"/>
          </w:tcPr>
          <w:p w14:paraId="204ACA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66DC80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如皋市万石家庭农场</w:t>
            </w:r>
          </w:p>
        </w:tc>
        <w:tc>
          <w:tcPr>
            <w:tcW w:w="1054" w:type="dxa"/>
            <w:vAlign w:val="center"/>
          </w:tcPr>
          <w:p w14:paraId="06D22C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石静</w:t>
            </w:r>
          </w:p>
        </w:tc>
        <w:tc>
          <w:tcPr>
            <w:tcW w:w="1000" w:type="dxa"/>
            <w:vAlign w:val="center"/>
          </w:tcPr>
          <w:p w14:paraId="688746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54.72</w:t>
            </w:r>
          </w:p>
        </w:tc>
        <w:tc>
          <w:tcPr>
            <w:tcW w:w="834" w:type="dxa"/>
            <w:vAlign w:val="center"/>
          </w:tcPr>
          <w:p w14:paraId="35267B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175148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3428A0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03B3E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620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6F83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</w:t>
            </w:r>
          </w:p>
        </w:tc>
        <w:tc>
          <w:tcPr>
            <w:tcW w:w="643" w:type="dxa"/>
            <w:vAlign w:val="center"/>
          </w:tcPr>
          <w:p w14:paraId="0019AD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5DEDA2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蒋建红</w:t>
            </w:r>
          </w:p>
        </w:tc>
        <w:tc>
          <w:tcPr>
            <w:tcW w:w="1054" w:type="dxa"/>
            <w:vAlign w:val="center"/>
          </w:tcPr>
          <w:p w14:paraId="71BE0B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蒋建红</w:t>
            </w:r>
          </w:p>
        </w:tc>
        <w:tc>
          <w:tcPr>
            <w:tcW w:w="1000" w:type="dxa"/>
            <w:vAlign w:val="center"/>
          </w:tcPr>
          <w:p w14:paraId="258C49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34" w:type="dxa"/>
            <w:vAlign w:val="center"/>
          </w:tcPr>
          <w:p w14:paraId="6CB9DA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4EC47A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76CAD8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DF9D7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2B3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8CD3E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643" w:type="dxa"/>
            <w:vAlign w:val="center"/>
          </w:tcPr>
          <w:p w14:paraId="1529F3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B598E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如皋市万石家庭农场</w:t>
            </w:r>
          </w:p>
        </w:tc>
        <w:tc>
          <w:tcPr>
            <w:tcW w:w="1054" w:type="dxa"/>
            <w:vAlign w:val="center"/>
          </w:tcPr>
          <w:p w14:paraId="5B9952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石静</w:t>
            </w:r>
          </w:p>
        </w:tc>
        <w:tc>
          <w:tcPr>
            <w:tcW w:w="1000" w:type="dxa"/>
            <w:vAlign w:val="center"/>
          </w:tcPr>
          <w:p w14:paraId="52C792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347</w:t>
            </w:r>
          </w:p>
        </w:tc>
        <w:tc>
          <w:tcPr>
            <w:tcW w:w="834" w:type="dxa"/>
            <w:vAlign w:val="center"/>
          </w:tcPr>
          <w:p w14:paraId="5BF8AB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735" w:type="dxa"/>
            <w:vAlign w:val="center"/>
          </w:tcPr>
          <w:p w14:paraId="0275F0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157AB6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454B4D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D14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4F658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643" w:type="dxa"/>
            <w:vAlign w:val="center"/>
          </w:tcPr>
          <w:p w14:paraId="003D82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765D93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如皋市亚芸家庭农场</w:t>
            </w:r>
          </w:p>
        </w:tc>
        <w:tc>
          <w:tcPr>
            <w:tcW w:w="1054" w:type="dxa"/>
            <w:vAlign w:val="center"/>
          </w:tcPr>
          <w:p w14:paraId="73AEB1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冒永建</w:t>
            </w:r>
          </w:p>
        </w:tc>
        <w:tc>
          <w:tcPr>
            <w:tcW w:w="1000" w:type="dxa"/>
            <w:vAlign w:val="center"/>
          </w:tcPr>
          <w:p w14:paraId="523B65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105.48</w:t>
            </w:r>
          </w:p>
        </w:tc>
        <w:tc>
          <w:tcPr>
            <w:tcW w:w="834" w:type="dxa"/>
            <w:vAlign w:val="center"/>
          </w:tcPr>
          <w:p w14:paraId="405E1D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72E87D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25D9F1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624AB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001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60BD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643" w:type="dxa"/>
            <w:vAlign w:val="center"/>
          </w:tcPr>
          <w:p w14:paraId="180DFC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349228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如皋市亚芸家庭农场</w:t>
            </w:r>
          </w:p>
        </w:tc>
        <w:tc>
          <w:tcPr>
            <w:tcW w:w="1054" w:type="dxa"/>
            <w:vAlign w:val="center"/>
          </w:tcPr>
          <w:p w14:paraId="56996E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冒永建</w:t>
            </w:r>
          </w:p>
        </w:tc>
        <w:tc>
          <w:tcPr>
            <w:tcW w:w="1000" w:type="dxa"/>
            <w:vAlign w:val="center"/>
          </w:tcPr>
          <w:p w14:paraId="351830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186.48</w:t>
            </w:r>
          </w:p>
        </w:tc>
        <w:tc>
          <w:tcPr>
            <w:tcW w:w="834" w:type="dxa"/>
            <w:vAlign w:val="center"/>
          </w:tcPr>
          <w:p w14:paraId="58B1BD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1DEFBB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3BF266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76375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08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580E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643" w:type="dxa"/>
            <w:vAlign w:val="center"/>
          </w:tcPr>
          <w:p w14:paraId="39271C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CC14D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裴春峰</w:t>
            </w:r>
          </w:p>
        </w:tc>
        <w:tc>
          <w:tcPr>
            <w:tcW w:w="1054" w:type="dxa"/>
            <w:vAlign w:val="center"/>
          </w:tcPr>
          <w:p w14:paraId="50C9E0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裴春峰</w:t>
            </w:r>
          </w:p>
        </w:tc>
        <w:tc>
          <w:tcPr>
            <w:tcW w:w="1000" w:type="dxa"/>
            <w:vAlign w:val="center"/>
          </w:tcPr>
          <w:p w14:paraId="307C03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175.5</w:t>
            </w:r>
          </w:p>
        </w:tc>
        <w:tc>
          <w:tcPr>
            <w:tcW w:w="834" w:type="dxa"/>
            <w:vAlign w:val="center"/>
          </w:tcPr>
          <w:p w14:paraId="13C21A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735" w:type="dxa"/>
            <w:vAlign w:val="center"/>
          </w:tcPr>
          <w:p w14:paraId="33886C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5F018E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11BF8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5A0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5E6ED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643" w:type="dxa"/>
            <w:vAlign w:val="center"/>
          </w:tcPr>
          <w:p w14:paraId="588E5C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11DF4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陈磊磊</w:t>
            </w:r>
          </w:p>
        </w:tc>
        <w:tc>
          <w:tcPr>
            <w:tcW w:w="1054" w:type="dxa"/>
            <w:vAlign w:val="center"/>
          </w:tcPr>
          <w:p w14:paraId="01004F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陈磊磊</w:t>
            </w:r>
          </w:p>
        </w:tc>
        <w:tc>
          <w:tcPr>
            <w:tcW w:w="1000" w:type="dxa"/>
            <w:vAlign w:val="center"/>
          </w:tcPr>
          <w:p w14:paraId="1C17F4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137.4</w:t>
            </w:r>
          </w:p>
        </w:tc>
        <w:tc>
          <w:tcPr>
            <w:tcW w:w="834" w:type="dxa"/>
            <w:vAlign w:val="center"/>
          </w:tcPr>
          <w:p w14:paraId="6EFCDA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550375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4ABC6D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468A4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995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4F47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643" w:type="dxa"/>
            <w:vAlign w:val="center"/>
          </w:tcPr>
          <w:p w14:paraId="7EEEB0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4309DD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吴新</w:t>
            </w:r>
          </w:p>
        </w:tc>
        <w:tc>
          <w:tcPr>
            <w:tcW w:w="1054" w:type="dxa"/>
            <w:vAlign w:val="center"/>
          </w:tcPr>
          <w:p w14:paraId="580328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吴新</w:t>
            </w:r>
          </w:p>
        </w:tc>
        <w:tc>
          <w:tcPr>
            <w:tcW w:w="1000" w:type="dxa"/>
            <w:vAlign w:val="center"/>
          </w:tcPr>
          <w:p w14:paraId="61412F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662.8</w:t>
            </w:r>
          </w:p>
        </w:tc>
        <w:tc>
          <w:tcPr>
            <w:tcW w:w="834" w:type="dxa"/>
            <w:vAlign w:val="center"/>
          </w:tcPr>
          <w:p w14:paraId="47F787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735" w:type="dxa"/>
            <w:vAlign w:val="center"/>
          </w:tcPr>
          <w:p w14:paraId="0A648A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1214D4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41A453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16A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B8A3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643" w:type="dxa"/>
            <w:vAlign w:val="center"/>
          </w:tcPr>
          <w:p w14:paraId="57A4CF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010313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石亚红</w:t>
            </w:r>
          </w:p>
        </w:tc>
        <w:tc>
          <w:tcPr>
            <w:tcW w:w="1054" w:type="dxa"/>
            <w:vAlign w:val="center"/>
          </w:tcPr>
          <w:p w14:paraId="0EA193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石亚红</w:t>
            </w:r>
          </w:p>
        </w:tc>
        <w:tc>
          <w:tcPr>
            <w:tcW w:w="1000" w:type="dxa"/>
            <w:vAlign w:val="center"/>
          </w:tcPr>
          <w:p w14:paraId="4D6091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834" w:type="dxa"/>
            <w:vAlign w:val="center"/>
          </w:tcPr>
          <w:p w14:paraId="77F844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3B73E4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71A182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23AABC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4E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F03F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643" w:type="dxa"/>
            <w:vAlign w:val="center"/>
          </w:tcPr>
          <w:p w14:paraId="3CE6F4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51ABB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如皋市丰之源水稻种植专业合作社</w:t>
            </w:r>
          </w:p>
        </w:tc>
        <w:tc>
          <w:tcPr>
            <w:tcW w:w="1054" w:type="dxa"/>
            <w:vAlign w:val="center"/>
          </w:tcPr>
          <w:p w14:paraId="60703E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朱军</w:t>
            </w:r>
          </w:p>
        </w:tc>
        <w:tc>
          <w:tcPr>
            <w:tcW w:w="1000" w:type="dxa"/>
            <w:vAlign w:val="center"/>
          </w:tcPr>
          <w:p w14:paraId="08BD7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308</w:t>
            </w:r>
          </w:p>
        </w:tc>
        <w:tc>
          <w:tcPr>
            <w:tcW w:w="834" w:type="dxa"/>
            <w:vAlign w:val="center"/>
          </w:tcPr>
          <w:p w14:paraId="3D65FD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1D580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7B3688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D8307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5EA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08B7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643" w:type="dxa"/>
            <w:vAlign w:val="center"/>
          </w:tcPr>
          <w:p w14:paraId="71D26D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30F813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如皋市洪园家庭农场</w:t>
            </w:r>
          </w:p>
        </w:tc>
        <w:tc>
          <w:tcPr>
            <w:tcW w:w="1054" w:type="dxa"/>
            <w:vAlign w:val="center"/>
          </w:tcPr>
          <w:p w14:paraId="6D08CD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洪德明</w:t>
            </w:r>
          </w:p>
        </w:tc>
        <w:tc>
          <w:tcPr>
            <w:tcW w:w="1000" w:type="dxa"/>
            <w:vAlign w:val="center"/>
          </w:tcPr>
          <w:p w14:paraId="38E1A6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512</w:t>
            </w:r>
          </w:p>
        </w:tc>
        <w:tc>
          <w:tcPr>
            <w:tcW w:w="834" w:type="dxa"/>
            <w:vAlign w:val="center"/>
          </w:tcPr>
          <w:p w14:paraId="23DD14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735" w:type="dxa"/>
            <w:vAlign w:val="center"/>
          </w:tcPr>
          <w:p w14:paraId="348B1C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33A599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3F0FEB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03F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87A7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643" w:type="dxa"/>
            <w:vAlign w:val="center"/>
          </w:tcPr>
          <w:p w14:paraId="339A4D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E5B30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如皋市朱家农场</w:t>
            </w:r>
          </w:p>
        </w:tc>
        <w:tc>
          <w:tcPr>
            <w:tcW w:w="1054" w:type="dxa"/>
            <w:vAlign w:val="center"/>
          </w:tcPr>
          <w:p w14:paraId="311023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朱银富</w:t>
            </w:r>
          </w:p>
        </w:tc>
        <w:tc>
          <w:tcPr>
            <w:tcW w:w="1000" w:type="dxa"/>
            <w:vAlign w:val="center"/>
          </w:tcPr>
          <w:p w14:paraId="2A7D0A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359.6</w:t>
            </w:r>
          </w:p>
        </w:tc>
        <w:tc>
          <w:tcPr>
            <w:tcW w:w="834" w:type="dxa"/>
            <w:vAlign w:val="center"/>
          </w:tcPr>
          <w:p w14:paraId="138F4D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10200C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64A3A9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59F31B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0DE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E674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643" w:type="dxa"/>
            <w:vAlign w:val="center"/>
          </w:tcPr>
          <w:p w14:paraId="471EFC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19C689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如皋市盛泽家庭农场</w:t>
            </w:r>
          </w:p>
        </w:tc>
        <w:tc>
          <w:tcPr>
            <w:tcW w:w="1054" w:type="dxa"/>
            <w:vAlign w:val="center"/>
          </w:tcPr>
          <w:p w14:paraId="1339BB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宋锦圣</w:t>
            </w:r>
          </w:p>
        </w:tc>
        <w:tc>
          <w:tcPr>
            <w:tcW w:w="1000" w:type="dxa"/>
            <w:vAlign w:val="center"/>
          </w:tcPr>
          <w:p w14:paraId="5366AC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834" w:type="dxa"/>
            <w:vAlign w:val="center"/>
          </w:tcPr>
          <w:p w14:paraId="498A72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46D0A5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1D5582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9D6C4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AFB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703CF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643" w:type="dxa"/>
            <w:vAlign w:val="center"/>
          </w:tcPr>
          <w:p w14:paraId="4F6F87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城南</w:t>
            </w:r>
          </w:p>
        </w:tc>
        <w:tc>
          <w:tcPr>
            <w:tcW w:w="2990" w:type="dxa"/>
            <w:vAlign w:val="center"/>
          </w:tcPr>
          <w:p w14:paraId="2E6740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纪春霞</w:t>
            </w:r>
          </w:p>
        </w:tc>
        <w:tc>
          <w:tcPr>
            <w:tcW w:w="1054" w:type="dxa"/>
            <w:vAlign w:val="center"/>
          </w:tcPr>
          <w:p w14:paraId="63E0E3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纪春霞</w:t>
            </w:r>
          </w:p>
        </w:tc>
        <w:tc>
          <w:tcPr>
            <w:tcW w:w="1000" w:type="dxa"/>
            <w:vAlign w:val="center"/>
          </w:tcPr>
          <w:p w14:paraId="1250C4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834" w:type="dxa"/>
            <w:vAlign w:val="center"/>
          </w:tcPr>
          <w:p w14:paraId="002F37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6D78E9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6F7653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074CD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198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0E84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643" w:type="dxa"/>
            <w:vAlign w:val="center"/>
          </w:tcPr>
          <w:p w14:paraId="6F86B5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07DE0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如皋市来云家庭农场</w:t>
            </w:r>
          </w:p>
        </w:tc>
        <w:tc>
          <w:tcPr>
            <w:tcW w:w="1054" w:type="dxa"/>
            <w:vAlign w:val="center"/>
          </w:tcPr>
          <w:p w14:paraId="704868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杨兴来</w:t>
            </w:r>
          </w:p>
        </w:tc>
        <w:tc>
          <w:tcPr>
            <w:tcW w:w="1000" w:type="dxa"/>
            <w:vAlign w:val="center"/>
          </w:tcPr>
          <w:p w14:paraId="240CE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676.8</w:t>
            </w:r>
          </w:p>
        </w:tc>
        <w:tc>
          <w:tcPr>
            <w:tcW w:w="834" w:type="dxa"/>
            <w:vAlign w:val="center"/>
          </w:tcPr>
          <w:p w14:paraId="6FBAD1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735" w:type="dxa"/>
            <w:vAlign w:val="center"/>
          </w:tcPr>
          <w:p w14:paraId="1EE114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811" w:type="dxa"/>
            <w:vAlign w:val="center"/>
          </w:tcPr>
          <w:p w14:paraId="5E95D0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20AB24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F3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5F86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643" w:type="dxa"/>
            <w:vAlign w:val="center"/>
          </w:tcPr>
          <w:p w14:paraId="6DBA0B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2F814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如皋市云海家庭农场</w:t>
            </w:r>
          </w:p>
        </w:tc>
        <w:tc>
          <w:tcPr>
            <w:tcW w:w="1054" w:type="dxa"/>
            <w:vAlign w:val="center"/>
          </w:tcPr>
          <w:p w14:paraId="4534B6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钱秀云</w:t>
            </w:r>
          </w:p>
        </w:tc>
        <w:tc>
          <w:tcPr>
            <w:tcW w:w="1000" w:type="dxa"/>
            <w:vAlign w:val="center"/>
          </w:tcPr>
          <w:p w14:paraId="4858E6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433.37</w:t>
            </w:r>
          </w:p>
        </w:tc>
        <w:tc>
          <w:tcPr>
            <w:tcW w:w="834" w:type="dxa"/>
            <w:vAlign w:val="center"/>
          </w:tcPr>
          <w:p w14:paraId="7B8B81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735" w:type="dxa"/>
            <w:vAlign w:val="center"/>
          </w:tcPr>
          <w:p w14:paraId="416794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24B70C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73DA99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078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C26B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643" w:type="dxa"/>
            <w:vAlign w:val="center"/>
          </w:tcPr>
          <w:p w14:paraId="63C511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777E3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如皋市月琴家庭农场</w:t>
            </w:r>
          </w:p>
        </w:tc>
        <w:tc>
          <w:tcPr>
            <w:tcW w:w="1054" w:type="dxa"/>
            <w:vAlign w:val="center"/>
          </w:tcPr>
          <w:p w14:paraId="01C5A6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卞学军</w:t>
            </w:r>
          </w:p>
        </w:tc>
        <w:tc>
          <w:tcPr>
            <w:tcW w:w="1000" w:type="dxa"/>
            <w:vAlign w:val="center"/>
          </w:tcPr>
          <w:p w14:paraId="0B1466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286</w:t>
            </w:r>
          </w:p>
        </w:tc>
        <w:tc>
          <w:tcPr>
            <w:tcW w:w="834" w:type="dxa"/>
            <w:vAlign w:val="center"/>
          </w:tcPr>
          <w:p w14:paraId="57897C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7376C2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6B7FAD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DE4B4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3BC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9D4A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643" w:type="dxa"/>
            <w:vAlign w:val="center"/>
          </w:tcPr>
          <w:p w14:paraId="304036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68214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如皋市良建家庭农场</w:t>
            </w:r>
          </w:p>
        </w:tc>
        <w:tc>
          <w:tcPr>
            <w:tcW w:w="1054" w:type="dxa"/>
            <w:vAlign w:val="center"/>
          </w:tcPr>
          <w:p w14:paraId="2C8D7E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洪良建</w:t>
            </w:r>
          </w:p>
        </w:tc>
        <w:tc>
          <w:tcPr>
            <w:tcW w:w="1000" w:type="dxa"/>
            <w:vAlign w:val="center"/>
          </w:tcPr>
          <w:p w14:paraId="1ACA1F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427</w:t>
            </w:r>
          </w:p>
        </w:tc>
        <w:tc>
          <w:tcPr>
            <w:tcW w:w="834" w:type="dxa"/>
            <w:vAlign w:val="center"/>
          </w:tcPr>
          <w:p w14:paraId="5BC339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735" w:type="dxa"/>
            <w:vAlign w:val="center"/>
          </w:tcPr>
          <w:p w14:paraId="2BD73B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74840C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2F3811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702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D188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643" w:type="dxa"/>
            <w:vAlign w:val="center"/>
          </w:tcPr>
          <w:p w14:paraId="591208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62D17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如皋市牧歌家庭农场</w:t>
            </w:r>
          </w:p>
        </w:tc>
        <w:tc>
          <w:tcPr>
            <w:tcW w:w="1054" w:type="dxa"/>
            <w:vAlign w:val="center"/>
          </w:tcPr>
          <w:p w14:paraId="55EE11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陶学付</w:t>
            </w:r>
          </w:p>
        </w:tc>
        <w:tc>
          <w:tcPr>
            <w:tcW w:w="1000" w:type="dxa"/>
            <w:vAlign w:val="center"/>
          </w:tcPr>
          <w:p w14:paraId="1D1B19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641.92</w:t>
            </w:r>
          </w:p>
        </w:tc>
        <w:tc>
          <w:tcPr>
            <w:tcW w:w="834" w:type="dxa"/>
            <w:vAlign w:val="center"/>
          </w:tcPr>
          <w:p w14:paraId="1F5C28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735" w:type="dxa"/>
            <w:vAlign w:val="center"/>
          </w:tcPr>
          <w:p w14:paraId="16FF82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767CD0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3E4FDC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ABF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9620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643" w:type="dxa"/>
            <w:vAlign w:val="center"/>
          </w:tcPr>
          <w:p w14:paraId="481BA4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987A2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如皋市怀鑫家庭农场</w:t>
            </w:r>
          </w:p>
        </w:tc>
        <w:tc>
          <w:tcPr>
            <w:tcW w:w="1054" w:type="dxa"/>
            <w:vAlign w:val="center"/>
          </w:tcPr>
          <w:p w14:paraId="6412B7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陶学海</w:t>
            </w:r>
          </w:p>
        </w:tc>
        <w:tc>
          <w:tcPr>
            <w:tcW w:w="1000" w:type="dxa"/>
            <w:vAlign w:val="center"/>
          </w:tcPr>
          <w:p w14:paraId="3D6714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431.59</w:t>
            </w:r>
          </w:p>
        </w:tc>
        <w:tc>
          <w:tcPr>
            <w:tcW w:w="834" w:type="dxa"/>
            <w:vAlign w:val="center"/>
          </w:tcPr>
          <w:p w14:paraId="25FA8E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735" w:type="dxa"/>
            <w:vAlign w:val="center"/>
          </w:tcPr>
          <w:p w14:paraId="74E558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7B6A12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260C02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0F8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48C3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643" w:type="dxa"/>
            <w:vAlign w:val="center"/>
          </w:tcPr>
          <w:p w14:paraId="2B6999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C76A1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王三苗</w:t>
            </w:r>
          </w:p>
        </w:tc>
        <w:tc>
          <w:tcPr>
            <w:tcW w:w="1054" w:type="dxa"/>
            <w:vAlign w:val="center"/>
          </w:tcPr>
          <w:p w14:paraId="317EBE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王三苗</w:t>
            </w:r>
          </w:p>
        </w:tc>
        <w:tc>
          <w:tcPr>
            <w:tcW w:w="1000" w:type="dxa"/>
            <w:vAlign w:val="center"/>
          </w:tcPr>
          <w:p w14:paraId="5019A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1397.71</w:t>
            </w:r>
          </w:p>
        </w:tc>
        <w:tc>
          <w:tcPr>
            <w:tcW w:w="834" w:type="dxa"/>
            <w:vAlign w:val="center"/>
          </w:tcPr>
          <w:p w14:paraId="370660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229</w:t>
            </w:r>
          </w:p>
        </w:tc>
        <w:tc>
          <w:tcPr>
            <w:tcW w:w="735" w:type="dxa"/>
            <w:vAlign w:val="center"/>
          </w:tcPr>
          <w:p w14:paraId="372E7A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811" w:type="dxa"/>
            <w:vAlign w:val="center"/>
          </w:tcPr>
          <w:p w14:paraId="688762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73" w:type="dxa"/>
            <w:vAlign w:val="center"/>
          </w:tcPr>
          <w:p w14:paraId="78E8D7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22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81875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643" w:type="dxa"/>
            <w:vAlign w:val="center"/>
          </w:tcPr>
          <w:p w14:paraId="019205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83367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袁小军</w:t>
            </w:r>
          </w:p>
        </w:tc>
        <w:tc>
          <w:tcPr>
            <w:tcW w:w="1054" w:type="dxa"/>
            <w:vAlign w:val="center"/>
          </w:tcPr>
          <w:p w14:paraId="77262B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袁小军</w:t>
            </w:r>
          </w:p>
        </w:tc>
        <w:tc>
          <w:tcPr>
            <w:tcW w:w="1000" w:type="dxa"/>
            <w:vAlign w:val="center"/>
          </w:tcPr>
          <w:p w14:paraId="27B582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276.9</w:t>
            </w:r>
          </w:p>
        </w:tc>
        <w:tc>
          <w:tcPr>
            <w:tcW w:w="834" w:type="dxa"/>
            <w:vAlign w:val="center"/>
          </w:tcPr>
          <w:p w14:paraId="079C23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7724D0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6F864A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D1F44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7B3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C57C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643" w:type="dxa"/>
            <w:vAlign w:val="center"/>
          </w:tcPr>
          <w:p w14:paraId="148348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3DA6A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袁忠岸</w:t>
            </w:r>
          </w:p>
        </w:tc>
        <w:tc>
          <w:tcPr>
            <w:tcW w:w="1054" w:type="dxa"/>
            <w:vAlign w:val="center"/>
          </w:tcPr>
          <w:p w14:paraId="5B2A31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袁忠岸</w:t>
            </w:r>
          </w:p>
        </w:tc>
        <w:tc>
          <w:tcPr>
            <w:tcW w:w="1000" w:type="dxa"/>
            <w:vAlign w:val="center"/>
          </w:tcPr>
          <w:p w14:paraId="5EDDAC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325.9</w:t>
            </w:r>
          </w:p>
        </w:tc>
        <w:tc>
          <w:tcPr>
            <w:tcW w:w="834" w:type="dxa"/>
            <w:vAlign w:val="center"/>
          </w:tcPr>
          <w:p w14:paraId="280994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0CB918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2DCE72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67A89C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87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5BA7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643" w:type="dxa"/>
            <w:vAlign w:val="center"/>
          </w:tcPr>
          <w:p w14:paraId="0240EA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E2959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如皋市钱陈家庭农场</w:t>
            </w:r>
          </w:p>
        </w:tc>
        <w:tc>
          <w:tcPr>
            <w:tcW w:w="1054" w:type="dxa"/>
            <w:vAlign w:val="center"/>
          </w:tcPr>
          <w:p w14:paraId="4FABDB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钱陈</w:t>
            </w:r>
          </w:p>
        </w:tc>
        <w:tc>
          <w:tcPr>
            <w:tcW w:w="1000" w:type="dxa"/>
            <w:vAlign w:val="center"/>
          </w:tcPr>
          <w:p w14:paraId="6AF865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210.78</w:t>
            </w:r>
          </w:p>
        </w:tc>
        <w:tc>
          <w:tcPr>
            <w:tcW w:w="834" w:type="dxa"/>
            <w:vAlign w:val="center"/>
          </w:tcPr>
          <w:p w14:paraId="1CAE29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5F6CA2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77025B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5DE0A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444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0CCA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643" w:type="dxa"/>
            <w:vAlign w:val="center"/>
          </w:tcPr>
          <w:p w14:paraId="7E8966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426D9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如皋市亦禾家庭农场</w:t>
            </w:r>
          </w:p>
        </w:tc>
        <w:tc>
          <w:tcPr>
            <w:tcW w:w="1054" w:type="dxa"/>
            <w:vAlign w:val="center"/>
          </w:tcPr>
          <w:p w14:paraId="4207A9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周永生</w:t>
            </w:r>
          </w:p>
        </w:tc>
        <w:tc>
          <w:tcPr>
            <w:tcW w:w="1000" w:type="dxa"/>
            <w:vAlign w:val="center"/>
          </w:tcPr>
          <w:p w14:paraId="78D321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641.1</w:t>
            </w:r>
          </w:p>
        </w:tc>
        <w:tc>
          <w:tcPr>
            <w:tcW w:w="834" w:type="dxa"/>
            <w:vAlign w:val="center"/>
          </w:tcPr>
          <w:p w14:paraId="4FF41F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735" w:type="dxa"/>
            <w:vAlign w:val="center"/>
          </w:tcPr>
          <w:p w14:paraId="3FDD1D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03C3CF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22032A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3B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8DB0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643" w:type="dxa"/>
            <w:vAlign w:val="center"/>
          </w:tcPr>
          <w:p w14:paraId="6C9A9B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E1063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如皋市嘉盛家庭农场</w:t>
            </w:r>
          </w:p>
        </w:tc>
        <w:tc>
          <w:tcPr>
            <w:tcW w:w="1054" w:type="dxa"/>
            <w:vAlign w:val="center"/>
          </w:tcPr>
          <w:p w14:paraId="0DDD87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周琴</w:t>
            </w:r>
          </w:p>
        </w:tc>
        <w:tc>
          <w:tcPr>
            <w:tcW w:w="1000" w:type="dxa"/>
            <w:vAlign w:val="center"/>
          </w:tcPr>
          <w:p w14:paraId="11BCBA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458.75</w:t>
            </w:r>
          </w:p>
        </w:tc>
        <w:tc>
          <w:tcPr>
            <w:tcW w:w="834" w:type="dxa"/>
            <w:vAlign w:val="center"/>
          </w:tcPr>
          <w:p w14:paraId="58E158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7EBCF2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473E6E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31F3E5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FDE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566C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643" w:type="dxa"/>
            <w:vAlign w:val="center"/>
          </w:tcPr>
          <w:p w14:paraId="25A392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E3E9E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如皋市诚庆家庭农场</w:t>
            </w:r>
          </w:p>
        </w:tc>
        <w:tc>
          <w:tcPr>
            <w:tcW w:w="1054" w:type="dxa"/>
            <w:vAlign w:val="center"/>
          </w:tcPr>
          <w:p w14:paraId="67FE03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沈义庆</w:t>
            </w:r>
          </w:p>
        </w:tc>
        <w:tc>
          <w:tcPr>
            <w:tcW w:w="1000" w:type="dxa"/>
            <w:vAlign w:val="center"/>
          </w:tcPr>
          <w:p w14:paraId="29454A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1198.99</w:t>
            </w:r>
          </w:p>
        </w:tc>
        <w:tc>
          <w:tcPr>
            <w:tcW w:w="834" w:type="dxa"/>
            <w:vAlign w:val="center"/>
          </w:tcPr>
          <w:p w14:paraId="1C3B5E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735" w:type="dxa"/>
            <w:vAlign w:val="center"/>
          </w:tcPr>
          <w:p w14:paraId="3544C0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811" w:type="dxa"/>
            <w:vAlign w:val="center"/>
          </w:tcPr>
          <w:p w14:paraId="5DDFC2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73" w:type="dxa"/>
            <w:vAlign w:val="center"/>
          </w:tcPr>
          <w:p w14:paraId="12621B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43D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22CD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643" w:type="dxa"/>
            <w:vAlign w:val="center"/>
          </w:tcPr>
          <w:p w14:paraId="49ADAC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0861F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如皋瑞彤家庭农场</w:t>
            </w:r>
          </w:p>
        </w:tc>
        <w:tc>
          <w:tcPr>
            <w:tcW w:w="1054" w:type="dxa"/>
            <w:vAlign w:val="center"/>
          </w:tcPr>
          <w:p w14:paraId="175E23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曹金兰</w:t>
            </w:r>
          </w:p>
        </w:tc>
        <w:tc>
          <w:tcPr>
            <w:tcW w:w="1000" w:type="dxa"/>
            <w:vAlign w:val="center"/>
          </w:tcPr>
          <w:p w14:paraId="0BF621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252</w:t>
            </w:r>
          </w:p>
        </w:tc>
        <w:tc>
          <w:tcPr>
            <w:tcW w:w="834" w:type="dxa"/>
            <w:vAlign w:val="center"/>
          </w:tcPr>
          <w:p w14:paraId="7978F2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735" w:type="dxa"/>
            <w:vAlign w:val="center"/>
          </w:tcPr>
          <w:p w14:paraId="1547B0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13CC91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3960EC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241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51FA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643" w:type="dxa"/>
            <w:vAlign w:val="center"/>
          </w:tcPr>
          <w:p w14:paraId="1671D2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EC984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如皋市陶芳园家庭农场</w:t>
            </w:r>
          </w:p>
        </w:tc>
        <w:tc>
          <w:tcPr>
            <w:tcW w:w="1054" w:type="dxa"/>
            <w:vAlign w:val="center"/>
          </w:tcPr>
          <w:p w14:paraId="6F8A3B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陶道华</w:t>
            </w:r>
          </w:p>
        </w:tc>
        <w:tc>
          <w:tcPr>
            <w:tcW w:w="1000" w:type="dxa"/>
            <w:vAlign w:val="center"/>
          </w:tcPr>
          <w:p w14:paraId="0C56F0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472</w:t>
            </w:r>
          </w:p>
        </w:tc>
        <w:tc>
          <w:tcPr>
            <w:tcW w:w="834" w:type="dxa"/>
            <w:vAlign w:val="center"/>
          </w:tcPr>
          <w:p w14:paraId="418762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735" w:type="dxa"/>
            <w:vAlign w:val="center"/>
          </w:tcPr>
          <w:p w14:paraId="41AC4D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21EA7F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54AE11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C39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A3D3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643" w:type="dxa"/>
            <w:vAlign w:val="center"/>
          </w:tcPr>
          <w:p w14:paraId="7CD8B3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6D9F9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如皋市美美家庭农场</w:t>
            </w:r>
          </w:p>
        </w:tc>
        <w:tc>
          <w:tcPr>
            <w:tcW w:w="1054" w:type="dxa"/>
            <w:vAlign w:val="center"/>
          </w:tcPr>
          <w:p w14:paraId="2704A4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顾春年</w:t>
            </w:r>
          </w:p>
        </w:tc>
        <w:tc>
          <w:tcPr>
            <w:tcW w:w="1000" w:type="dxa"/>
            <w:vAlign w:val="center"/>
          </w:tcPr>
          <w:p w14:paraId="6F2CA2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147.5</w:t>
            </w:r>
          </w:p>
        </w:tc>
        <w:tc>
          <w:tcPr>
            <w:tcW w:w="834" w:type="dxa"/>
            <w:vAlign w:val="center"/>
          </w:tcPr>
          <w:p w14:paraId="2F7A5C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778989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00359B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9FF0E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D25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F1857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643" w:type="dxa"/>
            <w:vAlign w:val="center"/>
          </w:tcPr>
          <w:p w14:paraId="0BCB44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7DE40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如皋市有寿家庭农场</w:t>
            </w:r>
          </w:p>
        </w:tc>
        <w:tc>
          <w:tcPr>
            <w:tcW w:w="1054" w:type="dxa"/>
            <w:vAlign w:val="center"/>
          </w:tcPr>
          <w:p w14:paraId="44ED83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姚根凤</w:t>
            </w:r>
          </w:p>
        </w:tc>
        <w:tc>
          <w:tcPr>
            <w:tcW w:w="1000" w:type="dxa"/>
            <w:vAlign w:val="center"/>
          </w:tcPr>
          <w:p w14:paraId="7E09ED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105.43</w:t>
            </w:r>
          </w:p>
        </w:tc>
        <w:tc>
          <w:tcPr>
            <w:tcW w:w="834" w:type="dxa"/>
            <w:vAlign w:val="center"/>
          </w:tcPr>
          <w:p w14:paraId="69D8D1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115403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1C1D81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C3B77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D7A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E39F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643" w:type="dxa"/>
            <w:vAlign w:val="center"/>
          </w:tcPr>
          <w:p w14:paraId="592F9F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FE388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如皋市丰盛谷物种植家庭农场</w:t>
            </w:r>
          </w:p>
        </w:tc>
        <w:tc>
          <w:tcPr>
            <w:tcW w:w="1054" w:type="dxa"/>
            <w:vAlign w:val="center"/>
          </w:tcPr>
          <w:p w14:paraId="7CB5A4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钱海滨</w:t>
            </w:r>
          </w:p>
        </w:tc>
        <w:tc>
          <w:tcPr>
            <w:tcW w:w="1000" w:type="dxa"/>
            <w:vAlign w:val="center"/>
          </w:tcPr>
          <w:p w14:paraId="553259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834" w:type="dxa"/>
            <w:vAlign w:val="center"/>
          </w:tcPr>
          <w:p w14:paraId="156775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435E1A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32D176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772CC3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6A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91B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643" w:type="dxa"/>
            <w:vAlign w:val="center"/>
          </w:tcPr>
          <w:p w14:paraId="08ED21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E63BE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顾坤军</w:t>
            </w:r>
          </w:p>
        </w:tc>
        <w:tc>
          <w:tcPr>
            <w:tcW w:w="1054" w:type="dxa"/>
            <w:vAlign w:val="center"/>
          </w:tcPr>
          <w:p w14:paraId="22E0DB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顾坤军</w:t>
            </w:r>
          </w:p>
        </w:tc>
        <w:tc>
          <w:tcPr>
            <w:tcW w:w="1000" w:type="dxa"/>
            <w:vAlign w:val="center"/>
          </w:tcPr>
          <w:p w14:paraId="75D34B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34" w:type="dxa"/>
            <w:vAlign w:val="center"/>
          </w:tcPr>
          <w:p w14:paraId="239EFA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1D5675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7BED59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28484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E2F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B16E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643" w:type="dxa"/>
            <w:vAlign w:val="center"/>
          </w:tcPr>
          <w:p w14:paraId="788F2A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8A144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如皋市龙霞家庭农场</w:t>
            </w:r>
          </w:p>
        </w:tc>
        <w:tc>
          <w:tcPr>
            <w:tcW w:w="1054" w:type="dxa"/>
            <w:vAlign w:val="center"/>
          </w:tcPr>
          <w:p w14:paraId="4525D4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曹波龙</w:t>
            </w:r>
          </w:p>
        </w:tc>
        <w:tc>
          <w:tcPr>
            <w:tcW w:w="1000" w:type="dxa"/>
            <w:vAlign w:val="center"/>
          </w:tcPr>
          <w:p w14:paraId="3EDEE5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834" w:type="dxa"/>
            <w:vAlign w:val="center"/>
          </w:tcPr>
          <w:p w14:paraId="2163D9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795AAB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7A940C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36AC88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6F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124C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643" w:type="dxa"/>
            <w:vAlign w:val="center"/>
          </w:tcPr>
          <w:p w14:paraId="5818C1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2256E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如皋市旺农家庭农场</w:t>
            </w:r>
          </w:p>
        </w:tc>
        <w:tc>
          <w:tcPr>
            <w:tcW w:w="1054" w:type="dxa"/>
            <w:vAlign w:val="center"/>
          </w:tcPr>
          <w:p w14:paraId="5B41C5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许金来</w:t>
            </w:r>
          </w:p>
        </w:tc>
        <w:tc>
          <w:tcPr>
            <w:tcW w:w="1000" w:type="dxa"/>
            <w:vAlign w:val="center"/>
          </w:tcPr>
          <w:p w14:paraId="740440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226</w:t>
            </w:r>
          </w:p>
        </w:tc>
        <w:tc>
          <w:tcPr>
            <w:tcW w:w="834" w:type="dxa"/>
            <w:vAlign w:val="center"/>
          </w:tcPr>
          <w:p w14:paraId="176B84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27F093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265DA5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658834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484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D92D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643" w:type="dxa"/>
            <w:vAlign w:val="center"/>
          </w:tcPr>
          <w:p w14:paraId="35C9CD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7C818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顾王华</w:t>
            </w:r>
          </w:p>
        </w:tc>
        <w:tc>
          <w:tcPr>
            <w:tcW w:w="1054" w:type="dxa"/>
            <w:vAlign w:val="center"/>
          </w:tcPr>
          <w:p w14:paraId="689BA4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顾王华</w:t>
            </w:r>
          </w:p>
        </w:tc>
        <w:tc>
          <w:tcPr>
            <w:tcW w:w="1000" w:type="dxa"/>
            <w:vAlign w:val="center"/>
          </w:tcPr>
          <w:p w14:paraId="1A6CD8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250</w:t>
            </w:r>
          </w:p>
        </w:tc>
        <w:tc>
          <w:tcPr>
            <w:tcW w:w="834" w:type="dxa"/>
            <w:vAlign w:val="center"/>
          </w:tcPr>
          <w:p w14:paraId="6798D5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295F49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0DFAD4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18B130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914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03C5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</w:t>
            </w:r>
          </w:p>
        </w:tc>
        <w:tc>
          <w:tcPr>
            <w:tcW w:w="643" w:type="dxa"/>
            <w:vAlign w:val="center"/>
          </w:tcPr>
          <w:p w14:paraId="4712EC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F45C5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范本元</w:t>
            </w:r>
          </w:p>
        </w:tc>
        <w:tc>
          <w:tcPr>
            <w:tcW w:w="1054" w:type="dxa"/>
            <w:vAlign w:val="center"/>
          </w:tcPr>
          <w:p w14:paraId="08F585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范本元</w:t>
            </w:r>
          </w:p>
        </w:tc>
        <w:tc>
          <w:tcPr>
            <w:tcW w:w="1000" w:type="dxa"/>
            <w:vAlign w:val="center"/>
          </w:tcPr>
          <w:p w14:paraId="374409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834" w:type="dxa"/>
            <w:vAlign w:val="center"/>
          </w:tcPr>
          <w:p w14:paraId="6AB49C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59BC1B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5E15AF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516BEB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774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F821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643" w:type="dxa"/>
            <w:vAlign w:val="center"/>
          </w:tcPr>
          <w:p w14:paraId="53CB44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BDEE9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孔德兵</w:t>
            </w:r>
          </w:p>
        </w:tc>
        <w:tc>
          <w:tcPr>
            <w:tcW w:w="1054" w:type="dxa"/>
            <w:vAlign w:val="center"/>
          </w:tcPr>
          <w:p w14:paraId="4D14C3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孔德兵</w:t>
            </w:r>
          </w:p>
        </w:tc>
        <w:tc>
          <w:tcPr>
            <w:tcW w:w="1000" w:type="dxa"/>
            <w:vAlign w:val="center"/>
          </w:tcPr>
          <w:p w14:paraId="02B60A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834" w:type="dxa"/>
            <w:vAlign w:val="center"/>
          </w:tcPr>
          <w:p w14:paraId="47FB84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49C38D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6427AD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5F45B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7F1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0210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643" w:type="dxa"/>
            <w:vAlign w:val="center"/>
          </w:tcPr>
          <w:p w14:paraId="33F9E1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C79B6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赵兴明</w:t>
            </w:r>
          </w:p>
        </w:tc>
        <w:tc>
          <w:tcPr>
            <w:tcW w:w="1054" w:type="dxa"/>
            <w:vAlign w:val="center"/>
          </w:tcPr>
          <w:p w14:paraId="46133F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赵兴明</w:t>
            </w:r>
          </w:p>
        </w:tc>
        <w:tc>
          <w:tcPr>
            <w:tcW w:w="1000" w:type="dxa"/>
            <w:vAlign w:val="center"/>
          </w:tcPr>
          <w:p w14:paraId="552C57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4A7AB1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AA604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63FE14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D6616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4E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AD3A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643" w:type="dxa"/>
            <w:vAlign w:val="center"/>
          </w:tcPr>
          <w:p w14:paraId="02ABA1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D8A50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如皋市怀明家庭农场</w:t>
            </w:r>
          </w:p>
        </w:tc>
        <w:tc>
          <w:tcPr>
            <w:tcW w:w="1054" w:type="dxa"/>
            <w:vAlign w:val="center"/>
          </w:tcPr>
          <w:p w14:paraId="5A4137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管怀明</w:t>
            </w:r>
          </w:p>
        </w:tc>
        <w:tc>
          <w:tcPr>
            <w:tcW w:w="1000" w:type="dxa"/>
            <w:vAlign w:val="center"/>
          </w:tcPr>
          <w:p w14:paraId="351DAE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463</w:t>
            </w:r>
          </w:p>
        </w:tc>
        <w:tc>
          <w:tcPr>
            <w:tcW w:w="834" w:type="dxa"/>
            <w:vAlign w:val="center"/>
          </w:tcPr>
          <w:p w14:paraId="2D5E9C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735" w:type="dxa"/>
            <w:vAlign w:val="center"/>
          </w:tcPr>
          <w:p w14:paraId="76522B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382DFC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30883C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63A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AFB1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643" w:type="dxa"/>
            <w:vAlign w:val="center"/>
          </w:tcPr>
          <w:p w14:paraId="47972A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13A2D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王启山</w:t>
            </w:r>
          </w:p>
        </w:tc>
        <w:tc>
          <w:tcPr>
            <w:tcW w:w="1054" w:type="dxa"/>
            <w:vAlign w:val="center"/>
          </w:tcPr>
          <w:p w14:paraId="2F7BE3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王启山</w:t>
            </w:r>
          </w:p>
        </w:tc>
        <w:tc>
          <w:tcPr>
            <w:tcW w:w="1000" w:type="dxa"/>
            <w:vAlign w:val="center"/>
          </w:tcPr>
          <w:p w14:paraId="46BD29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244</w:t>
            </w:r>
          </w:p>
        </w:tc>
        <w:tc>
          <w:tcPr>
            <w:tcW w:w="834" w:type="dxa"/>
            <w:vAlign w:val="center"/>
          </w:tcPr>
          <w:p w14:paraId="6D0CB1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2676D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7FA4B9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6BB019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309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BD8D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144</w:t>
            </w:r>
          </w:p>
        </w:tc>
        <w:tc>
          <w:tcPr>
            <w:tcW w:w="643" w:type="dxa"/>
            <w:vAlign w:val="center"/>
          </w:tcPr>
          <w:p w14:paraId="1FD8B0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7BDB0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范从来</w:t>
            </w:r>
          </w:p>
        </w:tc>
        <w:tc>
          <w:tcPr>
            <w:tcW w:w="1054" w:type="dxa"/>
            <w:vAlign w:val="center"/>
          </w:tcPr>
          <w:p w14:paraId="5E60A2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范从来</w:t>
            </w:r>
          </w:p>
        </w:tc>
        <w:tc>
          <w:tcPr>
            <w:tcW w:w="1000" w:type="dxa"/>
            <w:vAlign w:val="center"/>
          </w:tcPr>
          <w:p w14:paraId="36DAD3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488</w:t>
            </w:r>
          </w:p>
        </w:tc>
        <w:tc>
          <w:tcPr>
            <w:tcW w:w="834" w:type="dxa"/>
            <w:vAlign w:val="center"/>
          </w:tcPr>
          <w:p w14:paraId="08E924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 w14:paraId="4B61F2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3FD898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591F6C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15D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FDA5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643" w:type="dxa"/>
            <w:vAlign w:val="center"/>
          </w:tcPr>
          <w:p w14:paraId="62489D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72A84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刘勇</w:t>
            </w:r>
          </w:p>
        </w:tc>
        <w:tc>
          <w:tcPr>
            <w:tcW w:w="1054" w:type="dxa"/>
            <w:vAlign w:val="center"/>
          </w:tcPr>
          <w:p w14:paraId="0F691B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刘勇</w:t>
            </w:r>
          </w:p>
        </w:tc>
        <w:tc>
          <w:tcPr>
            <w:tcW w:w="1000" w:type="dxa"/>
            <w:vAlign w:val="center"/>
          </w:tcPr>
          <w:p w14:paraId="526F72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34" w:type="dxa"/>
            <w:vAlign w:val="center"/>
          </w:tcPr>
          <w:p w14:paraId="06755D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0B3DC4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7D98FB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6D156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E5F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E13D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643" w:type="dxa"/>
            <w:vAlign w:val="center"/>
          </w:tcPr>
          <w:p w14:paraId="1A1E20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AA6E0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张桂山</w:t>
            </w:r>
          </w:p>
        </w:tc>
        <w:tc>
          <w:tcPr>
            <w:tcW w:w="1054" w:type="dxa"/>
            <w:vAlign w:val="center"/>
          </w:tcPr>
          <w:p w14:paraId="384EBB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张桂山</w:t>
            </w:r>
          </w:p>
        </w:tc>
        <w:tc>
          <w:tcPr>
            <w:tcW w:w="1000" w:type="dxa"/>
            <w:vAlign w:val="center"/>
          </w:tcPr>
          <w:p w14:paraId="763C81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834" w:type="dxa"/>
            <w:vAlign w:val="center"/>
          </w:tcPr>
          <w:p w14:paraId="67283E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1D9A65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2C2B6D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46817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5D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A3B1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</w:t>
            </w:r>
          </w:p>
        </w:tc>
        <w:tc>
          <w:tcPr>
            <w:tcW w:w="643" w:type="dxa"/>
            <w:vAlign w:val="center"/>
          </w:tcPr>
          <w:p w14:paraId="221FAF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D0087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吴田建</w:t>
            </w:r>
          </w:p>
        </w:tc>
        <w:tc>
          <w:tcPr>
            <w:tcW w:w="1054" w:type="dxa"/>
            <w:vAlign w:val="center"/>
          </w:tcPr>
          <w:p w14:paraId="541AAF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吴田建</w:t>
            </w:r>
          </w:p>
        </w:tc>
        <w:tc>
          <w:tcPr>
            <w:tcW w:w="1000" w:type="dxa"/>
            <w:vAlign w:val="center"/>
          </w:tcPr>
          <w:p w14:paraId="4123AF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34" w:type="dxa"/>
            <w:vAlign w:val="center"/>
          </w:tcPr>
          <w:p w14:paraId="4BF5B6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265120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4727B0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BC99B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3E0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5021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148</w:t>
            </w:r>
          </w:p>
        </w:tc>
        <w:tc>
          <w:tcPr>
            <w:tcW w:w="643" w:type="dxa"/>
            <w:vAlign w:val="center"/>
          </w:tcPr>
          <w:p w14:paraId="17DF3F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B666D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王启华</w:t>
            </w:r>
          </w:p>
        </w:tc>
        <w:tc>
          <w:tcPr>
            <w:tcW w:w="1054" w:type="dxa"/>
            <w:vAlign w:val="center"/>
          </w:tcPr>
          <w:p w14:paraId="7E199A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王启华</w:t>
            </w:r>
          </w:p>
        </w:tc>
        <w:tc>
          <w:tcPr>
            <w:tcW w:w="1000" w:type="dxa"/>
            <w:vAlign w:val="center"/>
          </w:tcPr>
          <w:p w14:paraId="658191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563</w:t>
            </w:r>
          </w:p>
        </w:tc>
        <w:tc>
          <w:tcPr>
            <w:tcW w:w="834" w:type="dxa"/>
            <w:vAlign w:val="center"/>
          </w:tcPr>
          <w:p w14:paraId="2B00CE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735" w:type="dxa"/>
            <w:vAlign w:val="center"/>
          </w:tcPr>
          <w:p w14:paraId="26C795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00A286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1B8B78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AF7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E597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149</w:t>
            </w:r>
          </w:p>
        </w:tc>
        <w:tc>
          <w:tcPr>
            <w:tcW w:w="643" w:type="dxa"/>
            <w:vAlign w:val="center"/>
          </w:tcPr>
          <w:p w14:paraId="373FE8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EAFAF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金国庆</w:t>
            </w:r>
          </w:p>
        </w:tc>
        <w:tc>
          <w:tcPr>
            <w:tcW w:w="1054" w:type="dxa"/>
            <w:vAlign w:val="center"/>
          </w:tcPr>
          <w:p w14:paraId="412FE9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金国庆</w:t>
            </w:r>
          </w:p>
        </w:tc>
        <w:tc>
          <w:tcPr>
            <w:tcW w:w="1000" w:type="dxa"/>
            <w:vAlign w:val="center"/>
          </w:tcPr>
          <w:p w14:paraId="267306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318</w:t>
            </w:r>
          </w:p>
        </w:tc>
        <w:tc>
          <w:tcPr>
            <w:tcW w:w="834" w:type="dxa"/>
            <w:vAlign w:val="center"/>
          </w:tcPr>
          <w:p w14:paraId="46895F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4A7423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1BC42E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3F1939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417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2B42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643" w:type="dxa"/>
            <w:vAlign w:val="center"/>
          </w:tcPr>
          <w:p w14:paraId="156ABF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516B7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如皋市田源家庭农场</w:t>
            </w:r>
          </w:p>
        </w:tc>
        <w:tc>
          <w:tcPr>
            <w:tcW w:w="1054" w:type="dxa"/>
            <w:vAlign w:val="center"/>
          </w:tcPr>
          <w:p w14:paraId="1C8A95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许波云</w:t>
            </w:r>
          </w:p>
        </w:tc>
        <w:tc>
          <w:tcPr>
            <w:tcW w:w="1000" w:type="dxa"/>
            <w:vAlign w:val="center"/>
          </w:tcPr>
          <w:p w14:paraId="444E39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1178</w:t>
            </w:r>
          </w:p>
        </w:tc>
        <w:tc>
          <w:tcPr>
            <w:tcW w:w="834" w:type="dxa"/>
            <w:vAlign w:val="center"/>
          </w:tcPr>
          <w:p w14:paraId="383759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735" w:type="dxa"/>
            <w:vAlign w:val="center"/>
          </w:tcPr>
          <w:p w14:paraId="1DF286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811" w:type="dxa"/>
            <w:vAlign w:val="center"/>
          </w:tcPr>
          <w:p w14:paraId="4F2521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73" w:type="dxa"/>
            <w:vAlign w:val="center"/>
          </w:tcPr>
          <w:p w14:paraId="7F154E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62E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D635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</w:t>
            </w:r>
          </w:p>
        </w:tc>
        <w:tc>
          <w:tcPr>
            <w:tcW w:w="643" w:type="dxa"/>
            <w:vAlign w:val="center"/>
          </w:tcPr>
          <w:p w14:paraId="1BEA24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05E9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如皋市新农家庭农场</w:t>
            </w:r>
          </w:p>
        </w:tc>
        <w:tc>
          <w:tcPr>
            <w:tcW w:w="1054" w:type="dxa"/>
            <w:vAlign w:val="center"/>
          </w:tcPr>
          <w:p w14:paraId="7393D7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吴季宏</w:t>
            </w:r>
          </w:p>
        </w:tc>
        <w:tc>
          <w:tcPr>
            <w:tcW w:w="1000" w:type="dxa"/>
            <w:vAlign w:val="center"/>
          </w:tcPr>
          <w:p w14:paraId="2D998B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358</w:t>
            </w:r>
          </w:p>
        </w:tc>
        <w:tc>
          <w:tcPr>
            <w:tcW w:w="834" w:type="dxa"/>
            <w:vAlign w:val="center"/>
          </w:tcPr>
          <w:p w14:paraId="6999F4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26188F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32937A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0108C2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DD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60B36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643" w:type="dxa"/>
            <w:vAlign w:val="center"/>
          </w:tcPr>
          <w:p w14:paraId="026A6D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0E4B9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如皋市天海家庭农场</w:t>
            </w:r>
          </w:p>
        </w:tc>
        <w:tc>
          <w:tcPr>
            <w:tcW w:w="1054" w:type="dxa"/>
            <w:vAlign w:val="center"/>
          </w:tcPr>
          <w:p w14:paraId="784C74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崔世海</w:t>
            </w:r>
          </w:p>
        </w:tc>
        <w:tc>
          <w:tcPr>
            <w:tcW w:w="1000" w:type="dxa"/>
            <w:vAlign w:val="center"/>
          </w:tcPr>
          <w:p w14:paraId="097A9C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545</w:t>
            </w:r>
          </w:p>
        </w:tc>
        <w:tc>
          <w:tcPr>
            <w:tcW w:w="834" w:type="dxa"/>
            <w:vAlign w:val="center"/>
          </w:tcPr>
          <w:p w14:paraId="15BC96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735" w:type="dxa"/>
            <w:vAlign w:val="center"/>
          </w:tcPr>
          <w:p w14:paraId="624B0B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11" w:type="dxa"/>
            <w:vAlign w:val="center"/>
          </w:tcPr>
          <w:p w14:paraId="29B6D1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465690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370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51F0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</w:t>
            </w:r>
          </w:p>
        </w:tc>
        <w:tc>
          <w:tcPr>
            <w:tcW w:w="643" w:type="dxa"/>
            <w:vAlign w:val="center"/>
          </w:tcPr>
          <w:p w14:paraId="19972D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A2D3C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宋桂俊</w:t>
            </w:r>
          </w:p>
        </w:tc>
        <w:tc>
          <w:tcPr>
            <w:tcW w:w="1054" w:type="dxa"/>
            <w:vAlign w:val="center"/>
          </w:tcPr>
          <w:p w14:paraId="768B6E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宋桂俊</w:t>
            </w:r>
          </w:p>
        </w:tc>
        <w:tc>
          <w:tcPr>
            <w:tcW w:w="1000" w:type="dxa"/>
            <w:vAlign w:val="center"/>
          </w:tcPr>
          <w:p w14:paraId="5E8541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319</w:t>
            </w:r>
          </w:p>
        </w:tc>
        <w:tc>
          <w:tcPr>
            <w:tcW w:w="834" w:type="dxa"/>
            <w:vAlign w:val="center"/>
          </w:tcPr>
          <w:p w14:paraId="16E700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206F44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4CCF3F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69D028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711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9238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</w:t>
            </w:r>
          </w:p>
        </w:tc>
        <w:tc>
          <w:tcPr>
            <w:tcW w:w="643" w:type="dxa"/>
            <w:vAlign w:val="center"/>
          </w:tcPr>
          <w:p w14:paraId="04E852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003A9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黄玉荣</w:t>
            </w:r>
          </w:p>
        </w:tc>
        <w:tc>
          <w:tcPr>
            <w:tcW w:w="1054" w:type="dxa"/>
            <w:vAlign w:val="center"/>
          </w:tcPr>
          <w:p w14:paraId="22461A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黄玉荣</w:t>
            </w:r>
          </w:p>
        </w:tc>
        <w:tc>
          <w:tcPr>
            <w:tcW w:w="1000" w:type="dxa"/>
            <w:vAlign w:val="center"/>
          </w:tcPr>
          <w:p w14:paraId="3900F8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834" w:type="dxa"/>
            <w:vAlign w:val="center"/>
          </w:tcPr>
          <w:p w14:paraId="59D031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597E25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13CADA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66250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C41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537E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155</w:t>
            </w:r>
          </w:p>
        </w:tc>
        <w:tc>
          <w:tcPr>
            <w:tcW w:w="643" w:type="dxa"/>
            <w:vAlign w:val="center"/>
          </w:tcPr>
          <w:p w14:paraId="12F0CB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B9DBA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顾松其</w:t>
            </w:r>
          </w:p>
        </w:tc>
        <w:tc>
          <w:tcPr>
            <w:tcW w:w="1054" w:type="dxa"/>
            <w:vAlign w:val="center"/>
          </w:tcPr>
          <w:p w14:paraId="35BB2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顾松其</w:t>
            </w:r>
          </w:p>
        </w:tc>
        <w:tc>
          <w:tcPr>
            <w:tcW w:w="1000" w:type="dxa"/>
            <w:vAlign w:val="center"/>
          </w:tcPr>
          <w:p w14:paraId="7CDFE0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50.1</w:t>
            </w:r>
          </w:p>
        </w:tc>
        <w:tc>
          <w:tcPr>
            <w:tcW w:w="834" w:type="dxa"/>
            <w:vAlign w:val="center"/>
          </w:tcPr>
          <w:p w14:paraId="02300C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67F398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4EF2D9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76602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84D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358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643" w:type="dxa"/>
            <w:vAlign w:val="center"/>
          </w:tcPr>
          <w:p w14:paraId="2572DD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23988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季从宽</w:t>
            </w:r>
          </w:p>
        </w:tc>
        <w:tc>
          <w:tcPr>
            <w:tcW w:w="1054" w:type="dxa"/>
            <w:vAlign w:val="center"/>
          </w:tcPr>
          <w:p w14:paraId="13F3F9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季从宽</w:t>
            </w:r>
          </w:p>
        </w:tc>
        <w:tc>
          <w:tcPr>
            <w:tcW w:w="1000" w:type="dxa"/>
            <w:vAlign w:val="center"/>
          </w:tcPr>
          <w:p w14:paraId="3C153F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283.8</w:t>
            </w:r>
          </w:p>
        </w:tc>
        <w:tc>
          <w:tcPr>
            <w:tcW w:w="834" w:type="dxa"/>
            <w:vAlign w:val="center"/>
          </w:tcPr>
          <w:p w14:paraId="740C2C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1BEEBC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7B4913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585F90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0A2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2B4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157</w:t>
            </w:r>
          </w:p>
        </w:tc>
        <w:tc>
          <w:tcPr>
            <w:tcW w:w="643" w:type="dxa"/>
            <w:vAlign w:val="center"/>
          </w:tcPr>
          <w:p w14:paraId="39EDA3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D203B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如皋市君月家庭农场</w:t>
            </w:r>
          </w:p>
        </w:tc>
        <w:tc>
          <w:tcPr>
            <w:tcW w:w="1054" w:type="dxa"/>
            <w:vAlign w:val="center"/>
          </w:tcPr>
          <w:p w14:paraId="7D2E8D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卢斌</w:t>
            </w:r>
          </w:p>
        </w:tc>
        <w:tc>
          <w:tcPr>
            <w:tcW w:w="1000" w:type="dxa"/>
            <w:vAlign w:val="center"/>
          </w:tcPr>
          <w:p w14:paraId="6F7E9F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617.3</w:t>
            </w:r>
          </w:p>
        </w:tc>
        <w:tc>
          <w:tcPr>
            <w:tcW w:w="834" w:type="dxa"/>
            <w:vAlign w:val="center"/>
          </w:tcPr>
          <w:p w14:paraId="79D92C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735" w:type="dxa"/>
            <w:vAlign w:val="center"/>
          </w:tcPr>
          <w:p w14:paraId="085767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11" w:type="dxa"/>
            <w:vAlign w:val="center"/>
          </w:tcPr>
          <w:p w14:paraId="4D1881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16BD01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28E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F33C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</w:t>
            </w:r>
          </w:p>
        </w:tc>
        <w:tc>
          <w:tcPr>
            <w:tcW w:w="643" w:type="dxa"/>
            <w:vAlign w:val="center"/>
          </w:tcPr>
          <w:p w14:paraId="5A96CA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2D0FB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张连华</w:t>
            </w:r>
          </w:p>
        </w:tc>
        <w:tc>
          <w:tcPr>
            <w:tcW w:w="1054" w:type="dxa"/>
            <w:vAlign w:val="center"/>
          </w:tcPr>
          <w:p w14:paraId="4C61DA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张连华</w:t>
            </w:r>
          </w:p>
        </w:tc>
        <w:tc>
          <w:tcPr>
            <w:tcW w:w="1000" w:type="dxa"/>
            <w:vAlign w:val="center"/>
          </w:tcPr>
          <w:p w14:paraId="24DB3B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581.5</w:t>
            </w:r>
          </w:p>
        </w:tc>
        <w:tc>
          <w:tcPr>
            <w:tcW w:w="834" w:type="dxa"/>
            <w:vAlign w:val="center"/>
          </w:tcPr>
          <w:p w14:paraId="33966F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14:paraId="72E796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20A3E1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61D17B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CDB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CCA8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</w:t>
            </w:r>
          </w:p>
        </w:tc>
        <w:tc>
          <w:tcPr>
            <w:tcW w:w="643" w:type="dxa"/>
            <w:vAlign w:val="center"/>
          </w:tcPr>
          <w:p w14:paraId="4C8CE1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66668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张广来</w:t>
            </w:r>
          </w:p>
        </w:tc>
        <w:tc>
          <w:tcPr>
            <w:tcW w:w="1054" w:type="dxa"/>
            <w:vAlign w:val="center"/>
          </w:tcPr>
          <w:p w14:paraId="16727F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张广来</w:t>
            </w:r>
          </w:p>
        </w:tc>
        <w:tc>
          <w:tcPr>
            <w:tcW w:w="1000" w:type="dxa"/>
            <w:vAlign w:val="center"/>
          </w:tcPr>
          <w:p w14:paraId="25663E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694.3</w:t>
            </w:r>
          </w:p>
        </w:tc>
        <w:tc>
          <w:tcPr>
            <w:tcW w:w="834" w:type="dxa"/>
            <w:vAlign w:val="center"/>
          </w:tcPr>
          <w:p w14:paraId="76EE90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735" w:type="dxa"/>
            <w:vAlign w:val="center"/>
          </w:tcPr>
          <w:p w14:paraId="317131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19853D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73" w:type="dxa"/>
            <w:vAlign w:val="center"/>
          </w:tcPr>
          <w:p w14:paraId="7FCF5E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E6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1F20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643" w:type="dxa"/>
            <w:vAlign w:val="center"/>
          </w:tcPr>
          <w:p w14:paraId="6076D9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9184F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如皋勇平生态农场有限公司</w:t>
            </w:r>
          </w:p>
        </w:tc>
        <w:tc>
          <w:tcPr>
            <w:tcW w:w="1054" w:type="dxa"/>
            <w:vAlign w:val="center"/>
          </w:tcPr>
          <w:p w14:paraId="3FB3DD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余勇建</w:t>
            </w:r>
          </w:p>
        </w:tc>
        <w:tc>
          <w:tcPr>
            <w:tcW w:w="1000" w:type="dxa"/>
            <w:vAlign w:val="center"/>
          </w:tcPr>
          <w:p w14:paraId="4C9BE0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403</w:t>
            </w:r>
          </w:p>
        </w:tc>
        <w:tc>
          <w:tcPr>
            <w:tcW w:w="834" w:type="dxa"/>
            <w:vAlign w:val="center"/>
          </w:tcPr>
          <w:p w14:paraId="70A812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680D9A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6B92CE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56EE5C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CB6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BF0D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161</w:t>
            </w:r>
          </w:p>
        </w:tc>
        <w:tc>
          <w:tcPr>
            <w:tcW w:w="643" w:type="dxa"/>
            <w:vAlign w:val="center"/>
          </w:tcPr>
          <w:p w14:paraId="2380FE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AD94B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如皋市守霞种植场</w:t>
            </w:r>
          </w:p>
        </w:tc>
        <w:tc>
          <w:tcPr>
            <w:tcW w:w="1054" w:type="dxa"/>
            <w:vAlign w:val="center"/>
          </w:tcPr>
          <w:p w14:paraId="6E6027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朱守霞</w:t>
            </w:r>
          </w:p>
        </w:tc>
        <w:tc>
          <w:tcPr>
            <w:tcW w:w="1000" w:type="dxa"/>
            <w:vAlign w:val="center"/>
          </w:tcPr>
          <w:p w14:paraId="1F8FAC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2D9307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16D9B4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74994A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3ED2E8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CFA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7BB3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</w:t>
            </w:r>
          </w:p>
        </w:tc>
        <w:tc>
          <w:tcPr>
            <w:tcW w:w="643" w:type="dxa"/>
            <w:vAlign w:val="center"/>
          </w:tcPr>
          <w:p w14:paraId="5F31B6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29CAC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如皋市大建家庭农场</w:t>
            </w:r>
          </w:p>
        </w:tc>
        <w:tc>
          <w:tcPr>
            <w:tcW w:w="1054" w:type="dxa"/>
            <w:vAlign w:val="center"/>
          </w:tcPr>
          <w:p w14:paraId="19B003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顾立建</w:t>
            </w:r>
          </w:p>
        </w:tc>
        <w:tc>
          <w:tcPr>
            <w:tcW w:w="1000" w:type="dxa"/>
            <w:vAlign w:val="center"/>
          </w:tcPr>
          <w:p w14:paraId="2812D2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658</w:t>
            </w:r>
          </w:p>
        </w:tc>
        <w:tc>
          <w:tcPr>
            <w:tcW w:w="834" w:type="dxa"/>
            <w:vAlign w:val="center"/>
          </w:tcPr>
          <w:p w14:paraId="01390D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735" w:type="dxa"/>
            <w:vAlign w:val="center"/>
          </w:tcPr>
          <w:p w14:paraId="3C5757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811" w:type="dxa"/>
            <w:vAlign w:val="center"/>
          </w:tcPr>
          <w:p w14:paraId="5C7E52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7C1D38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EB1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B39B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163</w:t>
            </w:r>
          </w:p>
        </w:tc>
        <w:tc>
          <w:tcPr>
            <w:tcW w:w="643" w:type="dxa"/>
            <w:vAlign w:val="center"/>
          </w:tcPr>
          <w:p w14:paraId="4ED4FE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ED8E3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如皋市本田家庭农场</w:t>
            </w:r>
          </w:p>
        </w:tc>
        <w:tc>
          <w:tcPr>
            <w:tcW w:w="1054" w:type="dxa"/>
            <w:vAlign w:val="center"/>
          </w:tcPr>
          <w:p w14:paraId="74CAA4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范从兰</w:t>
            </w:r>
          </w:p>
        </w:tc>
        <w:tc>
          <w:tcPr>
            <w:tcW w:w="1000" w:type="dxa"/>
            <w:vAlign w:val="center"/>
          </w:tcPr>
          <w:p w14:paraId="600009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396</w:t>
            </w:r>
          </w:p>
        </w:tc>
        <w:tc>
          <w:tcPr>
            <w:tcW w:w="834" w:type="dxa"/>
            <w:vAlign w:val="center"/>
          </w:tcPr>
          <w:p w14:paraId="2C8C7F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735" w:type="dxa"/>
            <w:vAlign w:val="center"/>
          </w:tcPr>
          <w:p w14:paraId="35DD57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552161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44213D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95E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D77F6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</w:t>
            </w:r>
          </w:p>
        </w:tc>
        <w:tc>
          <w:tcPr>
            <w:tcW w:w="643" w:type="dxa"/>
            <w:vAlign w:val="center"/>
          </w:tcPr>
          <w:p w14:paraId="70DA6A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99F82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蒋为金</w:t>
            </w:r>
          </w:p>
        </w:tc>
        <w:tc>
          <w:tcPr>
            <w:tcW w:w="1054" w:type="dxa"/>
            <w:vAlign w:val="center"/>
          </w:tcPr>
          <w:p w14:paraId="7FEF99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蒋为金</w:t>
            </w:r>
          </w:p>
        </w:tc>
        <w:tc>
          <w:tcPr>
            <w:tcW w:w="1000" w:type="dxa"/>
            <w:vAlign w:val="center"/>
          </w:tcPr>
          <w:p w14:paraId="302EDF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834" w:type="dxa"/>
            <w:vAlign w:val="center"/>
          </w:tcPr>
          <w:p w14:paraId="63EC00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11E53D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413555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DFDD1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3F1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5D16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165</w:t>
            </w:r>
          </w:p>
        </w:tc>
        <w:tc>
          <w:tcPr>
            <w:tcW w:w="643" w:type="dxa"/>
            <w:vAlign w:val="center"/>
          </w:tcPr>
          <w:p w14:paraId="4BE949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CB395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秦兴华</w:t>
            </w:r>
          </w:p>
        </w:tc>
        <w:tc>
          <w:tcPr>
            <w:tcW w:w="1054" w:type="dxa"/>
            <w:vAlign w:val="center"/>
          </w:tcPr>
          <w:p w14:paraId="55E430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秦兴华</w:t>
            </w:r>
          </w:p>
        </w:tc>
        <w:tc>
          <w:tcPr>
            <w:tcW w:w="1000" w:type="dxa"/>
            <w:vAlign w:val="center"/>
          </w:tcPr>
          <w:p w14:paraId="6746C8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1146.72</w:t>
            </w:r>
          </w:p>
        </w:tc>
        <w:tc>
          <w:tcPr>
            <w:tcW w:w="834" w:type="dxa"/>
            <w:vAlign w:val="center"/>
          </w:tcPr>
          <w:p w14:paraId="4B9C5C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735" w:type="dxa"/>
            <w:vAlign w:val="center"/>
          </w:tcPr>
          <w:p w14:paraId="4C29E4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811" w:type="dxa"/>
            <w:vAlign w:val="center"/>
          </w:tcPr>
          <w:p w14:paraId="1C56F8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73" w:type="dxa"/>
            <w:vAlign w:val="center"/>
          </w:tcPr>
          <w:p w14:paraId="3E5600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9E0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E49D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643" w:type="dxa"/>
            <w:vAlign w:val="center"/>
          </w:tcPr>
          <w:p w14:paraId="37C1DC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250A9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如皋市康禾家庭农场</w:t>
            </w:r>
          </w:p>
        </w:tc>
        <w:tc>
          <w:tcPr>
            <w:tcW w:w="1054" w:type="dxa"/>
            <w:vAlign w:val="center"/>
          </w:tcPr>
          <w:p w14:paraId="4E6CCF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陈张健</w:t>
            </w:r>
          </w:p>
        </w:tc>
        <w:tc>
          <w:tcPr>
            <w:tcW w:w="1000" w:type="dxa"/>
            <w:vAlign w:val="center"/>
          </w:tcPr>
          <w:p w14:paraId="634B64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818.98</w:t>
            </w:r>
          </w:p>
        </w:tc>
        <w:tc>
          <w:tcPr>
            <w:tcW w:w="834" w:type="dxa"/>
            <w:vAlign w:val="center"/>
          </w:tcPr>
          <w:p w14:paraId="35899C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735" w:type="dxa"/>
            <w:vAlign w:val="center"/>
          </w:tcPr>
          <w:p w14:paraId="26138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11" w:type="dxa"/>
            <w:vAlign w:val="center"/>
          </w:tcPr>
          <w:p w14:paraId="00074B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28272E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E85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81B8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167</w:t>
            </w:r>
          </w:p>
        </w:tc>
        <w:tc>
          <w:tcPr>
            <w:tcW w:w="643" w:type="dxa"/>
            <w:vAlign w:val="center"/>
          </w:tcPr>
          <w:p w14:paraId="11FD40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C202E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  军</w:t>
            </w:r>
          </w:p>
        </w:tc>
        <w:tc>
          <w:tcPr>
            <w:tcW w:w="1054" w:type="dxa"/>
            <w:vAlign w:val="center"/>
          </w:tcPr>
          <w:p w14:paraId="560787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  军</w:t>
            </w:r>
          </w:p>
        </w:tc>
        <w:tc>
          <w:tcPr>
            <w:tcW w:w="1000" w:type="dxa"/>
            <w:vAlign w:val="center"/>
          </w:tcPr>
          <w:p w14:paraId="260F12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883.55</w:t>
            </w:r>
          </w:p>
        </w:tc>
        <w:tc>
          <w:tcPr>
            <w:tcW w:w="834" w:type="dxa"/>
            <w:vAlign w:val="center"/>
          </w:tcPr>
          <w:p w14:paraId="528E04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735" w:type="dxa"/>
            <w:vAlign w:val="center"/>
          </w:tcPr>
          <w:p w14:paraId="5D7182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811" w:type="dxa"/>
            <w:vAlign w:val="center"/>
          </w:tcPr>
          <w:p w14:paraId="2DFA80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73" w:type="dxa"/>
            <w:vAlign w:val="center"/>
          </w:tcPr>
          <w:p w14:paraId="687FB0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891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076A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643" w:type="dxa"/>
            <w:vAlign w:val="center"/>
          </w:tcPr>
          <w:p w14:paraId="7FDCBA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090BA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王朝悦</w:t>
            </w:r>
          </w:p>
        </w:tc>
        <w:tc>
          <w:tcPr>
            <w:tcW w:w="1054" w:type="dxa"/>
            <w:vAlign w:val="center"/>
          </w:tcPr>
          <w:p w14:paraId="02E3EB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王朝悦</w:t>
            </w:r>
          </w:p>
        </w:tc>
        <w:tc>
          <w:tcPr>
            <w:tcW w:w="1000" w:type="dxa"/>
            <w:vAlign w:val="center"/>
          </w:tcPr>
          <w:p w14:paraId="05CAD3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273.4</w:t>
            </w:r>
          </w:p>
        </w:tc>
        <w:tc>
          <w:tcPr>
            <w:tcW w:w="834" w:type="dxa"/>
            <w:vAlign w:val="center"/>
          </w:tcPr>
          <w:p w14:paraId="4FC077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5220E1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34123C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DFEE2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FA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1208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</w:t>
            </w:r>
          </w:p>
        </w:tc>
        <w:tc>
          <w:tcPr>
            <w:tcW w:w="643" w:type="dxa"/>
            <w:vAlign w:val="center"/>
          </w:tcPr>
          <w:p w14:paraId="651A6D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38218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吴德华</w:t>
            </w:r>
          </w:p>
        </w:tc>
        <w:tc>
          <w:tcPr>
            <w:tcW w:w="1054" w:type="dxa"/>
            <w:vAlign w:val="center"/>
          </w:tcPr>
          <w:p w14:paraId="643BB0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吴德华</w:t>
            </w:r>
          </w:p>
        </w:tc>
        <w:tc>
          <w:tcPr>
            <w:tcW w:w="1000" w:type="dxa"/>
            <w:vAlign w:val="center"/>
          </w:tcPr>
          <w:p w14:paraId="664CF2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346</w:t>
            </w:r>
          </w:p>
        </w:tc>
        <w:tc>
          <w:tcPr>
            <w:tcW w:w="834" w:type="dxa"/>
            <w:vAlign w:val="center"/>
          </w:tcPr>
          <w:p w14:paraId="6BDE09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735" w:type="dxa"/>
            <w:vAlign w:val="center"/>
          </w:tcPr>
          <w:p w14:paraId="01E2CF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46F5F5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201E63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99E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6BA1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</w:t>
            </w:r>
          </w:p>
        </w:tc>
        <w:tc>
          <w:tcPr>
            <w:tcW w:w="643" w:type="dxa"/>
            <w:vAlign w:val="center"/>
          </w:tcPr>
          <w:p w14:paraId="161452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C9DF9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丁建国</w:t>
            </w:r>
          </w:p>
        </w:tc>
        <w:tc>
          <w:tcPr>
            <w:tcW w:w="1054" w:type="dxa"/>
            <w:vAlign w:val="center"/>
          </w:tcPr>
          <w:p w14:paraId="6B7DEC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丁建国</w:t>
            </w:r>
          </w:p>
        </w:tc>
        <w:tc>
          <w:tcPr>
            <w:tcW w:w="1000" w:type="dxa"/>
            <w:vAlign w:val="center"/>
          </w:tcPr>
          <w:p w14:paraId="31B7AF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406.29</w:t>
            </w:r>
          </w:p>
        </w:tc>
        <w:tc>
          <w:tcPr>
            <w:tcW w:w="834" w:type="dxa"/>
            <w:vAlign w:val="center"/>
          </w:tcPr>
          <w:p w14:paraId="46036D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78C28D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14675B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4AEA75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01D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15C75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171</w:t>
            </w:r>
          </w:p>
        </w:tc>
        <w:tc>
          <w:tcPr>
            <w:tcW w:w="643" w:type="dxa"/>
            <w:vAlign w:val="center"/>
          </w:tcPr>
          <w:p w14:paraId="5DEA75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B1AC6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陈必圣</w:t>
            </w:r>
          </w:p>
        </w:tc>
        <w:tc>
          <w:tcPr>
            <w:tcW w:w="1054" w:type="dxa"/>
            <w:vAlign w:val="center"/>
          </w:tcPr>
          <w:p w14:paraId="13AFF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陈必圣</w:t>
            </w:r>
          </w:p>
        </w:tc>
        <w:tc>
          <w:tcPr>
            <w:tcW w:w="1000" w:type="dxa"/>
            <w:vAlign w:val="center"/>
          </w:tcPr>
          <w:p w14:paraId="34A897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143.72</w:t>
            </w:r>
          </w:p>
        </w:tc>
        <w:tc>
          <w:tcPr>
            <w:tcW w:w="834" w:type="dxa"/>
            <w:vAlign w:val="center"/>
          </w:tcPr>
          <w:p w14:paraId="7841B2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4D1272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77F106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33B52E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43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8408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172</w:t>
            </w:r>
          </w:p>
        </w:tc>
        <w:tc>
          <w:tcPr>
            <w:tcW w:w="643" w:type="dxa"/>
            <w:vAlign w:val="center"/>
          </w:tcPr>
          <w:p w14:paraId="0301C2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BE1C7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吴卫华</w:t>
            </w:r>
          </w:p>
        </w:tc>
        <w:tc>
          <w:tcPr>
            <w:tcW w:w="1054" w:type="dxa"/>
            <w:vAlign w:val="center"/>
          </w:tcPr>
          <w:p w14:paraId="4F32DE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吴卫华</w:t>
            </w:r>
          </w:p>
        </w:tc>
        <w:tc>
          <w:tcPr>
            <w:tcW w:w="1000" w:type="dxa"/>
            <w:vAlign w:val="center"/>
          </w:tcPr>
          <w:p w14:paraId="6590FB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34" w:type="dxa"/>
            <w:vAlign w:val="center"/>
          </w:tcPr>
          <w:p w14:paraId="7D3046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183922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72A2BD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328CD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6B6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41AD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173</w:t>
            </w:r>
          </w:p>
        </w:tc>
        <w:tc>
          <w:tcPr>
            <w:tcW w:w="643" w:type="dxa"/>
            <w:vAlign w:val="center"/>
          </w:tcPr>
          <w:p w14:paraId="7D087C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C8CCB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存生家庭农场</w:t>
            </w:r>
          </w:p>
        </w:tc>
        <w:tc>
          <w:tcPr>
            <w:tcW w:w="1054" w:type="dxa"/>
            <w:vAlign w:val="center"/>
          </w:tcPr>
          <w:p w14:paraId="3788DD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范存生</w:t>
            </w:r>
          </w:p>
        </w:tc>
        <w:tc>
          <w:tcPr>
            <w:tcW w:w="1000" w:type="dxa"/>
            <w:vAlign w:val="center"/>
          </w:tcPr>
          <w:p w14:paraId="2C82D4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860.03</w:t>
            </w:r>
          </w:p>
        </w:tc>
        <w:tc>
          <w:tcPr>
            <w:tcW w:w="834" w:type="dxa"/>
            <w:vAlign w:val="center"/>
          </w:tcPr>
          <w:p w14:paraId="57B99F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735" w:type="dxa"/>
            <w:vAlign w:val="center"/>
          </w:tcPr>
          <w:p w14:paraId="04AF2A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811" w:type="dxa"/>
            <w:vAlign w:val="center"/>
          </w:tcPr>
          <w:p w14:paraId="2726CE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7CB167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086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3A4B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174</w:t>
            </w:r>
          </w:p>
        </w:tc>
        <w:tc>
          <w:tcPr>
            <w:tcW w:w="643" w:type="dxa"/>
            <w:vAlign w:val="center"/>
          </w:tcPr>
          <w:p w14:paraId="093EC8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D6B85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刘建荣</w:t>
            </w:r>
          </w:p>
        </w:tc>
        <w:tc>
          <w:tcPr>
            <w:tcW w:w="1054" w:type="dxa"/>
            <w:vAlign w:val="center"/>
          </w:tcPr>
          <w:p w14:paraId="61459B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刘建荣</w:t>
            </w:r>
          </w:p>
        </w:tc>
        <w:tc>
          <w:tcPr>
            <w:tcW w:w="1000" w:type="dxa"/>
            <w:vAlign w:val="center"/>
          </w:tcPr>
          <w:p w14:paraId="28D781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275</w:t>
            </w:r>
          </w:p>
        </w:tc>
        <w:tc>
          <w:tcPr>
            <w:tcW w:w="834" w:type="dxa"/>
            <w:vAlign w:val="center"/>
          </w:tcPr>
          <w:p w14:paraId="21733F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570952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305D06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3F587B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4DB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D30B1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</w:t>
            </w:r>
          </w:p>
        </w:tc>
        <w:tc>
          <w:tcPr>
            <w:tcW w:w="643" w:type="dxa"/>
            <w:vAlign w:val="center"/>
          </w:tcPr>
          <w:p w14:paraId="62DBAE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026E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张贤平</w:t>
            </w:r>
          </w:p>
        </w:tc>
        <w:tc>
          <w:tcPr>
            <w:tcW w:w="1054" w:type="dxa"/>
            <w:vAlign w:val="center"/>
          </w:tcPr>
          <w:p w14:paraId="5D970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张贤平</w:t>
            </w:r>
          </w:p>
        </w:tc>
        <w:tc>
          <w:tcPr>
            <w:tcW w:w="1000" w:type="dxa"/>
            <w:vAlign w:val="center"/>
          </w:tcPr>
          <w:p w14:paraId="250EC3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490</w:t>
            </w:r>
          </w:p>
        </w:tc>
        <w:tc>
          <w:tcPr>
            <w:tcW w:w="834" w:type="dxa"/>
            <w:vAlign w:val="center"/>
          </w:tcPr>
          <w:p w14:paraId="485C20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735" w:type="dxa"/>
            <w:vAlign w:val="center"/>
          </w:tcPr>
          <w:p w14:paraId="3CCE20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322DC0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14B176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7CE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3CA2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643" w:type="dxa"/>
            <w:vAlign w:val="center"/>
          </w:tcPr>
          <w:p w14:paraId="439D74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8FC99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王小山</w:t>
            </w:r>
          </w:p>
        </w:tc>
        <w:tc>
          <w:tcPr>
            <w:tcW w:w="1054" w:type="dxa"/>
            <w:vAlign w:val="center"/>
          </w:tcPr>
          <w:p w14:paraId="50761C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王小山</w:t>
            </w:r>
          </w:p>
        </w:tc>
        <w:tc>
          <w:tcPr>
            <w:tcW w:w="1000" w:type="dxa"/>
            <w:vAlign w:val="center"/>
          </w:tcPr>
          <w:p w14:paraId="396460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834" w:type="dxa"/>
            <w:vAlign w:val="center"/>
          </w:tcPr>
          <w:p w14:paraId="6743AB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360363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0CD86E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64228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3E7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A01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643" w:type="dxa"/>
            <w:vAlign w:val="center"/>
          </w:tcPr>
          <w:p w14:paraId="40FBA4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2F2F2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章小忠</w:t>
            </w:r>
          </w:p>
        </w:tc>
        <w:tc>
          <w:tcPr>
            <w:tcW w:w="1054" w:type="dxa"/>
            <w:vAlign w:val="center"/>
          </w:tcPr>
          <w:p w14:paraId="1B711F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章小忠</w:t>
            </w:r>
          </w:p>
        </w:tc>
        <w:tc>
          <w:tcPr>
            <w:tcW w:w="1000" w:type="dxa"/>
            <w:vAlign w:val="center"/>
          </w:tcPr>
          <w:p w14:paraId="4F813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378</w:t>
            </w:r>
          </w:p>
        </w:tc>
        <w:tc>
          <w:tcPr>
            <w:tcW w:w="834" w:type="dxa"/>
            <w:vAlign w:val="center"/>
          </w:tcPr>
          <w:p w14:paraId="0C2291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735" w:type="dxa"/>
            <w:vAlign w:val="center"/>
          </w:tcPr>
          <w:p w14:paraId="59F681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518580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7A2D10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63C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5100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643" w:type="dxa"/>
            <w:vAlign w:val="center"/>
          </w:tcPr>
          <w:p w14:paraId="6EDFC7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E7E52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葛昌勤</w:t>
            </w:r>
          </w:p>
        </w:tc>
        <w:tc>
          <w:tcPr>
            <w:tcW w:w="1054" w:type="dxa"/>
            <w:vAlign w:val="center"/>
          </w:tcPr>
          <w:p w14:paraId="56993A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葛昌勤</w:t>
            </w:r>
          </w:p>
        </w:tc>
        <w:tc>
          <w:tcPr>
            <w:tcW w:w="1000" w:type="dxa"/>
            <w:vAlign w:val="center"/>
          </w:tcPr>
          <w:p w14:paraId="1391DB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834" w:type="dxa"/>
            <w:vAlign w:val="center"/>
          </w:tcPr>
          <w:p w14:paraId="0D5F7C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683D4A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5DC4C2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19F29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C2B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0A42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179</w:t>
            </w:r>
          </w:p>
        </w:tc>
        <w:tc>
          <w:tcPr>
            <w:tcW w:w="643" w:type="dxa"/>
            <w:vAlign w:val="center"/>
          </w:tcPr>
          <w:p w14:paraId="5505E0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9D97D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马如军</w:t>
            </w:r>
          </w:p>
        </w:tc>
        <w:tc>
          <w:tcPr>
            <w:tcW w:w="1054" w:type="dxa"/>
            <w:vAlign w:val="center"/>
          </w:tcPr>
          <w:p w14:paraId="7FFA06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马如军</w:t>
            </w:r>
          </w:p>
        </w:tc>
        <w:tc>
          <w:tcPr>
            <w:tcW w:w="1000" w:type="dxa"/>
            <w:vAlign w:val="center"/>
          </w:tcPr>
          <w:p w14:paraId="3939C9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962.56</w:t>
            </w:r>
          </w:p>
        </w:tc>
        <w:tc>
          <w:tcPr>
            <w:tcW w:w="834" w:type="dxa"/>
            <w:vAlign w:val="center"/>
          </w:tcPr>
          <w:p w14:paraId="5FC670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</w:t>
            </w:r>
          </w:p>
        </w:tc>
        <w:tc>
          <w:tcPr>
            <w:tcW w:w="735" w:type="dxa"/>
            <w:vAlign w:val="center"/>
          </w:tcPr>
          <w:p w14:paraId="770AAF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811" w:type="dxa"/>
            <w:vAlign w:val="center"/>
          </w:tcPr>
          <w:p w14:paraId="724AA9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73" w:type="dxa"/>
            <w:vAlign w:val="center"/>
          </w:tcPr>
          <w:p w14:paraId="2EB7D5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FC8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96B8E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643" w:type="dxa"/>
            <w:vAlign w:val="center"/>
          </w:tcPr>
          <w:p w14:paraId="2D1E4A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C1DF8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双龙社区</w:t>
            </w:r>
          </w:p>
        </w:tc>
        <w:tc>
          <w:tcPr>
            <w:tcW w:w="1054" w:type="dxa"/>
            <w:vAlign w:val="center"/>
          </w:tcPr>
          <w:p w14:paraId="66C6F6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张世庆</w:t>
            </w:r>
          </w:p>
        </w:tc>
        <w:tc>
          <w:tcPr>
            <w:tcW w:w="1000" w:type="dxa"/>
            <w:vAlign w:val="center"/>
          </w:tcPr>
          <w:p w14:paraId="3F5975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306</w:t>
            </w:r>
          </w:p>
        </w:tc>
        <w:tc>
          <w:tcPr>
            <w:tcW w:w="834" w:type="dxa"/>
            <w:vAlign w:val="center"/>
          </w:tcPr>
          <w:p w14:paraId="26E87E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6B46B2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16C6F4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515F7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28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B644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643" w:type="dxa"/>
            <w:vAlign w:val="center"/>
          </w:tcPr>
          <w:p w14:paraId="0048E5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19226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双龙社区</w:t>
            </w:r>
          </w:p>
        </w:tc>
        <w:tc>
          <w:tcPr>
            <w:tcW w:w="1054" w:type="dxa"/>
            <w:vAlign w:val="center"/>
          </w:tcPr>
          <w:p w14:paraId="3A3B89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郭成海</w:t>
            </w:r>
          </w:p>
        </w:tc>
        <w:tc>
          <w:tcPr>
            <w:tcW w:w="1000" w:type="dxa"/>
            <w:vAlign w:val="center"/>
          </w:tcPr>
          <w:p w14:paraId="3B89F2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306</w:t>
            </w:r>
          </w:p>
        </w:tc>
        <w:tc>
          <w:tcPr>
            <w:tcW w:w="834" w:type="dxa"/>
            <w:vAlign w:val="center"/>
          </w:tcPr>
          <w:p w14:paraId="2092A2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62D172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537FB8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0648C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052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D45AF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</w:t>
            </w:r>
          </w:p>
        </w:tc>
        <w:tc>
          <w:tcPr>
            <w:tcW w:w="643" w:type="dxa"/>
            <w:vAlign w:val="center"/>
          </w:tcPr>
          <w:p w14:paraId="43ACBD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345F6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双龙社区</w:t>
            </w:r>
          </w:p>
        </w:tc>
        <w:tc>
          <w:tcPr>
            <w:tcW w:w="1054" w:type="dxa"/>
            <w:vAlign w:val="center"/>
          </w:tcPr>
          <w:p w14:paraId="038867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刘正华</w:t>
            </w:r>
          </w:p>
        </w:tc>
        <w:tc>
          <w:tcPr>
            <w:tcW w:w="1000" w:type="dxa"/>
            <w:vAlign w:val="center"/>
          </w:tcPr>
          <w:p w14:paraId="37EC3B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834" w:type="dxa"/>
            <w:vAlign w:val="center"/>
          </w:tcPr>
          <w:p w14:paraId="58EB03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4FF3C1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50E879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5483C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CCD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DDFC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183</w:t>
            </w:r>
          </w:p>
        </w:tc>
        <w:tc>
          <w:tcPr>
            <w:tcW w:w="643" w:type="dxa"/>
            <w:vAlign w:val="center"/>
          </w:tcPr>
          <w:p w14:paraId="46FD88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A3A85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如皋市坤富家庭农场</w:t>
            </w:r>
          </w:p>
        </w:tc>
        <w:tc>
          <w:tcPr>
            <w:tcW w:w="1054" w:type="dxa"/>
            <w:vAlign w:val="center"/>
          </w:tcPr>
          <w:p w14:paraId="5D51B7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葛坤付</w:t>
            </w:r>
          </w:p>
        </w:tc>
        <w:tc>
          <w:tcPr>
            <w:tcW w:w="1000" w:type="dxa"/>
            <w:vAlign w:val="center"/>
          </w:tcPr>
          <w:p w14:paraId="1DB9E5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762.52</w:t>
            </w:r>
          </w:p>
        </w:tc>
        <w:tc>
          <w:tcPr>
            <w:tcW w:w="834" w:type="dxa"/>
            <w:vAlign w:val="center"/>
          </w:tcPr>
          <w:p w14:paraId="48ED2B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735" w:type="dxa"/>
            <w:vAlign w:val="center"/>
          </w:tcPr>
          <w:p w14:paraId="7C1CED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811" w:type="dxa"/>
            <w:vAlign w:val="center"/>
          </w:tcPr>
          <w:p w14:paraId="59F5F8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73" w:type="dxa"/>
            <w:vAlign w:val="center"/>
          </w:tcPr>
          <w:p w14:paraId="4FAB56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F2A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2C19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643" w:type="dxa"/>
            <w:vAlign w:val="center"/>
          </w:tcPr>
          <w:p w14:paraId="753DD0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2A2EE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如皋市万网家庭农场</w:t>
            </w:r>
          </w:p>
        </w:tc>
        <w:tc>
          <w:tcPr>
            <w:tcW w:w="1054" w:type="dxa"/>
            <w:vAlign w:val="center"/>
          </w:tcPr>
          <w:p w14:paraId="693DF4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李万网</w:t>
            </w:r>
          </w:p>
        </w:tc>
        <w:tc>
          <w:tcPr>
            <w:tcW w:w="1000" w:type="dxa"/>
            <w:vAlign w:val="center"/>
          </w:tcPr>
          <w:p w14:paraId="3D52A4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198.16</w:t>
            </w:r>
          </w:p>
        </w:tc>
        <w:tc>
          <w:tcPr>
            <w:tcW w:w="834" w:type="dxa"/>
            <w:vAlign w:val="center"/>
          </w:tcPr>
          <w:p w14:paraId="6D0082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6237D5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029F49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5DA5DA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21D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4FE4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643" w:type="dxa"/>
            <w:vAlign w:val="center"/>
          </w:tcPr>
          <w:p w14:paraId="046461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B1C9F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如皋市福泽家庭农场</w:t>
            </w:r>
          </w:p>
        </w:tc>
        <w:tc>
          <w:tcPr>
            <w:tcW w:w="1054" w:type="dxa"/>
            <w:vAlign w:val="center"/>
          </w:tcPr>
          <w:p w14:paraId="32DC16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刘盾</w:t>
            </w:r>
          </w:p>
        </w:tc>
        <w:tc>
          <w:tcPr>
            <w:tcW w:w="1000" w:type="dxa"/>
            <w:vAlign w:val="center"/>
          </w:tcPr>
          <w:p w14:paraId="5F7CF8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263.485</w:t>
            </w:r>
          </w:p>
        </w:tc>
        <w:tc>
          <w:tcPr>
            <w:tcW w:w="834" w:type="dxa"/>
            <w:vAlign w:val="center"/>
          </w:tcPr>
          <w:p w14:paraId="6D2902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56CA2A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57AD1B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45DC5E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CF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3944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</w:t>
            </w:r>
          </w:p>
        </w:tc>
        <w:tc>
          <w:tcPr>
            <w:tcW w:w="643" w:type="dxa"/>
            <w:vAlign w:val="center"/>
          </w:tcPr>
          <w:p w14:paraId="1D6696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33608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杨宝宏</w:t>
            </w:r>
          </w:p>
        </w:tc>
        <w:tc>
          <w:tcPr>
            <w:tcW w:w="1054" w:type="dxa"/>
            <w:vAlign w:val="center"/>
          </w:tcPr>
          <w:p w14:paraId="5A50EA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杨宝宏</w:t>
            </w:r>
          </w:p>
        </w:tc>
        <w:tc>
          <w:tcPr>
            <w:tcW w:w="1000" w:type="dxa"/>
            <w:vAlign w:val="center"/>
          </w:tcPr>
          <w:p w14:paraId="5314CB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649.92</w:t>
            </w:r>
          </w:p>
        </w:tc>
        <w:tc>
          <w:tcPr>
            <w:tcW w:w="834" w:type="dxa"/>
            <w:vAlign w:val="center"/>
          </w:tcPr>
          <w:p w14:paraId="7D7C29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7303B0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786773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5A381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980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87B3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643" w:type="dxa"/>
            <w:vAlign w:val="center"/>
          </w:tcPr>
          <w:p w14:paraId="449265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DE5ED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如皋市松网家庭农场</w:t>
            </w:r>
          </w:p>
        </w:tc>
        <w:tc>
          <w:tcPr>
            <w:tcW w:w="1054" w:type="dxa"/>
            <w:vAlign w:val="center"/>
          </w:tcPr>
          <w:p w14:paraId="380F84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蔡松网</w:t>
            </w:r>
          </w:p>
        </w:tc>
        <w:tc>
          <w:tcPr>
            <w:tcW w:w="1000" w:type="dxa"/>
            <w:vAlign w:val="center"/>
          </w:tcPr>
          <w:p w14:paraId="1A2A7F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250.109</w:t>
            </w:r>
          </w:p>
        </w:tc>
        <w:tc>
          <w:tcPr>
            <w:tcW w:w="834" w:type="dxa"/>
            <w:vAlign w:val="center"/>
          </w:tcPr>
          <w:p w14:paraId="70F788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28BA5A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1555E7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5CEB90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0A4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5F68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643" w:type="dxa"/>
            <w:vAlign w:val="center"/>
          </w:tcPr>
          <w:p w14:paraId="793F4B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673C0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陈文明</w:t>
            </w:r>
          </w:p>
        </w:tc>
        <w:tc>
          <w:tcPr>
            <w:tcW w:w="1054" w:type="dxa"/>
            <w:vAlign w:val="center"/>
          </w:tcPr>
          <w:p w14:paraId="3B71BD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陈文明</w:t>
            </w:r>
          </w:p>
        </w:tc>
        <w:tc>
          <w:tcPr>
            <w:tcW w:w="1000" w:type="dxa"/>
            <w:vAlign w:val="center"/>
          </w:tcPr>
          <w:p w14:paraId="3254D5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426.59</w:t>
            </w:r>
          </w:p>
        </w:tc>
        <w:tc>
          <w:tcPr>
            <w:tcW w:w="834" w:type="dxa"/>
            <w:vAlign w:val="center"/>
          </w:tcPr>
          <w:p w14:paraId="04C907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735" w:type="dxa"/>
            <w:vAlign w:val="center"/>
          </w:tcPr>
          <w:p w14:paraId="132C7B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7E481F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39AFF9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6FF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FA60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643" w:type="dxa"/>
            <w:vAlign w:val="center"/>
          </w:tcPr>
          <w:p w14:paraId="3F0A23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97D59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张怀兵</w:t>
            </w:r>
          </w:p>
        </w:tc>
        <w:tc>
          <w:tcPr>
            <w:tcW w:w="1054" w:type="dxa"/>
            <w:vAlign w:val="center"/>
          </w:tcPr>
          <w:p w14:paraId="38ADF9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张怀兵</w:t>
            </w:r>
          </w:p>
        </w:tc>
        <w:tc>
          <w:tcPr>
            <w:tcW w:w="1000" w:type="dxa"/>
            <w:vAlign w:val="center"/>
          </w:tcPr>
          <w:p w14:paraId="27E5C8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453.37</w:t>
            </w:r>
          </w:p>
        </w:tc>
        <w:tc>
          <w:tcPr>
            <w:tcW w:w="834" w:type="dxa"/>
            <w:vAlign w:val="center"/>
          </w:tcPr>
          <w:p w14:paraId="7D6FDB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578ED1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1DF070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20D55A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2B7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EFA7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643" w:type="dxa"/>
            <w:vAlign w:val="center"/>
          </w:tcPr>
          <w:p w14:paraId="535145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71136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陈中斌</w:t>
            </w:r>
          </w:p>
        </w:tc>
        <w:tc>
          <w:tcPr>
            <w:tcW w:w="1054" w:type="dxa"/>
            <w:vAlign w:val="center"/>
          </w:tcPr>
          <w:p w14:paraId="4D3F7A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陈中斌</w:t>
            </w:r>
          </w:p>
        </w:tc>
        <w:tc>
          <w:tcPr>
            <w:tcW w:w="1000" w:type="dxa"/>
            <w:vAlign w:val="center"/>
          </w:tcPr>
          <w:p w14:paraId="1E8D71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62.291</w:t>
            </w:r>
          </w:p>
        </w:tc>
        <w:tc>
          <w:tcPr>
            <w:tcW w:w="834" w:type="dxa"/>
            <w:vAlign w:val="center"/>
          </w:tcPr>
          <w:p w14:paraId="65E8C1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1F7E07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BE1BF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9A86A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E38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34FA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643" w:type="dxa"/>
            <w:vAlign w:val="center"/>
          </w:tcPr>
          <w:p w14:paraId="4F748E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DCAE2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如皋市刘名达农场</w:t>
            </w:r>
          </w:p>
        </w:tc>
        <w:tc>
          <w:tcPr>
            <w:tcW w:w="1054" w:type="dxa"/>
            <w:vAlign w:val="center"/>
          </w:tcPr>
          <w:p w14:paraId="49B737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刘名达</w:t>
            </w:r>
          </w:p>
        </w:tc>
        <w:tc>
          <w:tcPr>
            <w:tcW w:w="1000" w:type="dxa"/>
            <w:vAlign w:val="center"/>
          </w:tcPr>
          <w:p w14:paraId="5D13EF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359.44</w:t>
            </w:r>
          </w:p>
        </w:tc>
        <w:tc>
          <w:tcPr>
            <w:tcW w:w="834" w:type="dxa"/>
            <w:vAlign w:val="center"/>
          </w:tcPr>
          <w:p w14:paraId="633F69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6531CC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51F48E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5AA9C7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99E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ECA8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192</w:t>
            </w:r>
          </w:p>
        </w:tc>
        <w:tc>
          <w:tcPr>
            <w:tcW w:w="643" w:type="dxa"/>
            <w:vAlign w:val="center"/>
          </w:tcPr>
          <w:p w14:paraId="55E5AE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BB019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刘飞</w:t>
            </w:r>
          </w:p>
        </w:tc>
        <w:tc>
          <w:tcPr>
            <w:tcW w:w="1054" w:type="dxa"/>
            <w:vAlign w:val="center"/>
          </w:tcPr>
          <w:p w14:paraId="380E4D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刘飞</w:t>
            </w:r>
          </w:p>
        </w:tc>
        <w:tc>
          <w:tcPr>
            <w:tcW w:w="1000" w:type="dxa"/>
            <w:vAlign w:val="center"/>
          </w:tcPr>
          <w:p w14:paraId="6A2EE5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263.9</w:t>
            </w:r>
          </w:p>
        </w:tc>
        <w:tc>
          <w:tcPr>
            <w:tcW w:w="834" w:type="dxa"/>
            <w:vAlign w:val="center"/>
          </w:tcPr>
          <w:p w14:paraId="5F745E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77C23D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44F216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2C7B30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05F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5936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643" w:type="dxa"/>
            <w:vAlign w:val="center"/>
          </w:tcPr>
          <w:p w14:paraId="70147D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19509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王吉元</w:t>
            </w:r>
          </w:p>
        </w:tc>
        <w:tc>
          <w:tcPr>
            <w:tcW w:w="1054" w:type="dxa"/>
            <w:vAlign w:val="center"/>
          </w:tcPr>
          <w:p w14:paraId="134937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王吉元</w:t>
            </w:r>
          </w:p>
        </w:tc>
        <w:tc>
          <w:tcPr>
            <w:tcW w:w="1000" w:type="dxa"/>
            <w:vAlign w:val="center"/>
          </w:tcPr>
          <w:p w14:paraId="7A0F8F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265.24</w:t>
            </w:r>
          </w:p>
        </w:tc>
        <w:tc>
          <w:tcPr>
            <w:tcW w:w="834" w:type="dxa"/>
            <w:vAlign w:val="center"/>
          </w:tcPr>
          <w:p w14:paraId="7D7178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03F441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54897A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1CE0B5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1C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1291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194</w:t>
            </w:r>
          </w:p>
        </w:tc>
        <w:tc>
          <w:tcPr>
            <w:tcW w:w="643" w:type="dxa"/>
            <w:vAlign w:val="center"/>
          </w:tcPr>
          <w:p w14:paraId="7F4563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5227F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如皋市君谊家庭农场</w:t>
            </w:r>
          </w:p>
        </w:tc>
        <w:tc>
          <w:tcPr>
            <w:tcW w:w="1054" w:type="dxa"/>
            <w:vAlign w:val="center"/>
          </w:tcPr>
          <w:p w14:paraId="520C50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任谊</w:t>
            </w:r>
          </w:p>
        </w:tc>
        <w:tc>
          <w:tcPr>
            <w:tcW w:w="1000" w:type="dxa"/>
            <w:vAlign w:val="center"/>
          </w:tcPr>
          <w:p w14:paraId="1A8FF1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773</w:t>
            </w:r>
          </w:p>
        </w:tc>
        <w:tc>
          <w:tcPr>
            <w:tcW w:w="834" w:type="dxa"/>
            <w:vAlign w:val="center"/>
          </w:tcPr>
          <w:p w14:paraId="71A074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735" w:type="dxa"/>
            <w:vAlign w:val="center"/>
          </w:tcPr>
          <w:p w14:paraId="02A5DF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811" w:type="dxa"/>
            <w:vAlign w:val="center"/>
          </w:tcPr>
          <w:p w14:paraId="2E4A85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73" w:type="dxa"/>
            <w:vAlign w:val="center"/>
          </w:tcPr>
          <w:p w14:paraId="085D52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1CC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86BE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</w:t>
            </w:r>
          </w:p>
        </w:tc>
        <w:tc>
          <w:tcPr>
            <w:tcW w:w="643" w:type="dxa"/>
            <w:vAlign w:val="center"/>
          </w:tcPr>
          <w:p w14:paraId="0182DC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78424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如皋市香樟家庭农场</w:t>
            </w:r>
          </w:p>
        </w:tc>
        <w:tc>
          <w:tcPr>
            <w:tcW w:w="1054" w:type="dxa"/>
            <w:vAlign w:val="center"/>
          </w:tcPr>
          <w:p w14:paraId="1E0FB6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谢仁杰</w:t>
            </w:r>
          </w:p>
        </w:tc>
        <w:tc>
          <w:tcPr>
            <w:tcW w:w="1000" w:type="dxa"/>
            <w:vAlign w:val="center"/>
          </w:tcPr>
          <w:p w14:paraId="66D976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455</w:t>
            </w:r>
          </w:p>
        </w:tc>
        <w:tc>
          <w:tcPr>
            <w:tcW w:w="834" w:type="dxa"/>
            <w:vAlign w:val="center"/>
          </w:tcPr>
          <w:p w14:paraId="5C1152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42912A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7BB369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66D8EB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C69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4940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643" w:type="dxa"/>
            <w:vAlign w:val="center"/>
          </w:tcPr>
          <w:p w14:paraId="2B7C1F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D6BC8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陈美军</w:t>
            </w:r>
          </w:p>
        </w:tc>
        <w:tc>
          <w:tcPr>
            <w:tcW w:w="1054" w:type="dxa"/>
            <w:vAlign w:val="center"/>
          </w:tcPr>
          <w:p w14:paraId="692EBD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陈美军</w:t>
            </w:r>
          </w:p>
        </w:tc>
        <w:tc>
          <w:tcPr>
            <w:tcW w:w="1000" w:type="dxa"/>
            <w:vAlign w:val="center"/>
          </w:tcPr>
          <w:p w14:paraId="46595C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403</w:t>
            </w:r>
          </w:p>
        </w:tc>
        <w:tc>
          <w:tcPr>
            <w:tcW w:w="834" w:type="dxa"/>
            <w:vAlign w:val="center"/>
          </w:tcPr>
          <w:p w14:paraId="5B1004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43BF3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424763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28FC86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77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BE3B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</w:t>
            </w:r>
          </w:p>
        </w:tc>
        <w:tc>
          <w:tcPr>
            <w:tcW w:w="643" w:type="dxa"/>
            <w:vAlign w:val="center"/>
          </w:tcPr>
          <w:p w14:paraId="2E6F27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DD343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徐永高</w:t>
            </w:r>
          </w:p>
        </w:tc>
        <w:tc>
          <w:tcPr>
            <w:tcW w:w="1054" w:type="dxa"/>
            <w:vAlign w:val="center"/>
          </w:tcPr>
          <w:p w14:paraId="4A0DFE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徐永高</w:t>
            </w:r>
          </w:p>
        </w:tc>
        <w:tc>
          <w:tcPr>
            <w:tcW w:w="1000" w:type="dxa"/>
            <w:vAlign w:val="center"/>
          </w:tcPr>
          <w:p w14:paraId="0BC26B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1161.68</w:t>
            </w:r>
          </w:p>
        </w:tc>
        <w:tc>
          <w:tcPr>
            <w:tcW w:w="834" w:type="dxa"/>
            <w:vAlign w:val="center"/>
          </w:tcPr>
          <w:p w14:paraId="174415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735" w:type="dxa"/>
            <w:vAlign w:val="center"/>
          </w:tcPr>
          <w:p w14:paraId="257F49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811" w:type="dxa"/>
            <w:vAlign w:val="center"/>
          </w:tcPr>
          <w:p w14:paraId="67F8FC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73" w:type="dxa"/>
            <w:vAlign w:val="center"/>
          </w:tcPr>
          <w:p w14:paraId="624510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F30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FD43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643" w:type="dxa"/>
            <w:vAlign w:val="center"/>
          </w:tcPr>
          <w:p w14:paraId="0CB486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8141B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洪光建</w:t>
            </w:r>
          </w:p>
        </w:tc>
        <w:tc>
          <w:tcPr>
            <w:tcW w:w="1054" w:type="dxa"/>
            <w:vAlign w:val="center"/>
          </w:tcPr>
          <w:p w14:paraId="772929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洪光建</w:t>
            </w:r>
          </w:p>
        </w:tc>
        <w:tc>
          <w:tcPr>
            <w:tcW w:w="1000" w:type="dxa"/>
            <w:vAlign w:val="center"/>
          </w:tcPr>
          <w:p w14:paraId="1FE0D0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834" w:type="dxa"/>
            <w:vAlign w:val="center"/>
          </w:tcPr>
          <w:p w14:paraId="654776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43A334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7E60A1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7B772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D60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DBBDD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</w:t>
            </w:r>
          </w:p>
        </w:tc>
        <w:tc>
          <w:tcPr>
            <w:tcW w:w="643" w:type="dxa"/>
            <w:vAlign w:val="center"/>
          </w:tcPr>
          <w:p w14:paraId="06AF95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98F67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如皋市德明家庭农场</w:t>
            </w:r>
          </w:p>
        </w:tc>
        <w:tc>
          <w:tcPr>
            <w:tcW w:w="1054" w:type="dxa"/>
            <w:vAlign w:val="center"/>
          </w:tcPr>
          <w:p w14:paraId="59EA53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钱德明</w:t>
            </w:r>
          </w:p>
        </w:tc>
        <w:tc>
          <w:tcPr>
            <w:tcW w:w="1000" w:type="dxa"/>
            <w:vAlign w:val="center"/>
          </w:tcPr>
          <w:p w14:paraId="40AD70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1844.5</w:t>
            </w:r>
          </w:p>
        </w:tc>
        <w:tc>
          <w:tcPr>
            <w:tcW w:w="834" w:type="dxa"/>
            <w:vAlign w:val="center"/>
          </w:tcPr>
          <w:p w14:paraId="633FA8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302</w:t>
            </w:r>
          </w:p>
        </w:tc>
        <w:tc>
          <w:tcPr>
            <w:tcW w:w="735" w:type="dxa"/>
            <w:vAlign w:val="center"/>
          </w:tcPr>
          <w:p w14:paraId="44FEBE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179</w:t>
            </w:r>
          </w:p>
        </w:tc>
        <w:tc>
          <w:tcPr>
            <w:tcW w:w="811" w:type="dxa"/>
            <w:vAlign w:val="center"/>
          </w:tcPr>
          <w:p w14:paraId="0AAD71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73" w:type="dxa"/>
            <w:vAlign w:val="center"/>
          </w:tcPr>
          <w:p w14:paraId="784FDD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612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2B42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643" w:type="dxa"/>
            <w:vAlign w:val="center"/>
          </w:tcPr>
          <w:p w14:paraId="27A796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4D062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如皋市中萃生态农业科技有限公司</w:t>
            </w:r>
          </w:p>
        </w:tc>
        <w:tc>
          <w:tcPr>
            <w:tcW w:w="1054" w:type="dxa"/>
            <w:vAlign w:val="center"/>
          </w:tcPr>
          <w:p w14:paraId="4659E2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陈新</w:t>
            </w:r>
          </w:p>
        </w:tc>
        <w:tc>
          <w:tcPr>
            <w:tcW w:w="1000" w:type="dxa"/>
            <w:vAlign w:val="center"/>
          </w:tcPr>
          <w:p w14:paraId="26ED5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692</w:t>
            </w:r>
          </w:p>
        </w:tc>
        <w:tc>
          <w:tcPr>
            <w:tcW w:w="834" w:type="dxa"/>
            <w:vAlign w:val="center"/>
          </w:tcPr>
          <w:p w14:paraId="1B58FC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735" w:type="dxa"/>
            <w:vAlign w:val="center"/>
          </w:tcPr>
          <w:p w14:paraId="59A557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44AF34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73" w:type="dxa"/>
            <w:vAlign w:val="center"/>
          </w:tcPr>
          <w:p w14:paraId="1984A3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6F2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137F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643" w:type="dxa"/>
            <w:vAlign w:val="center"/>
          </w:tcPr>
          <w:p w14:paraId="1766C9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6BC6D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如皋富宏家庭农场</w:t>
            </w:r>
          </w:p>
        </w:tc>
        <w:tc>
          <w:tcPr>
            <w:tcW w:w="1054" w:type="dxa"/>
            <w:vAlign w:val="center"/>
          </w:tcPr>
          <w:p w14:paraId="12D3E5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唐国富</w:t>
            </w:r>
          </w:p>
        </w:tc>
        <w:tc>
          <w:tcPr>
            <w:tcW w:w="1000" w:type="dxa"/>
            <w:vAlign w:val="center"/>
          </w:tcPr>
          <w:p w14:paraId="651785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1465.74</w:t>
            </w:r>
          </w:p>
        </w:tc>
        <w:tc>
          <w:tcPr>
            <w:tcW w:w="834" w:type="dxa"/>
            <w:vAlign w:val="center"/>
          </w:tcPr>
          <w:p w14:paraId="46C4E2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</w:t>
            </w:r>
          </w:p>
        </w:tc>
        <w:tc>
          <w:tcPr>
            <w:tcW w:w="735" w:type="dxa"/>
            <w:vAlign w:val="center"/>
          </w:tcPr>
          <w:p w14:paraId="38B535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811" w:type="dxa"/>
            <w:vAlign w:val="center"/>
          </w:tcPr>
          <w:p w14:paraId="018D25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73" w:type="dxa"/>
            <w:vAlign w:val="center"/>
          </w:tcPr>
          <w:p w14:paraId="712A1F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D4C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4A0F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643" w:type="dxa"/>
            <w:vAlign w:val="center"/>
          </w:tcPr>
          <w:p w14:paraId="4DE0A1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98037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如皋建鹏家庭农场</w:t>
            </w:r>
          </w:p>
        </w:tc>
        <w:tc>
          <w:tcPr>
            <w:tcW w:w="1054" w:type="dxa"/>
            <w:vAlign w:val="center"/>
          </w:tcPr>
          <w:p w14:paraId="37D289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陈鹏</w:t>
            </w:r>
          </w:p>
        </w:tc>
        <w:tc>
          <w:tcPr>
            <w:tcW w:w="1000" w:type="dxa"/>
            <w:vAlign w:val="center"/>
          </w:tcPr>
          <w:p w14:paraId="113F73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764.9</w:t>
            </w:r>
          </w:p>
        </w:tc>
        <w:tc>
          <w:tcPr>
            <w:tcW w:w="834" w:type="dxa"/>
            <w:vAlign w:val="center"/>
          </w:tcPr>
          <w:p w14:paraId="312026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735" w:type="dxa"/>
            <w:vAlign w:val="center"/>
          </w:tcPr>
          <w:p w14:paraId="31D68E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811" w:type="dxa"/>
            <w:vAlign w:val="center"/>
          </w:tcPr>
          <w:p w14:paraId="5D32D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73" w:type="dxa"/>
            <w:vAlign w:val="center"/>
          </w:tcPr>
          <w:p w14:paraId="369F88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C5C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0C03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</w:t>
            </w:r>
          </w:p>
        </w:tc>
        <w:tc>
          <w:tcPr>
            <w:tcW w:w="643" w:type="dxa"/>
            <w:vAlign w:val="center"/>
          </w:tcPr>
          <w:p w14:paraId="4E088D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98CE0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陈益波</w:t>
            </w:r>
          </w:p>
        </w:tc>
        <w:tc>
          <w:tcPr>
            <w:tcW w:w="1054" w:type="dxa"/>
            <w:vAlign w:val="center"/>
          </w:tcPr>
          <w:p w14:paraId="4413A2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陈益波</w:t>
            </w:r>
          </w:p>
        </w:tc>
        <w:tc>
          <w:tcPr>
            <w:tcW w:w="1000" w:type="dxa"/>
            <w:vAlign w:val="center"/>
          </w:tcPr>
          <w:p w14:paraId="3DE82C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834" w:type="dxa"/>
            <w:vAlign w:val="center"/>
          </w:tcPr>
          <w:p w14:paraId="545A16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7D3961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8717F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7B707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86D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D9766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643" w:type="dxa"/>
            <w:vAlign w:val="center"/>
          </w:tcPr>
          <w:p w14:paraId="6AB974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09520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袁锋进</w:t>
            </w:r>
          </w:p>
        </w:tc>
        <w:tc>
          <w:tcPr>
            <w:tcW w:w="1054" w:type="dxa"/>
            <w:vAlign w:val="center"/>
          </w:tcPr>
          <w:p w14:paraId="02FE06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袁锋进</w:t>
            </w:r>
          </w:p>
        </w:tc>
        <w:tc>
          <w:tcPr>
            <w:tcW w:w="1000" w:type="dxa"/>
            <w:vAlign w:val="center"/>
          </w:tcPr>
          <w:p w14:paraId="2460BD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511</w:t>
            </w:r>
          </w:p>
        </w:tc>
        <w:tc>
          <w:tcPr>
            <w:tcW w:w="834" w:type="dxa"/>
            <w:vAlign w:val="center"/>
          </w:tcPr>
          <w:p w14:paraId="453502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735" w:type="dxa"/>
            <w:vAlign w:val="center"/>
          </w:tcPr>
          <w:p w14:paraId="58522E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0DA0CF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143276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674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9D03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643" w:type="dxa"/>
            <w:vAlign w:val="center"/>
          </w:tcPr>
          <w:p w14:paraId="0CB640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601A6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唐国林</w:t>
            </w:r>
          </w:p>
        </w:tc>
        <w:tc>
          <w:tcPr>
            <w:tcW w:w="1054" w:type="dxa"/>
            <w:vAlign w:val="center"/>
          </w:tcPr>
          <w:p w14:paraId="621902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唐国林</w:t>
            </w:r>
          </w:p>
        </w:tc>
        <w:tc>
          <w:tcPr>
            <w:tcW w:w="1000" w:type="dxa"/>
            <w:vAlign w:val="center"/>
          </w:tcPr>
          <w:p w14:paraId="1840E4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465</w:t>
            </w:r>
          </w:p>
        </w:tc>
        <w:tc>
          <w:tcPr>
            <w:tcW w:w="834" w:type="dxa"/>
            <w:vAlign w:val="center"/>
          </w:tcPr>
          <w:p w14:paraId="6E22C7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735" w:type="dxa"/>
            <w:vAlign w:val="center"/>
          </w:tcPr>
          <w:p w14:paraId="5FB6EB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782976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09708B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626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D60AE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643" w:type="dxa"/>
            <w:vAlign w:val="center"/>
          </w:tcPr>
          <w:p w14:paraId="1E0F21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5799E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如皋市王文荣家庭农场</w:t>
            </w:r>
          </w:p>
        </w:tc>
        <w:tc>
          <w:tcPr>
            <w:tcW w:w="1054" w:type="dxa"/>
            <w:vAlign w:val="center"/>
          </w:tcPr>
          <w:p w14:paraId="4E79D3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王文荣</w:t>
            </w:r>
          </w:p>
        </w:tc>
        <w:tc>
          <w:tcPr>
            <w:tcW w:w="1000" w:type="dxa"/>
            <w:vAlign w:val="center"/>
          </w:tcPr>
          <w:p w14:paraId="438B19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858.09</w:t>
            </w:r>
          </w:p>
        </w:tc>
        <w:tc>
          <w:tcPr>
            <w:tcW w:w="834" w:type="dxa"/>
            <w:vAlign w:val="center"/>
          </w:tcPr>
          <w:p w14:paraId="12E443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735" w:type="dxa"/>
            <w:vAlign w:val="center"/>
          </w:tcPr>
          <w:p w14:paraId="0B8B2B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811" w:type="dxa"/>
            <w:vAlign w:val="center"/>
          </w:tcPr>
          <w:p w14:paraId="7DC54C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7B95D7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FCC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0CCA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643" w:type="dxa"/>
            <w:vAlign w:val="center"/>
          </w:tcPr>
          <w:p w14:paraId="5A8B62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0B762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如皋市明玲家庭农场</w:t>
            </w:r>
          </w:p>
        </w:tc>
        <w:tc>
          <w:tcPr>
            <w:tcW w:w="1054" w:type="dxa"/>
            <w:vAlign w:val="center"/>
          </w:tcPr>
          <w:p w14:paraId="4BAF4C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陈召余</w:t>
            </w:r>
          </w:p>
        </w:tc>
        <w:tc>
          <w:tcPr>
            <w:tcW w:w="1000" w:type="dxa"/>
            <w:vAlign w:val="center"/>
          </w:tcPr>
          <w:p w14:paraId="640212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</w:t>
            </w:r>
          </w:p>
        </w:tc>
        <w:tc>
          <w:tcPr>
            <w:tcW w:w="834" w:type="dxa"/>
            <w:vAlign w:val="center"/>
          </w:tcPr>
          <w:p w14:paraId="06D0A0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6CC002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086369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31101B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F06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658B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208</w:t>
            </w:r>
          </w:p>
        </w:tc>
        <w:tc>
          <w:tcPr>
            <w:tcW w:w="643" w:type="dxa"/>
            <w:vAlign w:val="center"/>
          </w:tcPr>
          <w:p w14:paraId="4E4A88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5C0D2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范从璋</w:t>
            </w:r>
          </w:p>
        </w:tc>
        <w:tc>
          <w:tcPr>
            <w:tcW w:w="1054" w:type="dxa"/>
            <w:vAlign w:val="center"/>
          </w:tcPr>
          <w:p w14:paraId="3C1991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范从璋</w:t>
            </w:r>
          </w:p>
        </w:tc>
        <w:tc>
          <w:tcPr>
            <w:tcW w:w="1000" w:type="dxa"/>
            <w:vAlign w:val="center"/>
          </w:tcPr>
          <w:p w14:paraId="2492C9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211.23</w:t>
            </w:r>
          </w:p>
        </w:tc>
        <w:tc>
          <w:tcPr>
            <w:tcW w:w="834" w:type="dxa"/>
            <w:vAlign w:val="center"/>
          </w:tcPr>
          <w:p w14:paraId="2B0FBC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5D20D1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2B4A92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51D33D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FC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3718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643" w:type="dxa"/>
            <w:vAlign w:val="center"/>
          </w:tcPr>
          <w:p w14:paraId="2CC07B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45EC3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刘为付</w:t>
            </w:r>
          </w:p>
        </w:tc>
        <w:tc>
          <w:tcPr>
            <w:tcW w:w="1054" w:type="dxa"/>
            <w:vAlign w:val="center"/>
          </w:tcPr>
          <w:p w14:paraId="5329D5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刘为付</w:t>
            </w:r>
          </w:p>
        </w:tc>
        <w:tc>
          <w:tcPr>
            <w:tcW w:w="1000" w:type="dxa"/>
            <w:vAlign w:val="center"/>
          </w:tcPr>
          <w:p w14:paraId="428B0D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165.55</w:t>
            </w:r>
          </w:p>
        </w:tc>
        <w:tc>
          <w:tcPr>
            <w:tcW w:w="834" w:type="dxa"/>
            <w:vAlign w:val="center"/>
          </w:tcPr>
          <w:p w14:paraId="48A167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7CC6AC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16EE8A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4AB62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6DB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9034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643" w:type="dxa"/>
            <w:vAlign w:val="center"/>
          </w:tcPr>
          <w:p w14:paraId="713C76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241DD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范从建</w:t>
            </w:r>
          </w:p>
        </w:tc>
        <w:tc>
          <w:tcPr>
            <w:tcW w:w="1054" w:type="dxa"/>
            <w:vAlign w:val="center"/>
          </w:tcPr>
          <w:p w14:paraId="2891E6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范从建</w:t>
            </w:r>
          </w:p>
        </w:tc>
        <w:tc>
          <w:tcPr>
            <w:tcW w:w="1000" w:type="dxa"/>
            <w:vAlign w:val="center"/>
          </w:tcPr>
          <w:p w14:paraId="47C003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834" w:type="dxa"/>
            <w:vAlign w:val="center"/>
          </w:tcPr>
          <w:p w14:paraId="4F7BB5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0E4C98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4D39BD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39524B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148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1871E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211</w:t>
            </w:r>
          </w:p>
        </w:tc>
        <w:tc>
          <w:tcPr>
            <w:tcW w:w="643" w:type="dxa"/>
            <w:vAlign w:val="center"/>
          </w:tcPr>
          <w:p w14:paraId="5C6EC2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F7548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史张平</w:t>
            </w:r>
          </w:p>
        </w:tc>
        <w:tc>
          <w:tcPr>
            <w:tcW w:w="1054" w:type="dxa"/>
            <w:vAlign w:val="center"/>
          </w:tcPr>
          <w:p w14:paraId="328501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史张平</w:t>
            </w:r>
          </w:p>
        </w:tc>
        <w:tc>
          <w:tcPr>
            <w:tcW w:w="1000" w:type="dxa"/>
            <w:vAlign w:val="center"/>
          </w:tcPr>
          <w:p w14:paraId="4F25F6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163</w:t>
            </w:r>
          </w:p>
        </w:tc>
        <w:tc>
          <w:tcPr>
            <w:tcW w:w="834" w:type="dxa"/>
            <w:vAlign w:val="center"/>
          </w:tcPr>
          <w:p w14:paraId="0AC2C8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2025BB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4153A4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1C26E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A6D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D70E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212</w:t>
            </w:r>
          </w:p>
        </w:tc>
        <w:tc>
          <w:tcPr>
            <w:tcW w:w="643" w:type="dxa"/>
            <w:vAlign w:val="center"/>
          </w:tcPr>
          <w:p w14:paraId="6CC437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F1DEC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范宏梅</w:t>
            </w:r>
          </w:p>
        </w:tc>
        <w:tc>
          <w:tcPr>
            <w:tcW w:w="1054" w:type="dxa"/>
            <w:vAlign w:val="center"/>
          </w:tcPr>
          <w:p w14:paraId="5BFB7B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范宏梅</w:t>
            </w:r>
          </w:p>
        </w:tc>
        <w:tc>
          <w:tcPr>
            <w:tcW w:w="1000" w:type="dxa"/>
            <w:vAlign w:val="center"/>
          </w:tcPr>
          <w:p w14:paraId="35D69E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139.49</w:t>
            </w:r>
          </w:p>
        </w:tc>
        <w:tc>
          <w:tcPr>
            <w:tcW w:w="834" w:type="dxa"/>
            <w:vAlign w:val="center"/>
          </w:tcPr>
          <w:p w14:paraId="3D7471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78344D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100175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46638D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B74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8A2A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643" w:type="dxa"/>
            <w:vAlign w:val="center"/>
          </w:tcPr>
          <w:p w14:paraId="368F59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CC552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秦德庆</w:t>
            </w:r>
          </w:p>
        </w:tc>
        <w:tc>
          <w:tcPr>
            <w:tcW w:w="1054" w:type="dxa"/>
            <w:vAlign w:val="center"/>
          </w:tcPr>
          <w:p w14:paraId="1A57EB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秦德庆</w:t>
            </w:r>
          </w:p>
        </w:tc>
        <w:tc>
          <w:tcPr>
            <w:tcW w:w="1000" w:type="dxa"/>
            <w:vAlign w:val="center"/>
          </w:tcPr>
          <w:p w14:paraId="5FA4A8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126.17</w:t>
            </w:r>
          </w:p>
        </w:tc>
        <w:tc>
          <w:tcPr>
            <w:tcW w:w="834" w:type="dxa"/>
            <w:vAlign w:val="center"/>
          </w:tcPr>
          <w:p w14:paraId="6047E8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3714CC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3A7E5D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4E897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04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0165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643" w:type="dxa"/>
            <w:vAlign w:val="center"/>
          </w:tcPr>
          <w:p w14:paraId="5142B7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D0099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顾宝兵</w:t>
            </w:r>
          </w:p>
        </w:tc>
        <w:tc>
          <w:tcPr>
            <w:tcW w:w="1054" w:type="dxa"/>
            <w:vAlign w:val="center"/>
          </w:tcPr>
          <w:p w14:paraId="3C6FE6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顾宝兵</w:t>
            </w:r>
          </w:p>
        </w:tc>
        <w:tc>
          <w:tcPr>
            <w:tcW w:w="1000" w:type="dxa"/>
            <w:vAlign w:val="center"/>
          </w:tcPr>
          <w:p w14:paraId="2F65CC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7937B8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239AC2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0C15D6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88942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23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525E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643" w:type="dxa"/>
            <w:vAlign w:val="center"/>
          </w:tcPr>
          <w:p w14:paraId="0F06F8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C8030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钱秀山</w:t>
            </w:r>
          </w:p>
        </w:tc>
        <w:tc>
          <w:tcPr>
            <w:tcW w:w="1054" w:type="dxa"/>
            <w:vAlign w:val="center"/>
          </w:tcPr>
          <w:p w14:paraId="2E4694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钱秀山</w:t>
            </w:r>
          </w:p>
        </w:tc>
        <w:tc>
          <w:tcPr>
            <w:tcW w:w="1000" w:type="dxa"/>
            <w:vAlign w:val="center"/>
          </w:tcPr>
          <w:p w14:paraId="25A1AA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362</w:t>
            </w:r>
          </w:p>
        </w:tc>
        <w:tc>
          <w:tcPr>
            <w:tcW w:w="834" w:type="dxa"/>
            <w:vAlign w:val="center"/>
          </w:tcPr>
          <w:p w14:paraId="6DD573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735" w:type="dxa"/>
            <w:vAlign w:val="center"/>
          </w:tcPr>
          <w:p w14:paraId="0B84CE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4EE091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0E17FF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88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5F7E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643" w:type="dxa"/>
            <w:vAlign w:val="center"/>
          </w:tcPr>
          <w:p w14:paraId="7CD5A4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3875E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如皋焕来农场</w:t>
            </w:r>
          </w:p>
        </w:tc>
        <w:tc>
          <w:tcPr>
            <w:tcW w:w="1054" w:type="dxa"/>
            <w:vAlign w:val="center"/>
          </w:tcPr>
          <w:p w14:paraId="43B848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刘焕来</w:t>
            </w:r>
          </w:p>
        </w:tc>
        <w:tc>
          <w:tcPr>
            <w:tcW w:w="1000" w:type="dxa"/>
            <w:vAlign w:val="center"/>
          </w:tcPr>
          <w:p w14:paraId="7C74A5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275</w:t>
            </w:r>
          </w:p>
        </w:tc>
        <w:tc>
          <w:tcPr>
            <w:tcW w:w="834" w:type="dxa"/>
            <w:vAlign w:val="center"/>
          </w:tcPr>
          <w:p w14:paraId="791202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4023AD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6C2823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31DE76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A0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4036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643" w:type="dxa"/>
            <w:vAlign w:val="center"/>
          </w:tcPr>
          <w:p w14:paraId="4DAAA2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44078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陈郝春</w:t>
            </w:r>
          </w:p>
        </w:tc>
        <w:tc>
          <w:tcPr>
            <w:tcW w:w="1054" w:type="dxa"/>
            <w:vAlign w:val="center"/>
          </w:tcPr>
          <w:p w14:paraId="4E03EA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陈郝春</w:t>
            </w:r>
          </w:p>
        </w:tc>
        <w:tc>
          <w:tcPr>
            <w:tcW w:w="1000" w:type="dxa"/>
            <w:vAlign w:val="center"/>
          </w:tcPr>
          <w:p w14:paraId="10172B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330</w:t>
            </w:r>
          </w:p>
        </w:tc>
        <w:tc>
          <w:tcPr>
            <w:tcW w:w="834" w:type="dxa"/>
            <w:vAlign w:val="center"/>
          </w:tcPr>
          <w:p w14:paraId="787CCF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68372D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6BC6B3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1DC03C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AB5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3DD7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218</w:t>
            </w:r>
          </w:p>
        </w:tc>
        <w:tc>
          <w:tcPr>
            <w:tcW w:w="643" w:type="dxa"/>
            <w:vAlign w:val="center"/>
          </w:tcPr>
          <w:p w14:paraId="30832A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D0CA1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范宏来</w:t>
            </w:r>
          </w:p>
        </w:tc>
        <w:tc>
          <w:tcPr>
            <w:tcW w:w="1054" w:type="dxa"/>
            <w:vAlign w:val="center"/>
          </w:tcPr>
          <w:p w14:paraId="113358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范宏来</w:t>
            </w:r>
          </w:p>
        </w:tc>
        <w:tc>
          <w:tcPr>
            <w:tcW w:w="1000" w:type="dxa"/>
            <w:vAlign w:val="center"/>
          </w:tcPr>
          <w:p w14:paraId="2BEBA7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834" w:type="dxa"/>
            <w:vAlign w:val="center"/>
          </w:tcPr>
          <w:p w14:paraId="0CADCB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3E4FEA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624AF7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D6B3A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9CA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8507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</w:t>
            </w:r>
          </w:p>
        </w:tc>
        <w:tc>
          <w:tcPr>
            <w:tcW w:w="643" w:type="dxa"/>
            <w:vAlign w:val="center"/>
          </w:tcPr>
          <w:p w14:paraId="180215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9989A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汤军</w:t>
            </w:r>
          </w:p>
        </w:tc>
        <w:tc>
          <w:tcPr>
            <w:tcW w:w="1054" w:type="dxa"/>
            <w:vAlign w:val="center"/>
          </w:tcPr>
          <w:p w14:paraId="06F477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汤军</w:t>
            </w:r>
          </w:p>
        </w:tc>
        <w:tc>
          <w:tcPr>
            <w:tcW w:w="1000" w:type="dxa"/>
            <w:vAlign w:val="center"/>
          </w:tcPr>
          <w:p w14:paraId="65FC1F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834" w:type="dxa"/>
            <w:vAlign w:val="center"/>
          </w:tcPr>
          <w:p w14:paraId="49DA99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2EC36E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6700BF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72DA7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02D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553C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643" w:type="dxa"/>
            <w:vAlign w:val="center"/>
          </w:tcPr>
          <w:p w14:paraId="764E17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6A01F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崔世元</w:t>
            </w:r>
          </w:p>
        </w:tc>
        <w:tc>
          <w:tcPr>
            <w:tcW w:w="1054" w:type="dxa"/>
            <w:vAlign w:val="center"/>
          </w:tcPr>
          <w:p w14:paraId="4396FA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崔世元</w:t>
            </w:r>
          </w:p>
        </w:tc>
        <w:tc>
          <w:tcPr>
            <w:tcW w:w="1000" w:type="dxa"/>
            <w:vAlign w:val="center"/>
          </w:tcPr>
          <w:p w14:paraId="31FF71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34" w:type="dxa"/>
            <w:vAlign w:val="center"/>
          </w:tcPr>
          <w:p w14:paraId="6E590F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26B488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7068B6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38B9F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77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52FF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643" w:type="dxa"/>
            <w:vAlign w:val="center"/>
          </w:tcPr>
          <w:p w14:paraId="089014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A2F54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张全</w:t>
            </w:r>
          </w:p>
        </w:tc>
        <w:tc>
          <w:tcPr>
            <w:tcW w:w="1054" w:type="dxa"/>
            <w:vAlign w:val="center"/>
          </w:tcPr>
          <w:p w14:paraId="7159DF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张全</w:t>
            </w:r>
          </w:p>
        </w:tc>
        <w:tc>
          <w:tcPr>
            <w:tcW w:w="1000" w:type="dxa"/>
            <w:vAlign w:val="center"/>
          </w:tcPr>
          <w:p w14:paraId="6E263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834" w:type="dxa"/>
            <w:vAlign w:val="center"/>
          </w:tcPr>
          <w:p w14:paraId="5A094C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07CF58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6FEBF9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293237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9A6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FCC7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643" w:type="dxa"/>
            <w:vAlign w:val="center"/>
          </w:tcPr>
          <w:p w14:paraId="273440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88BC0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周卫兵</w:t>
            </w:r>
          </w:p>
        </w:tc>
        <w:tc>
          <w:tcPr>
            <w:tcW w:w="1054" w:type="dxa"/>
            <w:vAlign w:val="center"/>
          </w:tcPr>
          <w:p w14:paraId="3995AE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周卫兵</w:t>
            </w:r>
          </w:p>
        </w:tc>
        <w:tc>
          <w:tcPr>
            <w:tcW w:w="1000" w:type="dxa"/>
            <w:vAlign w:val="center"/>
          </w:tcPr>
          <w:p w14:paraId="5AFD7D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834" w:type="dxa"/>
            <w:vAlign w:val="center"/>
          </w:tcPr>
          <w:p w14:paraId="32ECFA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1684DC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386EA3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158E26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060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A228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643" w:type="dxa"/>
            <w:vAlign w:val="center"/>
          </w:tcPr>
          <w:p w14:paraId="0607E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2EAB4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吴义华</w:t>
            </w:r>
          </w:p>
        </w:tc>
        <w:tc>
          <w:tcPr>
            <w:tcW w:w="1054" w:type="dxa"/>
            <w:vAlign w:val="center"/>
          </w:tcPr>
          <w:p w14:paraId="4F67B6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吴义华</w:t>
            </w:r>
          </w:p>
        </w:tc>
        <w:tc>
          <w:tcPr>
            <w:tcW w:w="1000" w:type="dxa"/>
            <w:vAlign w:val="center"/>
          </w:tcPr>
          <w:p w14:paraId="4BE1BC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834" w:type="dxa"/>
            <w:vAlign w:val="center"/>
          </w:tcPr>
          <w:p w14:paraId="4F78C4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76BD89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228048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59105E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1FE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5578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224</w:t>
            </w:r>
          </w:p>
        </w:tc>
        <w:tc>
          <w:tcPr>
            <w:tcW w:w="643" w:type="dxa"/>
            <w:vAlign w:val="center"/>
          </w:tcPr>
          <w:p w14:paraId="60344C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96963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汤建伟</w:t>
            </w:r>
          </w:p>
        </w:tc>
        <w:tc>
          <w:tcPr>
            <w:tcW w:w="1054" w:type="dxa"/>
            <w:vAlign w:val="center"/>
          </w:tcPr>
          <w:p w14:paraId="24D0B6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汤建伟</w:t>
            </w:r>
          </w:p>
        </w:tc>
        <w:tc>
          <w:tcPr>
            <w:tcW w:w="1000" w:type="dxa"/>
            <w:vAlign w:val="center"/>
          </w:tcPr>
          <w:p w14:paraId="7C72C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6BCEF9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2A2EFB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0A74FF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7ABA81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3DD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CBDC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225</w:t>
            </w:r>
          </w:p>
        </w:tc>
        <w:tc>
          <w:tcPr>
            <w:tcW w:w="643" w:type="dxa"/>
            <w:vAlign w:val="center"/>
          </w:tcPr>
          <w:p w14:paraId="229119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63C68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汤秀发</w:t>
            </w:r>
          </w:p>
        </w:tc>
        <w:tc>
          <w:tcPr>
            <w:tcW w:w="1054" w:type="dxa"/>
            <w:vAlign w:val="center"/>
          </w:tcPr>
          <w:p w14:paraId="527E35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汤秀发</w:t>
            </w:r>
          </w:p>
        </w:tc>
        <w:tc>
          <w:tcPr>
            <w:tcW w:w="1000" w:type="dxa"/>
            <w:vAlign w:val="center"/>
          </w:tcPr>
          <w:p w14:paraId="6CFE6A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405</w:t>
            </w:r>
          </w:p>
        </w:tc>
        <w:tc>
          <w:tcPr>
            <w:tcW w:w="834" w:type="dxa"/>
            <w:vAlign w:val="center"/>
          </w:tcPr>
          <w:p w14:paraId="23811B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1075B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2413DD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6CEBC2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653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7359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226</w:t>
            </w:r>
          </w:p>
        </w:tc>
        <w:tc>
          <w:tcPr>
            <w:tcW w:w="643" w:type="dxa"/>
            <w:vAlign w:val="center"/>
          </w:tcPr>
          <w:p w14:paraId="61B529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BED74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王炳良</w:t>
            </w:r>
          </w:p>
        </w:tc>
        <w:tc>
          <w:tcPr>
            <w:tcW w:w="1054" w:type="dxa"/>
            <w:vAlign w:val="center"/>
          </w:tcPr>
          <w:p w14:paraId="08F452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王炳良</w:t>
            </w:r>
          </w:p>
        </w:tc>
        <w:tc>
          <w:tcPr>
            <w:tcW w:w="1000" w:type="dxa"/>
            <w:vAlign w:val="center"/>
          </w:tcPr>
          <w:p w14:paraId="366B43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7E1B4B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2C2F08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033D38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797EA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084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C36B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227</w:t>
            </w:r>
          </w:p>
        </w:tc>
        <w:tc>
          <w:tcPr>
            <w:tcW w:w="643" w:type="dxa"/>
            <w:vAlign w:val="center"/>
          </w:tcPr>
          <w:p w14:paraId="1F5760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A23D2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如皋市广生家庭农场</w:t>
            </w:r>
          </w:p>
        </w:tc>
        <w:tc>
          <w:tcPr>
            <w:tcW w:w="1054" w:type="dxa"/>
            <w:vAlign w:val="center"/>
          </w:tcPr>
          <w:p w14:paraId="53002D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王广生</w:t>
            </w:r>
          </w:p>
        </w:tc>
        <w:tc>
          <w:tcPr>
            <w:tcW w:w="1000" w:type="dxa"/>
            <w:vAlign w:val="center"/>
          </w:tcPr>
          <w:p w14:paraId="4C4205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394</w:t>
            </w:r>
          </w:p>
        </w:tc>
        <w:tc>
          <w:tcPr>
            <w:tcW w:w="834" w:type="dxa"/>
            <w:vAlign w:val="center"/>
          </w:tcPr>
          <w:p w14:paraId="757684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735" w:type="dxa"/>
            <w:vAlign w:val="center"/>
          </w:tcPr>
          <w:p w14:paraId="06A8D7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589BE2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66866A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02F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38F5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228</w:t>
            </w:r>
          </w:p>
        </w:tc>
        <w:tc>
          <w:tcPr>
            <w:tcW w:w="643" w:type="dxa"/>
            <w:vAlign w:val="center"/>
          </w:tcPr>
          <w:p w14:paraId="56E16A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4B945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如皋市明军家庭农场</w:t>
            </w:r>
          </w:p>
        </w:tc>
        <w:tc>
          <w:tcPr>
            <w:tcW w:w="1054" w:type="dxa"/>
            <w:vAlign w:val="center"/>
          </w:tcPr>
          <w:p w14:paraId="41541E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赵明军</w:t>
            </w:r>
          </w:p>
        </w:tc>
        <w:tc>
          <w:tcPr>
            <w:tcW w:w="1000" w:type="dxa"/>
            <w:vAlign w:val="center"/>
          </w:tcPr>
          <w:p w14:paraId="6B9709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558</w:t>
            </w:r>
          </w:p>
        </w:tc>
        <w:tc>
          <w:tcPr>
            <w:tcW w:w="834" w:type="dxa"/>
            <w:vAlign w:val="center"/>
          </w:tcPr>
          <w:p w14:paraId="56B3D1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735" w:type="dxa"/>
            <w:vAlign w:val="center"/>
          </w:tcPr>
          <w:p w14:paraId="093B43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20A312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0D1CBB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7C8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1CD1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229</w:t>
            </w:r>
          </w:p>
        </w:tc>
        <w:tc>
          <w:tcPr>
            <w:tcW w:w="643" w:type="dxa"/>
            <w:vAlign w:val="center"/>
          </w:tcPr>
          <w:p w14:paraId="2DDD0F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984C7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如皋市晴郎家庭农场</w:t>
            </w:r>
          </w:p>
        </w:tc>
        <w:tc>
          <w:tcPr>
            <w:tcW w:w="1054" w:type="dxa"/>
            <w:vAlign w:val="center"/>
          </w:tcPr>
          <w:p w14:paraId="7D8FCB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刘勤</w:t>
            </w:r>
          </w:p>
        </w:tc>
        <w:tc>
          <w:tcPr>
            <w:tcW w:w="1000" w:type="dxa"/>
            <w:vAlign w:val="center"/>
          </w:tcPr>
          <w:p w14:paraId="11C196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387</w:t>
            </w:r>
          </w:p>
        </w:tc>
        <w:tc>
          <w:tcPr>
            <w:tcW w:w="834" w:type="dxa"/>
            <w:vAlign w:val="center"/>
          </w:tcPr>
          <w:p w14:paraId="33AA66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7542F0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1A8847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083C2C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9B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A3CB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230</w:t>
            </w:r>
          </w:p>
        </w:tc>
        <w:tc>
          <w:tcPr>
            <w:tcW w:w="643" w:type="dxa"/>
            <w:vAlign w:val="center"/>
          </w:tcPr>
          <w:p w14:paraId="15DA73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55E0C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如皋市琪琪谷物种植家庭农场</w:t>
            </w:r>
          </w:p>
        </w:tc>
        <w:tc>
          <w:tcPr>
            <w:tcW w:w="1054" w:type="dxa"/>
            <w:vAlign w:val="center"/>
          </w:tcPr>
          <w:p w14:paraId="478A5B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张仁网</w:t>
            </w:r>
          </w:p>
        </w:tc>
        <w:tc>
          <w:tcPr>
            <w:tcW w:w="1000" w:type="dxa"/>
            <w:vAlign w:val="center"/>
          </w:tcPr>
          <w:p w14:paraId="74FEA1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161</w:t>
            </w:r>
          </w:p>
        </w:tc>
        <w:tc>
          <w:tcPr>
            <w:tcW w:w="834" w:type="dxa"/>
            <w:vAlign w:val="center"/>
          </w:tcPr>
          <w:p w14:paraId="29BE41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30D45F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10C807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421383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38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F241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231</w:t>
            </w:r>
          </w:p>
        </w:tc>
        <w:tc>
          <w:tcPr>
            <w:tcW w:w="643" w:type="dxa"/>
            <w:vAlign w:val="center"/>
          </w:tcPr>
          <w:p w14:paraId="7A1DCB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41AF3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如皋市瑞林家庭农场</w:t>
            </w:r>
          </w:p>
        </w:tc>
        <w:tc>
          <w:tcPr>
            <w:tcW w:w="1054" w:type="dxa"/>
            <w:vAlign w:val="center"/>
          </w:tcPr>
          <w:p w14:paraId="7053D4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张瑞林</w:t>
            </w:r>
          </w:p>
        </w:tc>
        <w:tc>
          <w:tcPr>
            <w:tcW w:w="1000" w:type="dxa"/>
            <w:vAlign w:val="center"/>
          </w:tcPr>
          <w:p w14:paraId="359496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663.81</w:t>
            </w:r>
          </w:p>
        </w:tc>
        <w:tc>
          <w:tcPr>
            <w:tcW w:w="834" w:type="dxa"/>
            <w:vAlign w:val="center"/>
          </w:tcPr>
          <w:p w14:paraId="14D828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735" w:type="dxa"/>
            <w:vAlign w:val="center"/>
          </w:tcPr>
          <w:p w14:paraId="331445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6F254D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4B3ACB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58C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E8386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232</w:t>
            </w:r>
          </w:p>
        </w:tc>
        <w:tc>
          <w:tcPr>
            <w:tcW w:w="643" w:type="dxa"/>
            <w:vAlign w:val="center"/>
          </w:tcPr>
          <w:p w14:paraId="1D4EF6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0BEA3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如皋史银和家庭农场</w:t>
            </w:r>
          </w:p>
        </w:tc>
        <w:tc>
          <w:tcPr>
            <w:tcW w:w="1054" w:type="dxa"/>
            <w:vAlign w:val="center"/>
          </w:tcPr>
          <w:p w14:paraId="60C778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史银和</w:t>
            </w:r>
          </w:p>
        </w:tc>
        <w:tc>
          <w:tcPr>
            <w:tcW w:w="1000" w:type="dxa"/>
            <w:vAlign w:val="center"/>
          </w:tcPr>
          <w:p w14:paraId="489F28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834" w:type="dxa"/>
            <w:vAlign w:val="center"/>
          </w:tcPr>
          <w:p w14:paraId="26F722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696132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69C8D9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25070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B4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37A6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233</w:t>
            </w:r>
          </w:p>
        </w:tc>
        <w:tc>
          <w:tcPr>
            <w:tcW w:w="643" w:type="dxa"/>
            <w:vAlign w:val="center"/>
          </w:tcPr>
          <w:p w14:paraId="6FFA28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10698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周伯根</w:t>
            </w:r>
          </w:p>
        </w:tc>
        <w:tc>
          <w:tcPr>
            <w:tcW w:w="1054" w:type="dxa"/>
            <w:vAlign w:val="center"/>
          </w:tcPr>
          <w:p w14:paraId="3DAA4C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周伯根</w:t>
            </w:r>
          </w:p>
        </w:tc>
        <w:tc>
          <w:tcPr>
            <w:tcW w:w="1000" w:type="dxa"/>
            <w:vAlign w:val="center"/>
          </w:tcPr>
          <w:p w14:paraId="5C7951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834" w:type="dxa"/>
            <w:vAlign w:val="center"/>
          </w:tcPr>
          <w:p w14:paraId="13807D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4E91DD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3EE55C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F25B7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634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0B2C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234</w:t>
            </w:r>
          </w:p>
        </w:tc>
        <w:tc>
          <w:tcPr>
            <w:tcW w:w="643" w:type="dxa"/>
            <w:vAlign w:val="center"/>
          </w:tcPr>
          <w:p w14:paraId="1090C2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4AA41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薛天宝</w:t>
            </w:r>
          </w:p>
        </w:tc>
        <w:tc>
          <w:tcPr>
            <w:tcW w:w="1054" w:type="dxa"/>
            <w:vAlign w:val="center"/>
          </w:tcPr>
          <w:p w14:paraId="2D297B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薛天宝</w:t>
            </w:r>
          </w:p>
        </w:tc>
        <w:tc>
          <w:tcPr>
            <w:tcW w:w="1000" w:type="dxa"/>
            <w:vAlign w:val="center"/>
          </w:tcPr>
          <w:p w14:paraId="468B24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230</w:t>
            </w:r>
          </w:p>
        </w:tc>
        <w:tc>
          <w:tcPr>
            <w:tcW w:w="834" w:type="dxa"/>
            <w:vAlign w:val="center"/>
          </w:tcPr>
          <w:p w14:paraId="1A78D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4169F3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416BFC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317317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5E5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59BD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235</w:t>
            </w:r>
          </w:p>
        </w:tc>
        <w:tc>
          <w:tcPr>
            <w:tcW w:w="643" w:type="dxa"/>
            <w:vAlign w:val="center"/>
          </w:tcPr>
          <w:p w14:paraId="14DC2D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C4DE5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范崇兵</w:t>
            </w:r>
          </w:p>
        </w:tc>
        <w:tc>
          <w:tcPr>
            <w:tcW w:w="1054" w:type="dxa"/>
            <w:vAlign w:val="center"/>
          </w:tcPr>
          <w:p w14:paraId="57DEC9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范崇兵</w:t>
            </w:r>
          </w:p>
        </w:tc>
        <w:tc>
          <w:tcPr>
            <w:tcW w:w="1000" w:type="dxa"/>
            <w:vAlign w:val="center"/>
          </w:tcPr>
          <w:p w14:paraId="593273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834" w:type="dxa"/>
            <w:vAlign w:val="center"/>
          </w:tcPr>
          <w:p w14:paraId="6A989E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4C616E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8FFAB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0F883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40C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8BE2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236</w:t>
            </w:r>
          </w:p>
        </w:tc>
        <w:tc>
          <w:tcPr>
            <w:tcW w:w="643" w:type="dxa"/>
            <w:vAlign w:val="center"/>
          </w:tcPr>
          <w:p w14:paraId="028C92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AFFFF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张仁志</w:t>
            </w:r>
          </w:p>
        </w:tc>
        <w:tc>
          <w:tcPr>
            <w:tcW w:w="1054" w:type="dxa"/>
            <w:vAlign w:val="center"/>
          </w:tcPr>
          <w:p w14:paraId="030980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张仁志</w:t>
            </w:r>
          </w:p>
        </w:tc>
        <w:tc>
          <w:tcPr>
            <w:tcW w:w="1000" w:type="dxa"/>
            <w:vAlign w:val="center"/>
          </w:tcPr>
          <w:p w14:paraId="44E004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834" w:type="dxa"/>
            <w:vAlign w:val="center"/>
          </w:tcPr>
          <w:p w14:paraId="6838FD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1CA61B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11D8D0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AD5C4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7CE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3536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237</w:t>
            </w:r>
          </w:p>
        </w:tc>
        <w:tc>
          <w:tcPr>
            <w:tcW w:w="643" w:type="dxa"/>
            <w:vAlign w:val="center"/>
          </w:tcPr>
          <w:p w14:paraId="73788F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F6D4D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丛有军</w:t>
            </w:r>
          </w:p>
        </w:tc>
        <w:tc>
          <w:tcPr>
            <w:tcW w:w="1054" w:type="dxa"/>
            <w:vAlign w:val="center"/>
          </w:tcPr>
          <w:p w14:paraId="1096C1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丛有军</w:t>
            </w:r>
          </w:p>
        </w:tc>
        <w:tc>
          <w:tcPr>
            <w:tcW w:w="1000" w:type="dxa"/>
            <w:vAlign w:val="center"/>
          </w:tcPr>
          <w:p w14:paraId="1E25E3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834" w:type="dxa"/>
            <w:vAlign w:val="center"/>
          </w:tcPr>
          <w:p w14:paraId="32A9F5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3516F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0CEEA4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E9172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93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E4B2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238</w:t>
            </w:r>
          </w:p>
        </w:tc>
        <w:tc>
          <w:tcPr>
            <w:tcW w:w="643" w:type="dxa"/>
            <w:vAlign w:val="center"/>
          </w:tcPr>
          <w:p w14:paraId="1E92C8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50D42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陈仕同</w:t>
            </w:r>
          </w:p>
        </w:tc>
        <w:tc>
          <w:tcPr>
            <w:tcW w:w="1054" w:type="dxa"/>
            <w:vAlign w:val="center"/>
          </w:tcPr>
          <w:p w14:paraId="1024D5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陈仕同</w:t>
            </w:r>
          </w:p>
        </w:tc>
        <w:tc>
          <w:tcPr>
            <w:tcW w:w="1000" w:type="dxa"/>
            <w:vAlign w:val="center"/>
          </w:tcPr>
          <w:p w14:paraId="56B5A1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188.5</w:t>
            </w:r>
          </w:p>
        </w:tc>
        <w:tc>
          <w:tcPr>
            <w:tcW w:w="834" w:type="dxa"/>
            <w:vAlign w:val="center"/>
          </w:tcPr>
          <w:p w14:paraId="07212D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410DFF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4AE381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CAA6E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C52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2A70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239</w:t>
            </w:r>
          </w:p>
        </w:tc>
        <w:tc>
          <w:tcPr>
            <w:tcW w:w="643" w:type="dxa"/>
            <w:vAlign w:val="center"/>
          </w:tcPr>
          <w:p w14:paraId="320954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45E9F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刘俊</w:t>
            </w:r>
          </w:p>
        </w:tc>
        <w:tc>
          <w:tcPr>
            <w:tcW w:w="1054" w:type="dxa"/>
            <w:vAlign w:val="center"/>
          </w:tcPr>
          <w:p w14:paraId="3EDB0B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刘俊</w:t>
            </w:r>
          </w:p>
        </w:tc>
        <w:tc>
          <w:tcPr>
            <w:tcW w:w="1000" w:type="dxa"/>
            <w:vAlign w:val="center"/>
          </w:tcPr>
          <w:p w14:paraId="3F82B2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246</w:t>
            </w:r>
          </w:p>
        </w:tc>
        <w:tc>
          <w:tcPr>
            <w:tcW w:w="834" w:type="dxa"/>
            <w:vAlign w:val="center"/>
          </w:tcPr>
          <w:p w14:paraId="64272A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5E9CA5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19963B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3F37CF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364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C235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</w:t>
            </w:r>
          </w:p>
        </w:tc>
        <w:tc>
          <w:tcPr>
            <w:tcW w:w="643" w:type="dxa"/>
            <w:vAlign w:val="center"/>
          </w:tcPr>
          <w:p w14:paraId="0FF8F0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736F1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张健</w:t>
            </w:r>
          </w:p>
        </w:tc>
        <w:tc>
          <w:tcPr>
            <w:tcW w:w="1054" w:type="dxa"/>
            <w:vAlign w:val="center"/>
          </w:tcPr>
          <w:p w14:paraId="2B200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张健</w:t>
            </w:r>
          </w:p>
        </w:tc>
        <w:tc>
          <w:tcPr>
            <w:tcW w:w="1000" w:type="dxa"/>
            <w:vAlign w:val="center"/>
          </w:tcPr>
          <w:p w14:paraId="437901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266</w:t>
            </w:r>
          </w:p>
        </w:tc>
        <w:tc>
          <w:tcPr>
            <w:tcW w:w="834" w:type="dxa"/>
            <w:vAlign w:val="center"/>
          </w:tcPr>
          <w:p w14:paraId="4493EB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682D65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650BF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7C8CD9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0F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CEB8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241</w:t>
            </w:r>
          </w:p>
        </w:tc>
        <w:tc>
          <w:tcPr>
            <w:tcW w:w="643" w:type="dxa"/>
            <w:vAlign w:val="center"/>
          </w:tcPr>
          <w:p w14:paraId="612917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59F02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王二苗</w:t>
            </w:r>
          </w:p>
        </w:tc>
        <w:tc>
          <w:tcPr>
            <w:tcW w:w="1054" w:type="dxa"/>
            <w:vAlign w:val="center"/>
          </w:tcPr>
          <w:p w14:paraId="018CC3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王二苗</w:t>
            </w:r>
          </w:p>
        </w:tc>
        <w:tc>
          <w:tcPr>
            <w:tcW w:w="1000" w:type="dxa"/>
            <w:vAlign w:val="center"/>
          </w:tcPr>
          <w:p w14:paraId="3BE44D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588</w:t>
            </w:r>
          </w:p>
        </w:tc>
        <w:tc>
          <w:tcPr>
            <w:tcW w:w="834" w:type="dxa"/>
            <w:vAlign w:val="center"/>
          </w:tcPr>
          <w:p w14:paraId="47671B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735" w:type="dxa"/>
            <w:vAlign w:val="center"/>
          </w:tcPr>
          <w:p w14:paraId="13AA2A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3217B3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686B32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5BA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FF8C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</w:t>
            </w:r>
          </w:p>
        </w:tc>
        <w:tc>
          <w:tcPr>
            <w:tcW w:w="643" w:type="dxa"/>
            <w:vAlign w:val="center"/>
          </w:tcPr>
          <w:p w14:paraId="09988E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D8BA1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潘艮军</w:t>
            </w:r>
          </w:p>
        </w:tc>
        <w:tc>
          <w:tcPr>
            <w:tcW w:w="1054" w:type="dxa"/>
            <w:vAlign w:val="center"/>
          </w:tcPr>
          <w:p w14:paraId="0F0459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潘艮军</w:t>
            </w:r>
          </w:p>
        </w:tc>
        <w:tc>
          <w:tcPr>
            <w:tcW w:w="1000" w:type="dxa"/>
            <w:vAlign w:val="center"/>
          </w:tcPr>
          <w:p w14:paraId="139D90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95.4</w:t>
            </w:r>
          </w:p>
        </w:tc>
        <w:tc>
          <w:tcPr>
            <w:tcW w:w="834" w:type="dxa"/>
            <w:vAlign w:val="center"/>
          </w:tcPr>
          <w:p w14:paraId="532C7E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3F79C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736F49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617E3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8A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BFE46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243</w:t>
            </w:r>
          </w:p>
        </w:tc>
        <w:tc>
          <w:tcPr>
            <w:tcW w:w="643" w:type="dxa"/>
            <w:vAlign w:val="center"/>
          </w:tcPr>
          <w:p w14:paraId="43B61F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F33D1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仲建荣</w:t>
            </w:r>
          </w:p>
        </w:tc>
        <w:tc>
          <w:tcPr>
            <w:tcW w:w="1054" w:type="dxa"/>
            <w:vAlign w:val="center"/>
          </w:tcPr>
          <w:p w14:paraId="125D63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仲建荣</w:t>
            </w:r>
          </w:p>
        </w:tc>
        <w:tc>
          <w:tcPr>
            <w:tcW w:w="1000" w:type="dxa"/>
            <w:vAlign w:val="center"/>
          </w:tcPr>
          <w:p w14:paraId="786F81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250.8</w:t>
            </w:r>
          </w:p>
        </w:tc>
        <w:tc>
          <w:tcPr>
            <w:tcW w:w="834" w:type="dxa"/>
            <w:vAlign w:val="center"/>
          </w:tcPr>
          <w:p w14:paraId="5ED5C8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7E6EAF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744CC2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3176B4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D34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AA58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244</w:t>
            </w:r>
          </w:p>
        </w:tc>
        <w:tc>
          <w:tcPr>
            <w:tcW w:w="643" w:type="dxa"/>
            <w:vAlign w:val="center"/>
          </w:tcPr>
          <w:p w14:paraId="2D3539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D8F61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如皋市克金家庭农场</w:t>
            </w:r>
          </w:p>
        </w:tc>
        <w:tc>
          <w:tcPr>
            <w:tcW w:w="1054" w:type="dxa"/>
            <w:vAlign w:val="center"/>
          </w:tcPr>
          <w:p w14:paraId="63E9F7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蒋克金</w:t>
            </w:r>
          </w:p>
        </w:tc>
        <w:tc>
          <w:tcPr>
            <w:tcW w:w="1000" w:type="dxa"/>
            <w:vAlign w:val="center"/>
          </w:tcPr>
          <w:p w14:paraId="4E50B1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1692.58</w:t>
            </w:r>
          </w:p>
        </w:tc>
        <w:tc>
          <w:tcPr>
            <w:tcW w:w="834" w:type="dxa"/>
            <w:vAlign w:val="center"/>
          </w:tcPr>
          <w:p w14:paraId="62070D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277</w:t>
            </w:r>
          </w:p>
        </w:tc>
        <w:tc>
          <w:tcPr>
            <w:tcW w:w="735" w:type="dxa"/>
            <w:vAlign w:val="center"/>
          </w:tcPr>
          <w:p w14:paraId="2A6D82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</w:t>
            </w:r>
          </w:p>
        </w:tc>
        <w:tc>
          <w:tcPr>
            <w:tcW w:w="811" w:type="dxa"/>
            <w:vAlign w:val="center"/>
          </w:tcPr>
          <w:p w14:paraId="6A0A20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73" w:type="dxa"/>
            <w:vAlign w:val="center"/>
          </w:tcPr>
          <w:p w14:paraId="76FDC1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CEF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732C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245</w:t>
            </w:r>
          </w:p>
        </w:tc>
        <w:tc>
          <w:tcPr>
            <w:tcW w:w="643" w:type="dxa"/>
            <w:vAlign w:val="center"/>
          </w:tcPr>
          <w:p w14:paraId="6733DF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F169F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如皋市欧兴龙家庭农场</w:t>
            </w:r>
          </w:p>
        </w:tc>
        <w:tc>
          <w:tcPr>
            <w:tcW w:w="1054" w:type="dxa"/>
            <w:vAlign w:val="center"/>
          </w:tcPr>
          <w:p w14:paraId="0F9DEB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欧兴龙</w:t>
            </w:r>
          </w:p>
        </w:tc>
        <w:tc>
          <w:tcPr>
            <w:tcW w:w="1000" w:type="dxa"/>
            <w:vAlign w:val="center"/>
          </w:tcPr>
          <w:p w14:paraId="2B1C75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764</w:t>
            </w:r>
          </w:p>
        </w:tc>
        <w:tc>
          <w:tcPr>
            <w:tcW w:w="834" w:type="dxa"/>
            <w:vAlign w:val="center"/>
          </w:tcPr>
          <w:p w14:paraId="23AB46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735" w:type="dxa"/>
            <w:vAlign w:val="center"/>
          </w:tcPr>
          <w:p w14:paraId="1188C7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811" w:type="dxa"/>
            <w:vAlign w:val="center"/>
          </w:tcPr>
          <w:p w14:paraId="131E6D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73" w:type="dxa"/>
            <w:vAlign w:val="center"/>
          </w:tcPr>
          <w:p w14:paraId="30026B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3EE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C614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246</w:t>
            </w:r>
          </w:p>
        </w:tc>
        <w:tc>
          <w:tcPr>
            <w:tcW w:w="643" w:type="dxa"/>
            <w:vAlign w:val="center"/>
          </w:tcPr>
          <w:p w14:paraId="41567E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65D4F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如皋市楷钰家庭农场</w:t>
            </w:r>
          </w:p>
        </w:tc>
        <w:tc>
          <w:tcPr>
            <w:tcW w:w="1054" w:type="dxa"/>
            <w:vAlign w:val="center"/>
          </w:tcPr>
          <w:p w14:paraId="781C17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谢容</w:t>
            </w:r>
          </w:p>
        </w:tc>
        <w:tc>
          <w:tcPr>
            <w:tcW w:w="1000" w:type="dxa"/>
            <w:vAlign w:val="center"/>
          </w:tcPr>
          <w:p w14:paraId="555617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3D083D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79D168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220FC8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D9EC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5F9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92D8D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247</w:t>
            </w:r>
          </w:p>
        </w:tc>
        <w:tc>
          <w:tcPr>
            <w:tcW w:w="643" w:type="dxa"/>
            <w:vAlign w:val="center"/>
          </w:tcPr>
          <w:p w14:paraId="7AED99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31698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谢翠银</w:t>
            </w:r>
          </w:p>
        </w:tc>
        <w:tc>
          <w:tcPr>
            <w:tcW w:w="1054" w:type="dxa"/>
            <w:vAlign w:val="center"/>
          </w:tcPr>
          <w:p w14:paraId="122783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谢翠银</w:t>
            </w:r>
          </w:p>
        </w:tc>
        <w:tc>
          <w:tcPr>
            <w:tcW w:w="1000" w:type="dxa"/>
            <w:vAlign w:val="center"/>
          </w:tcPr>
          <w:p w14:paraId="1A92E1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316</w:t>
            </w:r>
          </w:p>
        </w:tc>
        <w:tc>
          <w:tcPr>
            <w:tcW w:w="834" w:type="dxa"/>
            <w:vAlign w:val="center"/>
          </w:tcPr>
          <w:p w14:paraId="0357C0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403FCD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5A15F4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589958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092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0279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248</w:t>
            </w:r>
          </w:p>
        </w:tc>
        <w:tc>
          <w:tcPr>
            <w:tcW w:w="643" w:type="dxa"/>
            <w:vAlign w:val="center"/>
          </w:tcPr>
          <w:p w14:paraId="50FCBC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71AE7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杨昌立</w:t>
            </w:r>
          </w:p>
        </w:tc>
        <w:tc>
          <w:tcPr>
            <w:tcW w:w="1054" w:type="dxa"/>
            <w:vAlign w:val="center"/>
          </w:tcPr>
          <w:p w14:paraId="168E2D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杨昌立</w:t>
            </w:r>
          </w:p>
        </w:tc>
        <w:tc>
          <w:tcPr>
            <w:tcW w:w="1000" w:type="dxa"/>
            <w:vAlign w:val="center"/>
          </w:tcPr>
          <w:p w14:paraId="35663E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283</w:t>
            </w:r>
          </w:p>
        </w:tc>
        <w:tc>
          <w:tcPr>
            <w:tcW w:w="834" w:type="dxa"/>
            <w:vAlign w:val="center"/>
          </w:tcPr>
          <w:p w14:paraId="3AE429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13952F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53CBD3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A31F4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498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1226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249</w:t>
            </w:r>
          </w:p>
        </w:tc>
        <w:tc>
          <w:tcPr>
            <w:tcW w:w="643" w:type="dxa"/>
            <w:vAlign w:val="center"/>
          </w:tcPr>
          <w:p w14:paraId="22B61C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7EDDC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谢翠田</w:t>
            </w:r>
          </w:p>
        </w:tc>
        <w:tc>
          <w:tcPr>
            <w:tcW w:w="1054" w:type="dxa"/>
            <w:vAlign w:val="center"/>
          </w:tcPr>
          <w:p w14:paraId="527ED5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谢翠田</w:t>
            </w:r>
          </w:p>
        </w:tc>
        <w:tc>
          <w:tcPr>
            <w:tcW w:w="1000" w:type="dxa"/>
            <w:vAlign w:val="center"/>
          </w:tcPr>
          <w:p w14:paraId="01F7E8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</w:t>
            </w:r>
          </w:p>
        </w:tc>
        <w:tc>
          <w:tcPr>
            <w:tcW w:w="834" w:type="dxa"/>
            <w:vAlign w:val="center"/>
          </w:tcPr>
          <w:p w14:paraId="5F61E0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14BB5B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2D37F1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0A30C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3F6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D564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250</w:t>
            </w:r>
          </w:p>
        </w:tc>
        <w:tc>
          <w:tcPr>
            <w:tcW w:w="643" w:type="dxa"/>
            <w:vAlign w:val="center"/>
          </w:tcPr>
          <w:p w14:paraId="1BB9F3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572EC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章元建</w:t>
            </w:r>
          </w:p>
        </w:tc>
        <w:tc>
          <w:tcPr>
            <w:tcW w:w="1054" w:type="dxa"/>
            <w:vAlign w:val="center"/>
          </w:tcPr>
          <w:p w14:paraId="4A4EB6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章元建</w:t>
            </w:r>
          </w:p>
        </w:tc>
        <w:tc>
          <w:tcPr>
            <w:tcW w:w="1000" w:type="dxa"/>
            <w:vAlign w:val="center"/>
          </w:tcPr>
          <w:p w14:paraId="6A2389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834" w:type="dxa"/>
            <w:vAlign w:val="center"/>
          </w:tcPr>
          <w:p w14:paraId="2846F4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2FDF7A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1F8DA8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D3608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C5F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F6DE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251</w:t>
            </w:r>
          </w:p>
        </w:tc>
        <w:tc>
          <w:tcPr>
            <w:tcW w:w="643" w:type="dxa"/>
            <w:vAlign w:val="center"/>
          </w:tcPr>
          <w:p w14:paraId="58D87A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F82AC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杨圣根</w:t>
            </w:r>
          </w:p>
        </w:tc>
        <w:tc>
          <w:tcPr>
            <w:tcW w:w="1054" w:type="dxa"/>
            <w:vAlign w:val="center"/>
          </w:tcPr>
          <w:p w14:paraId="0E71AA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杨圣根</w:t>
            </w:r>
          </w:p>
        </w:tc>
        <w:tc>
          <w:tcPr>
            <w:tcW w:w="1000" w:type="dxa"/>
            <w:vAlign w:val="center"/>
          </w:tcPr>
          <w:p w14:paraId="3338C9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834" w:type="dxa"/>
            <w:vAlign w:val="center"/>
          </w:tcPr>
          <w:p w14:paraId="0E201F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310313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64BCEC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2E418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CDC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711F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252</w:t>
            </w:r>
          </w:p>
        </w:tc>
        <w:tc>
          <w:tcPr>
            <w:tcW w:w="643" w:type="dxa"/>
            <w:vAlign w:val="center"/>
          </w:tcPr>
          <w:p w14:paraId="0BB4C3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87B44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谢勇</w:t>
            </w:r>
          </w:p>
        </w:tc>
        <w:tc>
          <w:tcPr>
            <w:tcW w:w="1054" w:type="dxa"/>
            <w:vAlign w:val="center"/>
          </w:tcPr>
          <w:p w14:paraId="407B6C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谢勇</w:t>
            </w:r>
          </w:p>
        </w:tc>
        <w:tc>
          <w:tcPr>
            <w:tcW w:w="1000" w:type="dxa"/>
            <w:vAlign w:val="center"/>
          </w:tcPr>
          <w:p w14:paraId="1CBA3B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66F9AE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158430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400957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C8DEC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938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FCBBB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253</w:t>
            </w:r>
          </w:p>
        </w:tc>
        <w:tc>
          <w:tcPr>
            <w:tcW w:w="643" w:type="dxa"/>
            <w:vAlign w:val="center"/>
          </w:tcPr>
          <w:p w14:paraId="6038F6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E5BF6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俞伯余</w:t>
            </w:r>
          </w:p>
        </w:tc>
        <w:tc>
          <w:tcPr>
            <w:tcW w:w="1054" w:type="dxa"/>
            <w:vAlign w:val="center"/>
          </w:tcPr>
          <w:p w14:paraId="53DE3F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俞伯余</w:t>
            </w:r>
          </w:p>
        </w:tc>
        <w:tc>
          <w:tcPr>
            <w:tcW w:w="1000" w:type="dxa"/>
            <w:vAlign w:val="center"/>
          </w:tcPr>
          <w:p w14:paraId="50DB2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4708BC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C2FA2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24B8EB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E74C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0340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9B91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254</w:t>
            </w:r>
          </w:p>
        </w:tc>
        <w:tc>
          <w:tcPr>
            <w:tcW w:w="643" w:type="dxa"/>
            <w:vAlign w:val="center"/>
          </w:tcPr>
          <w:p w14:paraId="549FF8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315E5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徐建</w:t>
            </w:r>
          </w:p>
        </w:tc>
        <w:tc>
          <w:tcPr>
            <w:tcW w:w="1054" w:type="dxa"/>
            <w:vAlign w:val="center"/>
          </w:tcPr>
          <w:p w14:paraId="58CA51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徐建</w:t>
            </w:r>
          </w:p>
        </w:tc>
        <w:tc>
          <w:tcPr>
            <w:tcW w:w="1000" w:type="dxa"/>
            <w:vAlign w:val="center"/>
          </w:tcPr>
          <w:p w14:paraId="3AAEA1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216.06</w:t>
            </w:r>
          </w:p>
        </w:tc>
        <w:tc>
          <w:tcPr>
            <w:tcW w:w="834" w:type="dxa"/>
            <w:vAlign w:val="center"/>
          </w:tcPr>
          <w:p w14:paraId="5AEDE8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2F0DEF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151F70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63B6FB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7C3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D00D9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255</w:t>
            </w:r>
          </w:p>
        </w:tc>
        <w:tc>
          <w:tcPr>
            <w:tcW w:w="643" w:type="dxa"/>
            <w:vAlign w:val="center"/>
          </w:tcPr>
          <w:p w14:paraId="163B23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6A7FBD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倪林瑞</w:t>
            </w:r>
          </w:p>
        </w:tc>
        <w:tc>
          <w:tcPr>
            <w:tcW w:w="1054" w:type="dxa"/>
            <w:vAlign w:val="center"/>
          </w:tcPr>
          <w:p w14:paraId="43966E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倪林瑞</w:t>
            </w:r>
          </w:p>
        </w:tc>
        <w:tc>
          <w:tcPr>
            <w:tcW w:w="1000" w:type="dxa"/>
            <w:vAlign w:val="center"/>
          </w:tcPr>
          <w:p w14:paraId="2C3090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318.06</w:t>
            </w:r>
          </w:p>
        </w:tc>
        <w:tc>
          <w:tcPr>
            <w:tcW w:w="834" w:type="dxa"/>
            <w:vAlign w:val="center"/>
          </w:tcPr>
          <w:p w14:paraId="2B2E61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42B4BE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036D40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22CFBA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7B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57B6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256</w:t>
            </w:r>
          </w:p>
        </w:tc>
        <w:tc>
          <w:tcPr>
            <w:tcW w:w="643" w:type="dxa"/>
            <w:vAlign w:val="center"/>
          </w:tcPr>
          <w:p w14:paraId="26D0A2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9A961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钱康松</w:t>
            </w:r>
          </w:p>
        </w:tc>
        <w:tc>
          <w:tcPr>
            <w:tcW w:w="1054" w:type="dxa"/>
            <w:vAlign w:val="center"/>
          </w:tcPr>
          <w:p w14:paraId="4E6753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钱康松</w:t>
            </w:r>
          </w:p>
        </w:tc>
        <w:tc>
          <w:tcPr>
            <w:tcW w:w="1000" w:type="dxa"/>
            <w:vAlign w:val="center"/>
          </w:tcPr>
          <w:p w14:paraId="614055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136.74</w:t>
            </w:r>
          </w:p>
        </w:tc>
        <w:tc>
          <w:tcPr>
            <w:tcW w:w="834" w:type="dxa"/>
            <w:vAlign w:val="center"/>
          </w:tcPr>
          <w:p w14:paraId="1468E6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49A5FA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7F6BDD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6D51BC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7C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8D832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257</w:t>
            </w:r>
          </w:p>
        </w:tc>
        <w:tc>
          <w:tcPr>
            <w:tcW w:w="643" w:type="dxa"/>
            <w:vAlign w:val="center"/>
          </w:tcPr>
          <w:p w14:paraId="67040C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69FED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张珍喜</w:t>
            </w:r>
          </w:p>
        </w:tc>
        <w:tc>
          <w:tcPr>
            <w:tcW w:w="1054" w:type="dxa"/>
            <w:vAlign w:val="center"/>
          </w:tcPr>
          <w:p w14:paraId="3EFAED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张珍喜</w:t>
            </w:r>
          </w:p>
        </w:tc>
        <w:tc>
          <w:tcPr>
            <w:tcW w:w="1000" w:type="dxa"/>
            <w:vAlign w:val="center"/>
          </w:tcPr>
          <w:p w14:paraId="12BE51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135.33</w:t>
            </w:r>
          </w:p>
        </w:tc>
        <w:tc>
          <w:tcPr>
            <w:tcW w:w="834" w:type="dxa"/>
            <w:vAlign w:val="center"/>
          </w:tcPr>
          <w:p w14:paraId="097979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27FDF4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163420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A9CF5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FB8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C5DC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258</w:t>
            </w:r>
          </w:p>
        </w:tc>
        <w:tc>
          <w:tcPr>
            <w:tcW w:w="643" w:type="dxa"/>
            <w:vAlign w:val="center"/>
          </w:tcPr>
          <w:p w14:paraId="7DFC81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732B5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万再兵</w:t>
            </w:r>
          </w:p>
        </w:tc>
        <w:tc>
          <w:tcPr>
            <w:tcW w:w="1054" w:type="dxa"/>
            <w:vAlign w:val="center"/>
          </w:tcPr>
          <w:p w14:paraId="14020A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万再兵</w:t>
            </w:r>
          </w:p>
        </w:tc>
        <w:tc>
          <w:tcPr>
            <w:tcW w:w="1000" w:type="dxa"/>
            <w:vAlign w:val="center"/>
          </w:tcPr>
          <w:p w14:paraId="710BEB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154.78</w:t>
            </w:r>
          </w:p>
        </w:tc>
        <w:tc>
          <w:tcPr>
            <w:tcW w:w="834" w:type="dxa"/>
            <w:vAlign w:val="center"/>
          </w:tcPr>
          <w:p w14:paraId="38FD65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63EAA3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67093F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715047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AE9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C10A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259</w:t>
            </w:r>
          </w:p>
        </w:tc>
        <w:tc>
          <w:tcPr>
            <w:tcW w:w="643" w:type="dxa"/>
            <w:vAlign w:val="center"/>
          </w:tcPr>
          <w:p w14:paraId="383F0C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4C79E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丁广德</w:t>
            </w:r>
          </w:p>
        </w:tc>
        <w:tc>
          <w:tcPr>
            <w:tcW w:w="1054" w:type="dxa"/>
            <w:vAlign w:val="center"/>
          </w:tcPr>
          <w:p w14:paraId="62FB89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丁广德</w:t>
            </w:r>
          </w:p>
        </w:tc>
        <w:tc>
          <w:tcPr>
            <w:tcW w:w="1000" w:type="dxa"/>
            <w:vAlign w:val="center"/>
          </w:tcPr>
          <w:p w14:paraId="2C10D2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61.79</w:t>
            </w:r>
          </w:p>
        </w:tc>
        <w:tc>
          <w:tcPr>
            <w:tcW w:w="834" w:type="dxa"/>
            <w:vAlign w:val="center"/>
          </w:tcPr>
          <w:p w14:paraId="35878E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3B9356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4BB8B3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F2B6C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17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2B0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643" w:type="dxa"/>
            <w:vAlign w:val="center"/>
          </w:tcPr>
          <w:p w14:paraId="779EE8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447A7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王新华</w:t>
            </w:r>
          </w:p>
        </w:tc>
        <w:tc>
          <w:tcPr>
            <w:tcW w:w="1054" w:type="dxa"/>
            <w:vAlign w:val="center"/>
          </w:tcPr>
          <w:p w14:paraId="73882E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王新华</w:t>
            </w:r>
          </w:p>
        </w:tc>
        <w:tc>
          <w:tcPr>
            <w:tcW w:w="1000" w:type="dxa"/>
            <w:vAlign w:val="center"/>
          </w:tcPr>
          <w:p w14:paraId="1A76B6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330</w:t>
            </w:r>
          </w:p>
        </w:tc>
        <w:tc>
          <w:tcPr>
            <w:tcW w:w="834" w:type="dxa"/>
            <w:vAlign w:val="center"/>
          </w:tcPr>
          <w:p w14:paraId="3B62DD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4AA02E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799337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612BED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BF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C280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261</w:t>
            </w:r>
          </w:p>
        </w:tc>
        <w:tc>
          <w:tcPr>
            <w:tcW w:w="643" w:type="dxa"/>
            <w:vAlign w:val="center"/>
          </w:tcPr>
          <w:p w14:paraId="40CD5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571B6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陈树才</w:t>
            </w:r>
          </w:p>
        </w:tc>
        <w:tc>
          <w:tcPr>
            <w:tcW w:w="1054" w:type="dxa"/>
            <w:vAlign w:val="center"/>
          </w:tcPr>
          <w:p w14:paraId="038EF3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陈树才</w:t>
            </w:r>
          </w:p>
        </w:tc>
        <w:tc>
          <w:tcPr>
            <w:tcW w:w="1000" w:type="dxa"/>
            <w:vAlign w:val="center"/>
          </w:tcPr>
          <w:p w14:paraId="230E15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1080</w:t>
            </w:r>
          </w:p>
        </w:tc>
        <w:tc>
          <w:tcPr>
            <w:tcW w:w="834" w:type="dxa"/>
            <w:vAlign w:val="center"/>
          </w:tcPr>
          <w:p w14:paraId="735A4E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735" w:type="dxa"/>
            <w:vAlign w:val="center"/>
          </w:tcPr>
          <w:p w14:paraId="59A7C3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811" w:type="dxa"/>
            <w:vAlign w:val="center"/>
          </w:tcPr>
          <w:p w14:paraId="5BE8DB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73" w:type="dxa"/>
            <w:vAlign w:val="center"/>
          </w:tcPr>
          <w:p w14:paraId="7DF0C6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9B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93292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262</w:t>
            </w:r>
          </w:p>
        </w:tc>
        <w:tc>
          <w:tcPr>
            <w:tcW w:w="643" w:type="dxa"/>
            <w:vAlign w:val="center"/>
          </w:tcPr>
          <w:p w14:paraId="7A087E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2B91FC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何文龙</w:t>
            </w:r>
          </w:p>
        </w:tc>
        <w:tc>
          <w:tcPr>
            <w:tcW w:w="1054" w:type="dxa"/>
            <w:vAlign w:val="center"/>
          </w:tcPr>
          <w:p w14:paraId="01039F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何文龙</w:t>
            </w:r>
          </w:p>
        </w:tc>
        <w:tc>
          <w:tcPr>
            <w:tcW w:w="1000" w:type="dxa"/>
            <w:vAlign w:val="center"/>
          </w:tcPr>
          <w:p w14:paraId="1FAC8E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834" w:type="dxa"/>
            <w:vAlign w:val="center"/>
          </w:tcPr>
          <w:p w14:paraId="2F802D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275BBF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05D164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3F44C8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46E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FBF5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263</w:t>
            </w:r>
          </w:p>
        </w:tc>
        <w:tc>
          <w:tcPr>
            <w:tcW w:w="643" w:type="dxa"/>
            <w:vAlign w:val="center"/>
          </w:tcPr>
          <w:p w14:paraId="5D6175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34F28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丁小红</w:t>
            </w:r>
          </w:p>
        </w:tc>
        <w:tc>
          <w:tcPr>
            <w:tcW w:w="1054" w:type="dxa"/>
            <w:vAlign w:val="center"/>
          </w:tcPr>
          <w:p w14:paraId="648590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丁小红</w:t>
            </w:r>
          </w:p>
        </w:tc>
        <w:tc>
          <w:tcPr>
            <w:tcW w:w="1000" w:type="dxa"/>
            <w:vAlign w:val="center"/>
          </w:tcPr>
          <w:p w14:paraId="4CDE1B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308954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48EB49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015D81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BE52B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BFF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93E6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264</w:t>
            </w:r>
          </w:p>
        </w:tc>
        <w:tc>
          <w:tcPr>
            <w:tcW w:w="643" w:type="dxa"/>
            <w:vAlign w:val="center"/>
          </w:tcPr>
          <w:p w14:paraId="758B13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E1D80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秦兴荣</w:t>
            </w:r>
          </w:p>
        </w:tc>
        <w:tc>
          <w:tcPr>
            <w:tcW w:w="1054" w:type="dxa"/>
            <w:vAlign w:val="center"/>
          </w:tcPr>
          <w:p w14:paraId="3F598A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秦兴荣</w:t>
            </w:r>
          </w:p>
        </w:tc>
        <w:tc>
          <w:tcPr>
            <w:tcW w:w="1000" w:type="dxa"/>
            <w:vAlign w:val="center"/>
          </w:tcPr>
          <w:p w14:paraId="397D41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834" w:type="dxa"/>
            <w:vAlign w:val="center"/>
          </w:tcPr>
          <w:p w14:paraId="0B4039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6C6086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575521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05DE8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A38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C5EC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265</w:t>
            </w:r>
          </w:p>
        </w:tc>
        <w:tc>
          <w:tcPr>
            <w:tcW w:w="643" w:type="dxa"/>
            <w:vAlign w:val="center"/>
          </w:tcPr>
          <w:p w14:paraId="5AFC44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6F8F6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贾恩荣</w:t>
            </w:r>
          </w:p>
        </w:tc>
        <w:tc>
          <w:tcPr>
            <w:tcW w:w="1054" w:type="dxa"/>
            <w:vAlign w:val="center"/>
          </w:tcPr>
          <w:p w14:paraId="74B03C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贾恩荣</w:t>
            </w:r>
          </w:p>
        </w:tc>
        <w:tc>
          <w:tcPr>
            <w:tcW w:w="1000" w:type="dxa"/>
            <w:vAlign w:val="center"/>
          </w:tcPr>
          <w:p w14:paraId="0D36B7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34" w:type="dxa"/>
            <w:vAlign w:val="center"/>
          </w:tcPr>
          <w:p w14:paraId="23027A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3AB847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64A64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04896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16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4959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266</w:t>
            </w:r>
          </w:p>
        </w:tc>
        <w:tc>
          <w:tcPr>
            <w:tcW w:w="643" w:type="dxa"/>
            <w:vAlign w:val="center"/>
          </w:tcPr>
          <w:p w14:paraId="43B7D5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7F000A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张世庆</w:t>
            </w:r>
          </w:p>
        </w:tc>
        <w:tc>
          <w:tcPr>
            <w:tcW w:w="1054" w:type="dxa"/>
            <w:vAlign w:val="center"/>
          </w:tcPr>
          <w:p w14:paraId="15FDAA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张世庆</w:t>
            </w:r>
          </w:p>
        </w:tc>
        <w:tc>
          <w:tcPr>
            <w:tcW w:w="1000" w:type="dxa"/>
            <w:vAlign w:val="center"/>
          </w:tcPr>
          <w:p w14:paraId="0F439D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834" w:type="dxa"/>
            <w:vAlign w:val="center"/>
          </w:tcPr>
          <w:p w14:paraId="16EF3E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1CEBCB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43D67F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D3D06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C6D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D3DA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267</w:t>
            </w:r>
          </w:p>
        </w:tc>
        <w:tc>
          <w:tcPr>
            <w:tcW w:w="643" w:type="dxa"/>
            <w:vAlign w:val="center"/>
          </w:tcPr>
          <w:p w14:paraId="3DA0D0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3DBFDF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何鹏飞</w:t>
            </w:r>
          </w:p>
        </w:tc>
        <w:tc>
          <w:tcPr>
            <w:tcW w:w="1054" w:type="dxa"/>
            <w:vAlign w:val="center"/>
          </w:tcPr>
          <w:p w14:paraId="66D34C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何鹏飞</w:t>
            </w:r>
          </w:p>
        </w:tc>
        <w:tc>
          <w:tcPr>
            <w:tcW w:w="1000" w:type="dxa"/>
            <w:vAlign w:val="center"/>
          </w:tcPr>
          <w:p w14:paraId="43A855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06A7FF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721115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76883E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992D0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687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4A19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268</w:t>
            </w:r>
          </w:p>
        </w:tc>
        <w:tc>
          <w:tcPr>
            <w:tcW w:w="643" w:type="dxa"/>
            <w:vAlign w:val="center"/>
          </w:tcPr>
          <w:p w14:paraId="644B7A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4C0A5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邢家东</w:t>
            </w:r>
          </w:p>
        </w:tc>
        <w:tc>
          <w:tcPr>
            <w:tcW w:w="1054" w:type="dxa"/>
            <w:vAlign w:val="center"/>
          </w:tcPr>
          <w:p w14:paraId="625EC1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邢家东</w:t>
            </w:r>
          </w:p>
        </w:tc>
        <w:tc>
          <w:tcPr>
            <w:tcW w:w="1000" w:type="dxa"/>
            <w:vAlign w:val="center"/>
          </w:tcPr>
          <w:p w14:paraId="31AE43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370</w:t>
            </w:r>
          </w:p>
        </w:tc>
        <w:tc>
          <w:tcPr>
            <w:tcW w:w="834" w:type="dxa"/>
            <w:vAlign w:val="center"/>
          </w:tcPr>
          <w:p w14:paraId="5AD520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735" w:type="dxa"/>
            <w:vAlign w:val="center"/>
          </w:tcPr>
          <w:p w14:paraId="0DEA9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0A0B5D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58D7B7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A5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C0ADD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269</w:t>
            </w:r>
          </w:p>
        </w:tc>
        <w:tc>
          <w:tcPr>
            <w:tcW w:w="643" w:type="dxa"/>
            <w:vAlign w:val="center"/>
          </w:tcPr>
          <w:p w14:paraId="3FB645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058330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李卫星</w:t>
            </w:r>
          </w:p>
        </w:tc>
        <w:tc>
          <w:tcPr>
            <w:tcW w:w="1054" w:type="dxa"/>
            <w:vAlign w:val="center"/>
          </w:tcPr>
          <w:p w14:paraId="022364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李卫星</w:t>
            </w:r>
          </w:p>
        </w:tc>
        <w:tc>
          <w:tcPr>
            <w:tcW w:w="1000" w:type="dxa"/>
            <w:vAlign w:val="center"/>
          </w:tcPr>
          <w:p w14:paraId="3E180D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1208D4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3BE9C0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CE9D1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896D9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4A3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1CE4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270</w:t>
            </w:r>
          </w:p>
        </w:tc>
        <w:tc>
          <w:tcPr>
            <w:tcW w:w="643" w:type="dxa"/>
            <w:vAlign w:val="center"/>
          </w:tcPr>
          <w:p w14:paraId="3846AD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99889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王广兰</w:t>
            </w:r>
          </w:p>
        </w:tc>
        <w:tc>
          <w:tcPr>
            <w:tcW w:w="1054" w:type="dxa"/>
            <w:vAlign w:val="center"/>
          </w:tcPr>
          <w:p w14:paraId="266372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王广兰</w:t>
            </w:r>
          </w:p>
        </w:tc>
        <w:tc>
          <w:tcPr>
            <w:tcW w:w="1000" w:type="dxa"/>
            <w:vAlign w:val="center"/>
          </w:tcPr>
          <w:p w14:paraId="6EC9EB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238</w:t>
            </w:r>
          </w:p>
        </w:tc>
        <w:tc>
          <w:tcPr>
            <w:tcW w:w="834" w:type="dxa"/>
            <w:vAlign w:val="center"/>
          </w:tcPr>
          <w:p w14:paraId="788D23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024F7E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11138F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36EF2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D8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F6ED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271</w:t>
            </w:r>
          </w:p>
        </w:tc>
        <w:tc>
          <w:tcPr>
            <w:tcW w:w="643" w:type="dxa"/>
            <w:vAlign w:val="center"/>
          </w:tcPr>
          <w:p w14:paraId="05CD71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C92D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李金明</w:t>
            </w:r>
          </w:p>
        </w:tc>
        <w:tc>
          <w:tcPr>
            <w:tcW w:w="1054" w:type="dxa"/>
            <w:vAlign w:val="center"/>
          </w:tcPr>
          <w:p w14:paraId="338F03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李金明</w:t>
            </w:r>
          </w:p>
        </w:tc>
        <w:tc>
          <w:tcPr>
            <w:tcW w:w="1000" w:type="dxa"/>
            <w:vAlign w:val="center"/>
          </w:tcPr>
          <w:p w14:paraId="34F5DF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</w:t>
            </w:r>
          </w:p>
        </w:tc>
        <w:tc>
          <w:tcPr>
            <w:tcW w:w="834" w:type="dxa"/>
            <w:vAlign w:val="center"/>
          </w:tcPr>
          <w:p w14:paraId="07E54E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5DE7A5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4164DF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77AED6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785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A4C9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272</w:t>
            </w:r>
          </w:p>
        </w:tc>
        <w:tc>
          <w:tcPr>
            <w:tcW w:w="643" w:type="dxa"/>
            <w:vAlign w:val="center"/>
          </w:tcPr>
          <w:p w14:paraId="15419A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160425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张小梅</w:t>
            </w:r>
          </w:p>
        </w:tc>
        <w:tc>
          <w:tcPr>
            <w:tcW w:w="1054" w:type="dxa"/>
            <w:vAlign w:val="center"/>
          </w:tcPr>
          <w:p w14:paraId="2D4C52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张小梅</w:t>
            </w:r>
          </w:p>
        </w:tc>
        <w:tc>
          <w:tcPr>
            <w:tcW w:w="1000" w:type="dxa"/>
            <w:vAlign w:val="center"/>
          </w:tcPr>
          <w:p w14:paraId="2352D2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265.94</w:t>
            </w:r>
          </w:p>
        </w:tc>
        <w:tc>
          <w:tcPr>
            <w:tcW w:w="834" w:type="dxa"/>
            <w:vAlign w:val="center"/>
          </w:tcPr>
          <w:p w14:paraId="293C79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0720D9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5AC79E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3F45B4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524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8197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273</w:t>
            </w:r>
          </w:p>
        </w:tc>
        <w:tc>
          <w:tcPr>
            <w:tcW w:w="643" w:type="dxa"/>
            <w:vAlign w:val="center"/>
          </w:tcPr>
          <w:p w14:paraId="611EFD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4462F9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刘松建</w:t>
            </w:r>
          </w:p>
        </w:tc>
        <w:tc>
          <w:tcPr>
            <w:tcW w:w="1054" w:type="dxa"/>
            <w:vAlign w:val="center"/>
          </w:tcPr>
          <w:p w14:paraId="338C22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刘松建</w:t>
            </w:r>
          </w:p>
        </w:tc>
        <w:tc>
          <w:tcPr>
            <w:tcW w:w="1000" w:type="dxa"/>
            <w:vAlign w:val="center"/>
          </w:tcPr>
          <w:p w14:paraId="0384D7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834" w:type="dxa"/>
            <w:vAlign w:val="center"/>
          </w:tcPr>
          <w:p w14:paraId="634202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FB78B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53FD57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E59E3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6E9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BEEF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274</w:t>
            </w:r>
          </w:p>
        </w:tc>
        <w:tc>
          <w:tcPr>
            <w:tcW w:w="643" w:type="dxa"/>
            <w:vAlign w:val="center"/>
          </w:tcPr>
          <w:p w14:paraId="138C29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城北</w:t>
            </w:r>
          </w:p>
        </w:tc>
        <w:tc>
          <w:tcPr>
            <w:tcW w:w="2990" w:type="dxa"/>
            <w:vAlign w:val="center"/>
          </w:tcPr>
          <w:p w14:paraId="533AC6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任银生</w:t>
            </w:r>
          </w:p>
        </w:tc>
        <w:tc>
          <w:tcPr>
            <w:tcW w:w="1054" w:type="dxa"/>
            <w:vAlign w:val="center"/>
          </w:tcPr>
          <w:p w14:paraId="48D322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任银生</w:t>
            </w:r>
          </w:p>
        </w:tc>
        <w:tc>
          <w:tcPr>
            <w:tcW w:w="1000" w:type="dxa"/>
            <w:vAlign w:val="center"/>
          </w:tcPr>
          <w:p w14:paraId="77A653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834" w:type="dxa"/>
            <w:vAlign w:val="center"/>
          </w:tcPr>
          <w:p w14:paraId="2FE310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4C3395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B5F22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9FE2C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91A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67073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275</w:t>
            </w:r>
          </w:p>
        </w:tc>
        <w:tc>
          <w:tcPr>
            <w:tcW w:w="643" w:type="dxa"/>
            <w:vAlign w:val="center"/>
          </w:tcPr>
          <w:p w14:paraId="5B241B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BE8E4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如皋市瑞豪家庭农场</w:t>
            </w:r>
          </w:p>
        </w:tc>
        <w:tc>
          <w:tcPr>
            <w:tcW w:w="1054" w:type="dxa"/>
            <w:vAlign w:val="center"/>
          </w:tcPr>
          <w:p w14:paraId="4994A5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章锦林</w:t>
            </w:r>
          </w:p>
        </w:tc>
        <w:tc>
          <w:tcPr>
            <w:tcW w:w="1000" w:type="dxa"/>
            <w:vAlign w:val="center"/>
          </w:tcPr>
          <w:p w14:paraId="10BD1D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708.26</w:t>
            </w:r>
          </w:p>
        </w:tc>
        <w:tc>
          <w:tcPr>
            <w:tcW w:w="834" w:type="dxa"/>
            <w:vAlign w:val="center"/>
          </w:tcPr>
          <w:p w14:paraId="7FBDB5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735" w:type="dxa"/>
            <w:vAlign w:val="center"/>
          </w:tcPr>
          <w:p w14:paraId="6CB4F9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811" w:type="dxa"/>
            <w:vAlign w:val="center"/>
          </w:tcPr>
          <w:p w14:paraId="007627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A093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</w:tr>
      <w:tr w14:paraId="08A8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E9F7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276</w:t>
            </w:r>
          </w:p>
        </w:tc>
        <w:tc>
          <w:tcPr>
            <w:tcW w:w="643" w:type="dxa"/>
            <w:vAlign w:val="center"/>
          </w:tcPr>
          <w:p w14:paraId="1A1DDA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2CF30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如皋市旺盛家庭农场</w:t>
            </w:r>
          </w:p>
        </w:tc>
        <w:tc>
          <w:tcPr>
            <w:tcW w:w="1054" w:type="dxa"/>
            <w:vAlign w:val="center"/>
          </w:tcPr>
          <w:p w14:paraId="5344C5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刘震雨</w:t>
            </w:r>
          </w:p>
        </w:tc>
        <w:tc>
          <w:tcPr>
            <w:tcW w:w="1000" w:type="dxa"/>
            <w:vAlign w:val="center"/>
          </w:tcPr>
          <w:p w14:paraId="0D2EB8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1025.34</w:t>
            </w:r>
          </w:p>
        </w:tc>
        <w:tc>
          <w:tcPr>
            <w:tcW w:w="834" w:type="dxa"/>
            <w:vAlign w:val="center"/>
          </w:tcPr>
          <w:p w14:paraId="4F0D8A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735" w:type="dxa"/>
            <w:vAlign w:val="center"/>
          </w:tcPr>
          <w:p w14:paraId="60CC49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11" w:type="dxa"/>
            <w:vAlign w:val="center"/>
          </w:tcPr>
          <w:p w14:paraId="7FB0DB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D3C19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</w:tr>
      <w:tr w14:paraId="51F8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E363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277</w:t>
            </w:r>
          </w:p>
        </w:tc>
        <w:tc>
          <w:tcPr>
            <w:tcW w:w="643" w:type="dxa"/>
            <w:vAlign w:val="center"/>
          </w:tcPr>
          <w:p w14:paraId="5AB1A1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6439E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邓香正</w:t>
            </w:r>
          </w:p>
        </w:tc>
        <w:tc>
          <w:tcPr>
            <w:tcW w:w="1054" w:type="dxa"/>
            <w:vAlign w:val="center"/>
          </w:tcPr>
          <w:p w14:paraId="60CFF3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邓香正</w:t>
            </w:r>
          </w:p>
        </w:tc>
        <w:tc>
          <w:tcPr>
            <w:tcW w:w="1000" w:type="dxa"/>
            <w:vAlign w:val="center"/>
          </w:tcPr>
          <w:p w14:paraId="7A25CE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144</w:t>
            </w:r>
          </w:p>
        </w:tc>
        <w:tc>
          <w:tcPr>
            <w:tcW w:w="834" w:type="dxa"/>
            <w:vAlign w:val="center"/>
          </w:tcPr>
          <w:p w14:paraId="27FFC1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36F676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5B9769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C8586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0936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447A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278</w:t>
            </w:r>
          </w:p>
        </w:tc>
        <w:tc>
          <w:tcPr>
            <w:tcW w:w="643" w:type="dxa"/>
            <w:vAlign w:val="center"/>
          </w:tcPr>
          <w:p w14:paraId="2B175E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11382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徐国全</w:t>
            </w:r>
          </w:p>
        </w:tc>
        <w:tc>
          <w:tcPr>
            <w:tcW w:w="1054" w:type="dxa"/>
            <w:vAlign w:val="center"/>
          </w:tcPr>
          <w:p w14:paraId="5EB1E3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徐国全</w:t>
            </w:r>
          </w:p>
        </w:tc>
        <w:tc>
          <w:tcPr>
            <w:tcW w:w="1000" w:type="dxa"/>
            <w:vAlign w:val="center"/>
          </w:tcPr>
          <w:p w14:paraId="5CF031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1AA3AC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380C04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354A67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01D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0A94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F027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279</w:t>
            </w:r>
          </w:p>
        </w:tc>
        <w:tc>
          <w:tcPr>
            <w:tcW w:w="643" w:type="dxa"/>
            <w:vAlign w:val="center"/>
          </w:tcPr>
          <w:p w14:paraId="553C29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5EF10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陈建华</w:t>
            </w:r>
          </w:p>
        </w:tc>
        <w:tc>
          <w:tcPr>
            <w:tcW w:w="1054" w:type="dxa"/>
            <w:vAlign w:val="center"/>
          </w:tcPr>
          <w:p w14:paraId="71DDD4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陈建华</w:t>
            </w:r>
          </w:p>
        </w:tc>
        <w:tc>
          <w:tcPr>
            <w:tcW w:w="1000" w:type="dxa"/>
            <w:vAlign w:val="center"/>
          </w:tcPr>
          <w:p w14:paraId="332D15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399.1</w:t>
            </w:r>
          </w:p>
        </w:tc>
        <w:tc>
          <w:tcPr>
            <w:tcW w:w="834" w:type="dxa"/>
            <w:vAlign w:val="center"/>
          </w:tcPr>
          <w:p w14:paraId="3231CD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51528D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570634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AAD21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2DD2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CBF9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643" w:type="dxa"/>
            <w:vAlign w:val="center"/>
          </w:tcPr>
          <w:p w14:paraId="20D18F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4F871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李金成</w:t>
            </w:r>
          </w:p>
        </w:tc>
        <w:tc>
          <w:tcPr>
            <w:tcW w:w="1054" w:type="dxa"/>
            <w:vAlign w:val="center"/>
          </w:tcPr>
          <w:p w14:paraId="1F9991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李金成</w:t>
            </w:r>
          </w:p>
        </w:tc>
        <w:tc>
          <w:tcPr>
            <w:tcW w:w="1000" w:type="dxa"/>
            <w:vAlign w:val="center"/>
          </w:tcPr>
          <w:p w14:paraId="25CED8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241.74</w:t>
            </w:r>
          </w:p>
        </w:tc>
        <w:tc>
          <w:tcPr>
            <w:tcW w:w="834" w:type="dxa"/>
            <w:vAlign w:val="center"/>
          </w:tcPr>
          <w:p w14:paraId="1375D4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2F5D29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3BB035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6A85C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2090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06A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281</w:t>
            </w:r>
          </w:p>
        </w:tc>
        <w:tc>
          <w:tcPr>
            <w:tcW w:w="643" w:type="dxa"/>
            <w:vAlign w:val="center"/>
          </w:tcPr>
          <w:p w14:paraId="60231D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28857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丛远华</w:t>
            </w:r>
          </w:p>
        </w:tc>
        <w:tc>
          <w:tcPr>
            <w:tcW w:w="1054" w:type="dxa"/>
            <w:vAlign w:val="center"/>
          </w:tcPr>
          <w:p w14:paraId="11E653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丛远华</w:t>
            </w:r>
          </w:p>
        </w:tc>
        <w:tc>
          <w:tcPr>
            <w:tcW w:w="1000" w:type="dxa"/>
            <w:vAlign w:val="center"/>
          </w:tcPr>
          <w:p w14:paraId="6AB2AF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68.44</w:t>
            </w:r>
          </w:p>
        </w:tc>
        <w:tc>
          <w:tcPr>
            <w:tcW w:w="834" w:type="dxa"/>
            <w:vAlign w:val="center"/>
          </w:tcPr>
          <w:p w14:paraId="589525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20E25F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12C676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5389F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E1D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5F682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282</w:t>
            </w:r>
          </w:p>
        </w:tc>
        <w:tc>
          <w:tcPr>
            <w:tcW w:w="643" w:type="dxa"/>
            <w:vAlign w:val="center"/>
          </w:tcPr>
          <w:p w14:paraId="5FC034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1B1C8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王建江</w:t>
            </w:r>
          </w:p>
        </w:tc>
        <w:tc>
          <w:tcPr>
            <w:tcW w:w="1054" w:type="dxa"/>
            <w:vAlign w:val="center"/>
          </w:tcPr>
          <w:p w14:paraId="1C8964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王建江</w:t>
            </w:r>
          </w:p>
        </w:tc>
        <w:tc>
          <w:tcPr>
            <w:tcW w:w="1000" w:type="dxa"/>
            <w:vAlign w:val="center"/>
          </w:tcPr>
          <w:p w14:paraId="3ABB07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68.85</w:t>
            </w:r>
          </w:p>
        </w:tc>
        <w:tc>
          <w:tcPr>
            <w:tcW w:w="834" w:type="dxa"/>
            <w:vAlign w:val="center"/>
          </w:tcPr>
          <w:p w14:paraId="69E4EB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FD91A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588AEA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DD469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417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C1DC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283</w:t>
            </w:r>
          </w:p>
        </w:tc>
        <w:tc>
          <w:tcPr>
            <w:tcW w:w="643" w:type="dxa"/>
            <w:vAlign w:val="center"/>
          </w:tcPr>
          <w:p w14:paraId="5EE06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913B9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胡学成</w:t>
            </w:r>
          </w:p>
        </w:tc>
        <w:tc>
          <w:tcPr>
            <w:tcW w:w="1054" w:type="dxa"/>
            <w:vAlign w:val="center"/>
          </w:tcPr>
          <w:p w14:paraId="670D80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胡学成</w:t>
            </w:r>
          </w:p>
        </w:tc>
        <w:tc>
          <w:tcPr>
            <w:tcW w:w="1000" w:type="dxa"/>
            <w:vAlign w:val="center"/>
          </w:tcPr>
          <w:p w14:paraId="521B8E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143.48</w:t>
            </w:r>
          </w:p>
        </w:tc>
        <w:tc>
          <w:tcPr>
            <w:tcW w:w="834" w:type="dxa"/>
            <w:vAlign w:val="center"/>
          </w:tcPr>
          <w:p w14:paraId="5D6D55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12AC52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1EC8D5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5DB45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0E90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7DE1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284</w:t>
            </w:r>
          </w:p>
        </w:tc>
        <w:tc>
          <w:tcPr>
            <w:tcW w:w="643" w:type="dxa"/>
            <w:vAlign w:val="center"/>
          </w:tcPr>
          <w:p w14:paraId="22D70C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2811B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曾俊</w:t>
            </w:r>
          </w:p>
        </w:tc>
        <w:tc>
          <w:tcPr>
            <w:tcW w:w="1054" w:type="dxa"/>
            <w:vAlign w:val="center"/>
          </w:tcPr>
          <w:p w14:paraId="519A10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曾俊</w:t>
            </w:r>
          </w:p>
        </w:tc>
        <w:tc>
          <w:tcPr>
            <w:tcW w:w="1000" w:type="dxa"/>
            <w:vAlign w:val="center"/>
          </w:tcPr>
          <w:p w14:paraId="479C6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834" w:type="dxa"/>
            <w:vAlign w:val="center"/>
          </w:tcPr>
          <w:p w14:paraId="487FD9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728DA6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E59E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9F413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7C63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66C2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285</w:t>
            </w:r>
          </w:p>
        </w:tc>
        <w:tc>
          <w:tcPr>
            <w:tcW w:w="643" w:type="dxa"/>
            <w:vAlign w:val="center"/>
          </w:tcPr>
          <w:p w14:paraId="6CCEAD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CCCEB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薛伟</w:t>
            </w:r>
          </w:p>
        </w:tc>
        <w:tc>
          <w:tcPr>
            <w:tcW w:w="1054" w:type="dxa"/>
            <w:vAlign w:val="center"/>
          </w:tcPr>
          <w:p w14:paraId="57A6B1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薛伟</w:t>
            </w:r>
          </w:p>
        </w:tc>
        <w:tc>
          <w:tcPr>
            <w:tcW w:w="1000" w:type="dxa"/>
            <w:vAlign w:val="center"/>
          </w:tcPr>
          <w:p w14:paraId="58B209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189.96</w:t>
            </w:r>
          </w:p>
        </w:tc>
        <w:tc>
          <w:tcPr>
            <w:tcW w:w="834" w:type="dxa"/>
            <w:vAlign w:val="center"/>
          </w:tcPr>
          <w:p w14:paraId="089746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3EE2BB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2CC8E3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A33BB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5B92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E644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286</w:t>
            </w:r>
          </w:p>
        </w:tc>
        <w:tc>
          <w:tcPr>
            <w:tcW w:w="643" w:type="dxa"/>
            <w:vAlign w:val="center"/>
          </w:tcPr>
          <w:p w14:paraId="3C453B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DED6C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如皋市汇清家庭农场</w:t>
            </w:r>
          </w:p>
        </w:tc>
        <w:tc>
          <w:tcPr>
            <w:tcW w:w="1054" w:type="dxa"/>
            <w:vAlign w:val="center"/>
          </w:tcPr>
          <w:p w14:paraId="52A269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郭建郑</w:t>
            </w:r>
          </w:p>
        </w:tc>
        <w:tc>
          <w:tcPr>
            <w:tcW w:w="1000" w:type="dxa"/>
            <w:vAlign w:val="center"/>
          </w:tcPr>
          <w:p w14:paraId="79EF9C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</w:t>
            </w:r>
          </w:p>
        </w:tc>
        <w:tc>
          <w:tcPr>
            <w:tcW w:w="834" w:type="dxa"/>
            <w:vAlign w:val="center"/>
          </w:tcPr>
          <w:p w14:paraId="2D79B9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15C20E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388789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61AE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25C6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B4F1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287</w:t>
            </w:r>
          </w:p>
        </w:tc>
        <w:tc>
          <w:tcPr>
            <w:tcW w:w="643" w:type="dxa"/>
            <w:vAlign w:val="center"/>
          </w:tcPr>
          <w:p w14:paraId="3FE12A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A5E03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如皋市秦建良家庭农场</w:t>
            </w:r>
          </w:p>
        </w:tc>
        <w:tc>
          <w:tcPr>
            <w:tcW w:w="1054" w:type="dxa"/>
            <w:vAlign w:val="center"/>
          </w:tcPr>
          <w:p w14:paraId="23D12E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秦建良</w:t>
            </w:r>
          </w:p>
        </w:tc>
        <w:tc>
          <w:tcPr>
            <w:tcW w:w="1000" w:type="dxa"/>
            <w:vAlign w:val="center"/>
          </w:tcPr>
          <w:p w14:paraId="24723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834" w:type="dxa"/>
            <w:vAlign w:val="center"/>
          </w:tcPr>
          <w:p w14:paraId="2EA638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309D66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049206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EDC8F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3CBC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33FF8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288</w:t>
            </w:r>
          </w:p>
        </w:tc>
        <w:tc>
          <w:tcPr>
            <w:tcW w:w="643" w:type="dxa"/>
            <w:vAlign w:val="center"/>
          </w:tcPr>
          <w:p w14:paraId="46BBDB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9C330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如皋市轩岑家庭农场</w:t>
            </w:r>
          </w:p>
        </w:tc>
        <w:tc>
          <w:tcPr>
            <w:tcW w:w="1054" w:type="dxa"/>
            <w:vAlign w:val="center"/>
          </w:tcPr>
          <w:p w14:paraId="3D29AA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沈小飞</w:t>
            </w:r>
          </w:p>
        </w:tc>
        <w:tc>
          <w:tcPr>
            <w:tcW w:w="1000" w:type="dxa"/>
            <w:vAlign w:val="center"/>
          </w:tcPr>
          <w:p w14:paraId="64E0FD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412</w:t>
            </w:r>
          </w:p>
        </w:tc>
        <w:tc>
          <w:tcPr>
            <w:tcW w:w="834" w:type="dxa"/>
            <w:vAlign w:val="center"/>
          </w:tcPr>
          <w:p w14:paraId="577535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735" w:type="dxa"/>
            <w:vAlign w:val="center"/>
          </w:tcPr>
          <w:p w14:paraId="1F56B1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42F834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F9B4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2CA3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CDEA8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289</w:t>
            </w:r>
          </w:p>
        </w:tc>
        <w:tc>
          <w:tcPr>
            <w:tcW w:w="643" w:type="dxa"/>
            <w:vAlign w:val="center"/>
          </w:tcPr>
          <w:p w14:paraId="106D1F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F7CCA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顾光付</w:t>
            </w:r>
          </w:p>
        </w:tc>
        <w:tc>
          <w:tcPr>
            <w:tcW w:w="1054" w:type="dxa"/>
            <w:vAlign w:val="center"/>
          </w:tcPr>
          <w:p w14:paraId="596A86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顾光付</w:t>
            </w:r>
          </w:p>
        </w:tc>
        <w:tc>
          <w:tcPr>
            <w:tcW w:w="1000" w:type="dxa"/>
            <w:vAlign w:val="center"/>
          </w:tcPr>
          <w:p w14:paraId="1B7E7E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320</w:t>
            </w:r>
          </w:p>
        </w:tc>
        <w:tc>
          <w:tcPr>
            <w:tcW w:w="834" w:type="dxa"/>
            <w:vAlign w:val="center"/>
          </w:tcPr>
          <w:p w14:paraId="279694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264B78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2222BD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BB859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6993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B6CF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290</w:t>
            </w:r>
          </w:p>
        </w:tc>
        <w:tc>
          <w:tcPr>
            <w:tcW w:w="643" w:type="dxa"/>
            <w:vAlign w:val="center"/>
          </w:tcPr>
          <w:p w14:paraId="167D01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34DCF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向泽顺</w:t>
            </w:r>
          </w:p>
        </w:tc>
        <w:tc>
          <w:tcPr>
            <w:tcW w:w="1054" w:type="dxa"/>
            <w:vAlign w:val="center"/>
          </w:tcPr>
          <w:p w14:paraId="220E52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向泽顺</w:t>
            </w:r>
          </w:p>
        </w:tc>
        <w:tc>
          <w:tcPr>
            <w:tcW w:w="1000" w:type="dxa"/>
            <w:vAlign w:val="center"/>
          </w:tcPr>
          <w:p w14:paraId="003390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303</w:t>
            </w:r>
          </w:p>
        </w:tc>
        <w:tc>
          <w:tcPr>
            <w:tcW w:w="834" w:type="dxa"/>
            <w:vAlign w:val="center"/>
          </w:tcPr>
          <w:p w14:paraId="45FA57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7EE302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51D887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E5FA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44CC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6115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291</w:t>
            </w:r>
          </w:p>
        </w:tc>
        <w:tc>
          <w:tcPr>
            <w:tcW w:w="643" w:type="dxa"/>
            <w:vAlign w:val="center"/>
          </w:tcPr>
          <w:p w14:paraId="053B26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4398F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如皋市东悦家庭农场</w:t>
            </w:r>
          </w:p>
        </w:tc>
        <w:tc>
          <w:tcPr>
            <w:tcW w:w="1054" w:type="dxa"/>
            <w:vAlign w:val="center"/>
          </w:tcPr>
          <w:p w14:paraId="25CA0C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蔡建华</w:t>
            </w:r>
          </w:p>
        </w:tc>
        <w:tc>
          <w:tcPr>
            <w:tcW w:w="1000" w:type="dxa"/>
            <w:vAlign w:val="center"/>
          </w:tcPr>
          <w:p w14:paraId="6B6E85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401</w:t>
            </w:r>
          </w:p>
        </w:tc>
        <w:tc>
          <w:tcPr>
            <w:tcW w:w="834" w:type="dxa"/>
            <w:vAlign w:val="center"/>
          </w:tcPr>
          <w:p w14:paraId="5F2E22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1D98D1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520A59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30080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4736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0CA0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292</w:t>
            </w:r>
          </w:p>
        </w:tc>
        <w:tc>
          <w:tcPr>
            <w:tcW w:w="643" w:type="dxa"/>
            <w:vAlign w:val="center"/>
          </w:tcPr>
          <w:p w14:paraId="32BDB8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E8B4E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杨建华</w:t>
            </w:r>
          </w:p>
        </w:tc>
        <w:tc>
          <w:tcPr>
            <w:tcW w:w="1054" w:type="dxa"/>
            <w:vAlign w:val="center"/>
          </w:tcPr>
          <w:p w14:paraId="668F41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杨建华</w:t>
            </w:r>
          </w:p>
        </w:tc>
        <w:tc>
          <w:tcPr>
            <w:tcW w:w="1000" w:type="dxa"/>
            <w:vAlign w:val="center"/>
          </w:tcPr>
          <w:p w14:paraId="1C86AF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170.16</w:t>
            </w:r>
          </w:p>
        </w:tc>
        <w:tc>
          <w:tcPr>
            <w:tcW w:w="834" w:type="dxa"/>
            <w:vAlign w:val="center"/>
          </w:tcPr>
          <w:p w14:paraId="670BCC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190F06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2DD122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56211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18AA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5C21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293</w:t>
            </w:r>
          </w:p>
        </w:tc>
        <w:tc>
          <w:tcPr>
            <w:tcW w:w="643" w:type="dxa"/>
            <w:vAlign w:val="center"/>
          </w:tcPr>
          <w:p w14:paraId="7B5334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4A2A1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如皋市祥如家庭农场</w:t>
            </w:r>
          </w:p>
        </w:tc>
        <w:tc>
          <w:tcPr>
            <w:tcW w:w="1054" w:type="dxa"/>
            <w:vAlign w:val="center"/>
          </w:tcPr>
          <w:p w14:paraId="7C0B56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花正伟</w:t>
            </w:r>
          </w:p>
        </w:tc>
        <w:tc>
          <w:tcPr>
            <w:tcW w:w="1000" w:type="dxa"/>
            <w:vAlign w:val="center"/>
          </w:tcPr>
          <w:p w14:paraId="696737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1044.155</w:t>
            </w:r>
          </w:p>
        </w:tc>
        <w:tc>
          <w:tcPr>
            <w:tcW w:w="834" w:type="dxa"/>
            <w:vAlign w:val="center"/>
          </w:tcPr>
          <w:p w14:paraId="2615DC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171</w:t>
            </w:r>
          </w:p>
        </w:tc>
        <w:tc>
          <w:tcPr>
            <w:tcW w:w="735" w:type="dxa"/>
            <w:vAlign w:val="center"/>
          </w:tcPr>
          <w:p w14:paraId="303D27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811" w:type="dxa"/>
            <w:vAlign w:val="center"/>
          </w:tcPr>
          <w:p w14:paraId="1882A7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7E3EE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</w:tr>
      <w:tr w14:paraId="5F8C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74C1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294</w:t>
            </w:r>
          </w:p>
        </w:tc>
        <w:tc>
          <w:tcPr>
            <w:tcW w:w="643" w:type="dxa"/>
            <w:vAlign w:val="center"/>
          </w:tcPr>
          <w:p w14:paraId="659C7D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B80A5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如皋市金美家庭农场</w:t>
            </w:r>
          </w:p>
        </w:tc>
        <w:tc>
          <w:tcPr>
            <w:tcW w:w="1054" w:type="dxa"/>
            <w:vAlign w:val="center"/>
          </w:tcPr>
          <w:p w14:paraId="14F457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施金铎</w:t>
            </w:r>
          </w:p>
        </w:tc>
        <w:tc>
          <w:tcPr>
            <w:tcW w:w="1000" w:type="dxa"/>
            <w:vAlign w:val="center"/>
          </w:tcPr>
          <w:p w14:paraId="1EB565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725.52</w:t>
            </w:r>
          </w:p>
        </w:tc>
        <w:tc>
          <w:tcPr>
            <w:tcW w:w="834" w:type="dxa"/>
            <w:vAlign w:val="center"/>
          </w:tcPr>
          <w:p w14:paraId="08544A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735" w:type="dxa"/>
            <w:vAlign w:val="center"/>
          </w:tcPr>
          <w:p w14:paraId="50E7D1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811" w:type="dxa"/>
            <w:vAlign w:val="center"/>
          </w:tcPr>
          <w:p w14:paraId="5834EE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B6BED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</w:tr>
      <w:tr w14:paraId="3BBB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CA6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295</w:t>
            </w:r>
          </w:p>
        </w:tc>
        <w:tc>
          <w:tcPr>
            <w:tcW w:w="643" w:type="dxa"/>
            <w:vAlign w:val="center"/>
          </w:tcPr>
          <w:p w14:paraId="2A1795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330A4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朱建</w:t>
            </w:r>
          </w:p>
        </w:tc>
        <w:tc>
          <w:tcPr>
            <w:tcW w:w="1054" w:type="dxa"/>
            <w:vAlign w:val="center"/>
          </w:tcPr>
          <w:p w14:paraId="5A0DE5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朱建</w:t>
            </w:r>
          </w:p>
        </w:tc>
        <w:tc>
          <w:tcPr>
            <w:tcW w:w="1000" w:type="dxa"/>
            <w:vAlign w:val="center"/>
          </w:tcPr>
          <w:p w14:paraId="026EAA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81.36</w:t>
            </w:r>
          </w:p>
        </w:tc>
        <w:tc>
          <w:tcPr>
            <w:tcW w:w="834" w:type="dxa"/>
            <w:vAlign w:val="center"/>
          </w:tcPr>
          <w:p w14:paraId="6FB61B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9BE85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3AF080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32D3C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6176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6D6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296</w:t>
            </w:r>
          </w:p>
        </w:tc>
        <w:tc>
          <w:tcPr>
            <w:tcW w:w="643" w:type="dxa"/>
            <w:vAlign w:val="center"/>
          </w:tcPr>
          <w:p w14:paraId="4258C3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2FA41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朱桂山</w:t>
            </w:r>
          </w:p>
        </w:tc>
        <w:tc>
          <w:tcPr>
            <w:tcW w:w="1054" w:type="dxa"/>
            <w:vAlign w:val="center"/>
          </w:tcPr>
          <w:p w14:paraId="0E5193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朱桂山</w:t>
            </w:r>
          </w:p>
        </w:tc>
        <w:tc>
          <w:tcPr>
            <w:tcW w:w="1000" w:type="dxa"/>
            <w:vAlign w:val="center"/>
          </w:tcPr>
          <w:p w14:paraId="72ABFC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88.34</w:t>
            </w:r>
          </w:p>
        </w:tc>
        <w:tc>
          <w:tcPr>
            <w:tcW w:w="834" w:type="dxa"/>
            <w:vAlign w:val="center"/>
          </w:tcPr>
          <w:p w14:paraId="15635F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13D7B0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2F2A86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AE490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3FA7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A207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297</w:t>
            </w:r>
          </w:p>
        </w:tc>
        <w:tc>
          <w:tcPr>
            <w:tcW w:w="643" w:type="dxa"/>
            <w:vAlign w:val="center"/>
          </w:tcPr>
          <w:p w14:paraId="796EF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64A7E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如皋市铁梅家庭农场</w:t>
            </w:r>
          </w:p>
        </w:tc>
        <w:tc>
          <w:tcPr>
            <w:tcW w:w="1054" w:type="dxa"/>
            <w:vAlign w:val="center"/>
          </w:tcPr>
          <w:p w14:paraId="2334D2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章建华</w:t>
            </w:r>
          </w:p>
        </w:tc>
        <w:tc>
          <w:tcPr>
            <w:tcW w:w="1000" w:type="dxa"/>
            <w:vAlign w:val="center"/>
          </w:tcPr>
          <w:p w14:paraId="5C872D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663.048</w:t>
            </w:r>
          </w:p>
        </w:tc>
        <w:tc>
          <w:tcPr>
            <w:tcW w:w="834" w:type="dxa"/>
            <w:vAlign w:val="center"/>
          </w:tcPr>
          <w:p w14:paraId="26755B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735" w:type="dxa"/>
            <w:vAlign w:val="center"/>
          </w:tcPr>
          <w:p w14:paraId="7C1A53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51FA5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A84A0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</w:tr>
      <w:tr w14:paraId="193E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621A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298</w:t>
            </w:r>
          </w:p>
        </w:tc>
        <w:tc>
          <w:tcPr>
            <w:tcW w:w="643" w:type="dxa"/>
            <w:vAlign w:val="center"/>
          </w:tcPr>
          <w:p w14:paraId="271C6E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814B9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如皋市国海家庭农场</w:t>
            </w:r>
          </w:p>
        </w:tc>
        <w:tc>
          <w:tcPr>
            <w:tcW w:w="1054" w:type="dxa"/>
            <w:vAlign w:val="center"/>
          </w:tcPr>
          <w:p w14:paraId="207D88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徐国海</w:t>
            </w:r>
          </w:p>
        </w:tc>
        <w:tc>
          <w:tcPr>
            <w:tcW w:w="1000" w:type="dxa"/>
            <w:vAlign w:val="center"/>
          </w:tcPr>
          <w:p w14:paraId="764E5D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371.37</w:t>
            </w:r>
          </w:p>
        </w:tc>
        <w:tc>
          <w:tcPr>
            <w:tcW w:w="834" w:type="dxa"/>
            <w:vAlign w:val="center"/>
          </w:tcPr>
          <w:p w14:paraId="498B5B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735" w:type="dxa"/>
            <w:vAlign w:val="center"/>
          </w:tcPr>
          <w:p w14:paraId="244740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100A5B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F128E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3270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45DF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299</w:t>
            </w:r>
          </w:p>
        </w:tc>
        <w:tc>
          <w:tcPr>
            <w:tcW w:w="643" w:type="dxa"/>
            <w:vAlign w:val="center"/>
          </w:tcPr>
          <w:p w14:paraId="4DA798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3E853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如皋市丰益家庭农场</w:t>
            </w:r>
          </w:p>
        </w:tc>
        <w:tc>
          <w:tcPr>
            <w:tcW w:w="1054" w:type="dxa"/>
            <w:vAlign w:val="center"/>
          </w:tcPr>
          <w:p w14:paraId="50FD3C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陈志赢</w:t>
            </w:r>
          </w:p>
        </w:tc>
        <w:tc>
          <w:tcPr>
            <w:tcW w:w="1000" w:type="dxa"/>
            <w:vAlign w:val="center"/>
          </w:tcPr>
          <w:p w14:paraId="7F5F45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865.81</w:t>
            </w:r>
          </w:p>
        </w:tc>
        <w:tc>
          <w:tcPr>
            <w:tcW w:w="834" w:type="dxa"/>
            <w:vAlign w:val="center"/>
          </w:tcPr>
          <w:p w14:paraId="1DD419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735" w:type="dxa"/>
            <w:vAlign w:val="center"/>
          </w:tcPr>
          <w:p w14:paraId="0CFC8A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811" w:type="dxa"/>
            <w:vAlign w:val="center"/>
          </w:tcPr>
          <w:p w14:paraId="05759B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E38DF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</w:tr>
      <w:tr w14:paraId="17F5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792F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643" w:type="dxa"/>
            <w:vAlign w:val="center"/>
          </w:tcPr>
          <w:p w14:paraId="52F3F5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B5F85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如皋市顺天家庭农场</w:t>
            </w:r>
          </w:p>
        </w:tc>
        <w:tc>
          <w:tcPr>
            <w:tcW w:w="1054" w:type="dxa"/>
            <w:vAlign w:val="center"/>
          </w:tcPr>
          <w:p w14:paraId="4A3B8B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陈炳全</w:t>
            </w:r>
          </w:p>
        </w:tc>
        <w:tc>
          <w:tcPr>
            <w:tcW w:w="1000" w:type="dxa"/>
            <w:vAlign w:val="center"/>
          </w:tcPr>
          <w:p w14:paraId="39FEEC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359.18</w:t>
            </w:r>
          </w:p>
        </w:tc>
        <w:tc>
          <w:tcPr>
            <w:tcW w:w="834" w:type="dxa"/>
            <w:vAlign w:val="center"/>
          </w:tcPr>
          <w:p w14:paraId="0FB6C8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2F8E03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2852A5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F67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0C39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1AE2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301</w:t>
            </w:r>
          </w:p>
        </w:tc>
        <w:tc>
          <w:tcPr>
            <w:tcW w:w="643" w:type="dxa"/>
            <w:vAlign w:val="center"/>
          </w:tcPr>
          <w:p w14:paraId="3C1258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10168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张国祥</w:t>
            </w:r>
          </w:p>
        </w:tc>
        <w:tc>
          <w:tcPr>
            <w:tcW w:w="1054" w:type="dxa"/>
            <w:vAlign w:val="center"/>
          </w:tcPr>
          <w:p w14:paraId="7C4E9F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张国祥</w:t>
            </w:r>
          </w:p>
        </w:tc>
        <w:tc>
          <w:tcPr>
            <w:tcW w:w="1000" w:type="dxa"/>
            <w:vAlign w:val="center"/>
          </w:tcPr>
          <w:p w14:paraId="3E856F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270</w:t>
            </w:r>
          </w:p>
        </w:tc>
        <w:tc>
          <w:tcPr>
            <w:tcW w:w="834" w:type="dxa"/>
            <w:vAlign w:val="center"/>
          </w:tcPr>
          <w:p w14:paraId="3D46D0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08DB7B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69C5BE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F1BE5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4DC9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565A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302</w:t>
            </w:r>
          </w:p>
        </w:tc>
        <w:tc>
          <w:tcPr>
            <w:tcW w:w="643" w:type="dxa"/>
            <w:vAlign w:val="center"/>
          </w:tcPr>
          <w:p w14:paraId="2C4EE7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3F071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陈邦国</w:t>
            </w:r>
          </w:p>
        </w:tc>
        <w:tc>
          <w:tcPr>
            <w:tcW w:w="1054" w:type="dxa"/>
            <w:vAlign w:val="center"/>
          </w:tcPr>
          <w:p w14:paraId="67E4A6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陈邦国</w:t>
            </w:r>
          </w:p>
        </w:tc>
        <w:tc>
          <w:tcPr>
            <w:tcW w:w="1000" w:type="dxa"/>
            <w:vAlign w:val="center"/>
          </w:tcPr>
          <w:p w14:paraId="3BD63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120.2</w:t>
            </w:r>
          </w:p>
        </w:tc>
        <w:tc>
          <w:tcPr>
            <w:tcW w:w="834" w:type="dxa"/>
            <w:vAlign w:val="center"/>
          </w:tcPr>
          <w:p w14:paraId="6395F6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717BE0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251F27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54913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3F2C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39C8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303</w:t>
            </w:r>
          </w:p>
        </w:tc>
        <w:tc>
          <w:tcPr>
            <w:tcW w:w="643" w:type="dxa"/>
            <w:vAlign w:val="center"/>
          </w:tcPr>
          <w:p w14:paraId="286940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EDE16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如皋市勇智家庭农场</w:t>
            </w:r>
          </w:p>
        </w:tc>
        <w:tc>
          <w:tcPr>
            <w:tcW w:w="1054" w:type="dxa"/>
            <w:vAlign w:val="center"/>
          </w:tcPr>
          <w:p w14:paraId="09BCE6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张志勇</w:t>
            </w:r>
          </w:p>
        </w:tc>
        <w:tc>
          <w:tcPr>
            <w:tcW w:w="1000" w:type="dxa"/>
            <w:vAlign w:val="center"/>
          </w:tcPr>
          <w:p w14:paraId="06FE27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586.75</w:t>
            </w:r>
          </w:p>
        </w:tc>
        <w:tc>
          <w:tcPr>
            <w:tcW w:w="834" w:type="dxa"/>
            <w:vAlign w:val="center"/>
          </w:tcPr>
          <w:p w14:paraId="22235B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735" w:type="dxa"/>
            <w:vAlign w:val="center"/>
          </w:tcPr>
          <w:p w14:paraId="015834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3D646F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8FD6E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</w:tr>
      <w:tr w14:paraId="101F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29B9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304</w:t>
            </w:r>
          </w:p>
        </w:tc>
        <w:tc>
          <w:tcPr>
            <w:tcW w:w="643" w:type="dxa"/>
            <w:vAlign w:val="center"/>
          </w:tcPr>
          <w:p w14:paraId="211409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87B99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周建国</w:t>
            </w:r>
          </w:p>
        </w:tc>
        <w:tc>
          <w:tcPr>
            <w:tcW w:w="1054" w:type="dxa"/>
            <w:vAlign w:val="center"/>
          </w:tcPr>
          <w:p w14:paraId="1E096D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周建国</w:t>
            </w:r>
          </w:p>
        </w:tc>
        <w:tc>
          <w:tcPr>
            <w:tcW w:w="1000" w:type="dxa"/>
            <w:vAlign w:val="center"/>
          </w:tcPr>
          <w:p w14:paraId="051FBF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834" w:type="dxa"/>
            <w:vAlign w:val="center"/>
          </w:tcPr>
          <w:p w14:paraId="6DA279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1A21D2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6B1458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5466B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159F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8283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305</w:t>
            </w:r>
          </w:p>
        </w:tc>
        <w:tc>
          <w:tcPr>
            <w:tcW w:w="643" w:type="dxa"/>
            <w:vAlign w:val="center"/>
          </w:tcPr>
          <w:p w14:paraId="7BF33B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26D0F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丁宁</w:t>
            </w:r>
          </w:p>
        </w:tc>
        <w:tc>
          <w:tcPr>
            <w:tcW w:w="1054" w:type="dxa"/>
            <w:vAlign w:val="center"/>
          </w:tcPr>
          <w:p w14:paraId="475A79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丁宁</w:t>
            </w:r>
          </w:p>
        </w:tc>
        <w:tc>
          <w:tcPr>
            <w:tcW w:w="1000" w:type="dxa"/>
            <w:vAlign w:val="center"/>
          </w:tcPr>
          <w:p w14:paraId="7440A4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391.32</w:t>
            </w:r>
          </w:p>
        </w:tc>
        <w:tc>
          <w:tcPr>
            <w:tcW w:w="834" w:type="dxa"/>
            <w:vAlign w:val="center"/>
          </w:tcPr>
          <w:p w14:paraId="70B730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39EC7A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1D3C7B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F94C1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6C80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0C23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306</w:t>
            </w:r>
          </w:p>
        </w:tc>
        <w:tc>
          <w:tcPr>
            <w:tcW w:w="643" w:type="dxa"/>
            <w:vAlign w:val="center"/>
          </w:tcPr>
          <w:p w14:paraId="4D799A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FD90E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任永华</w:t>
            </w:r>
          </w:p>
        </w:tc>
        <w:tc>
          <w:tcPr>
            <w:tcW w:w="1054" w:type="dxa"/>
            <w:vAlign w:val="center"/>
          </w:tcPr>
          <w:p w14:paraId="69C733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任永华</w:t>
            </w:r>
          </w:p>
        </w:tc>
        <w:tc>
          <w:tcPr>
            <w:tcW w:w="1000" w:type="dxa"/>
            <w:vAlign w:val="center"/>
          </w:tcPr>
          <w:p w14:paraId="133C6A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511.15</w:t>
            </w:r>
          </w:p>
        </w:tc>
        <w:tc>
          <w:tcPr>
            <w:tcW w:w="834" w:type="dxa"/>
            <w:vAlign w:val="center"/>
          </w:tcPr>
          <w:p w14:paraId="1143D9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735" w:type="dxa"/>
            <w:vAlign w:val="center"/>
          </w:tcPr>
          <w:p w14:paraId="350107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498A64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E875F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</w:tr>
      <w:tr w14:paraId="47FE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A566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307</w:t>
            </w:r>
          </w:p>
        </w:tc>
        <w:tc>
          <w:tcPr>
            <w:tcW w:w="643" w:type="dxa"/>
            <w:vAlign w:val="center"/>
          </w:tcPr>
          <w:p w14:paraId="4B2BFB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30B79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金宇</w:t>
            </w:r>
          </w:p>
        </w:tc>
        <w:tc>
          <w:tcPr>
            <w:tcW w:w="1054" w:type="dxa"/>
            <w:vAlign w:val="center"/>
          </w:tcPr>
          <w:p w14:paraId="3FCF11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金宇</w:t>
            </w:r>
          </w:p>
        </w:tc>
        <w:tc>
          <w:tcPr>
            <w:tcW w:w="1000" w:type="dxa"/>
            <w:vAlign w:val="center"/>
          </w:tcPr>
          <w:p w14:paraId="069925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300.435</w:t>
            </w:r>
          </w:p>
        </w:tc>
        <w:tc>
          <w:tcPr>
            <w:tcW w:w="834" w:type="dxa"/>
            <w:vAlign w:val="center"/>
          </w:tcPr>
          <w:p w14:paraId="5F2CCE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0D9EBD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1889A6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0D22A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7B42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5FFA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308</w:t>
            </w:r>
          </w:p>
        </w:tc>
        <w:tc>
          <w:tcPr>
            <w:tcW w:w="643" w:type="dxa"/>
            <w:vAlign w:val="center"/>
          </w:tcPr>
          <w:p w14:paraId="6D3230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2D59F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如皋市岑欣家庭农场</w:t>
            </w:r>
          </w:p>
        </w:tc>
        <w:tc>
          <w:tcPr>
            <w:tcW w:w="1054" w:type="dxa"/>
            <w:vAlign w:val="center"/>
          </w:tcPr>
          <w:p w14:paraId="576D7C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顾银峰</w:t>
            </w:r>
          </w:p>
        </w:tc>
        <w:tc>
          <w:tcPr>
            <w:tcW w:w="1000" w:type="dxa"/>
            <w:vAlign w:val="center"/>
          </w:tcPr>
          <w:p w14:paraId="72C02F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110.21</w:t>
            </w:r>
          </w:p>
        </w:tc>
        <w:tc>
          <w:tcPr>
            <w:tcW w:w="834" w:type="dxa"/>
            <w:vAlign w:val="center"/>
          </w:tcPr>
          <w:p w14:paraId="3F6B7A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4E5BE9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132E83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EC01C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1A40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9C22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309</w:t>
            </w:r>
          </w:p>
        </w:tc>
        <w:tc>
          <w:tcPr>
            <w:tcW w:w="643" w:type="dxa"/>
            <w:vAlign w:val="center"/>
          </w:tcPr>
          <w:p w14:paraId="733996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EAB0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吴际国</w:t>
            </w:r>
          </w:p>
        </w:tc>
        <w:tc>
          <w:tcPr>
            <w:tcW w:w="1054" w:type="dxa"/>
            <w:vAlign w:val="center"/>
          </w:tcPr>
          <w:p w14:paraId="7546E4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吴际国</w:t>
            </w:r>
          </w:p>
        </w:tc>
        <w:tc>
          <w:tcPr>
            <w:tcW w:w="1000" w:type="dxa"/>
            <w:vAlign w:val="center"/>
          </w:tcPr>
          <w:p w14:paraId="694376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335.9</w:t>
            </w:r>
          </w:p>
        </w:tc>
        <w:tc>
          <w:tcPr>
            <w:tcW w:w="834" w:type="dxa"/>
            <w:vAlign w:val="center"/>
          </w:tcPr>
          <w:p w14:paraId="2CC6A1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24B577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780682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68597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5555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973D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643" w:type="dxa"/>
            <w:vAlign w:val="center"/>
          </w:tcPr>
          <w:p w14:paraId="26A6F2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44FFE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如皋市云彩家庭农场</w:t>
            </w:r>
          </w:p>
        </w:tc>
        <w:tc>
          <w:tcPr>
            <w:tcW w:w="1054" w:type="dxa"/>
            <w:vAlign w:val="center"/>
          </w:tcPr>
          <w:p w14:paraId="29E789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李小兵</w:t>
            </w:r>
          </w:p>
        </w:tc>
        <w:tc>
          <w:tcPr>
            <w:tcW w:w="1000" w:type="dxa"/>
            <w:vAlign w:val="center"/>
          </w:tcPr>
          <w:p w14:paraId="17D567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475</w:t>
            </w:r>
          </w:p>
        </w:tc>
        <w:tc>
          <w:tcPr>
            <w:tcW w:w="834" w:type="dxa"/>
            <w:vAlign w:val="center"/>
          </w:tcPr>
          <w:p w14:paraId="6130B4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735" w:type="dxa"/>
            <w:vAlign w:val="center"/>
          </w:tcPr>
          <w:p w14:paraId="342BDC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3DE66C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45081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</w:tr>
      <w:tr w14:paraId="67E7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D021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311</w:t>
            </w:r>
          </w:p>
        </w:tc>
        <w:tc>
          <w:tcPr>
            <w:tcW w:w="643" w:type="dxa"/>
            <w:vAlign w:val="center"/>
          </w:tcPr>
          <w:p w14:paraId="5777E5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4D215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如皋市亮彩家庭农场</w:t>
            </w:r>
          </w:p>
        </w:tc>
        <w:tc>
          <w:tcPr>
            <w:tcW w:w="1054" w:type="dxa"/>
            <w:vAlign w:val="center"/>
          </w:tcPr>
          <w:p w14:paraId="1DE6DB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陈小亮</w:t>
            </w:r>
          </w:p>
        </w:tc>
        <w:tc>
          <w:tcPr>
            <w:tcW w:w="1000" w:type="dxa"/>
            <w:vAlign w:val="center"/>
          </w:tcPr>
          <w:p w14:paraId="19E615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662</w:t>
            </w:r>
          </w:p>
        </w:tc>
        <w:tc>
          <w:tcPr>
            <w:tcW w:w="834" w:type="dxa"/>
            <w:vAlign w:val="center"/>
          </w:tcPr>
          <w:p w14:paraId="6F0285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735" w:type="dxa"/>
            <w:vAlign w:val="center"/>
          </w:tcPr>
          <w:p w14:paraId="020231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05F2E8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3F542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</w:tr>
      <w:tr w14:paraId="032B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DED4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312</w:t>
            </w:r>
          </w:p>
        </w:tc>
        <w:tc>
          <w:tcPr>
            <w:tcW w:w="643" w:type="dxa"/>
            <w:vAlign w:val="center"/>
          </w:tcPr>
          <w:p w14:paraId="45B5CA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550F0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如皋市同心家庭农场</w:t>
            </w:r>
          </w:p>
        </w:tc>
        <w:tc>
          <w:tcPr>
            <w:tcW w:w="1054" w:type="dxa"/>
            <w:vAlign w:val="center"/>
          </w:tcPr>
          <w:p w14:paraId="5FB537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冒亚琴</w:t>
            </w:r>
          </w:p>
        </w:tc>
        <w:tc>
          <w:tcPr>
            <w:tcW w:w="1000" w:type="dxa"/>
            <w:vAlign w:val="center"/>
          </w:tcPr>
          <w:p w14:paraId="7BB5B4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1307.56</w:t>
            </w:r>
          </w:p>
        </w:tc>
        <w:tc>
          <w:tcPr>
            <w:tcW w:w="834" w:type="dxa"/>
            <w:vAlign w:val="center"/>
          </w:tcPr>
          <w:p w14:paraId="194C23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735" w:type="dxa"/>
            <w:vAlign w:val="center"/>
          </w:tcPr>
          <w:p w14:paraId="69DF01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811" w:type="dxa"/>
            <w:vAlign w:val="center"/>
          </w:tcPr>
          <w:p w14:paraId="016F76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0341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</w:tr>
      <w:tr w14:paraId="42F3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88039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313</w:t>
            </w:r>
          </w:p>
        </w:tc>
        <w:tc>
          <w:tcPr>
            <w:tcW w:w="643" w:type="dxa"/>
            <w:vAlign w:val="center"/>
          </w:tcPr>
          <w:p w14:paraId="111FEC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F4E19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如皋市迪林植保服务专业合作社</w:t>
            </w:r>
          </w:p>
        </w:tc>
        <w:tc>
          <w:tcPr>
            <w:tcW w:w="1054" w:type="dxa"/>
            <w:vAlign w:val="center"/>
          </w:tcPr>
          <w:p w14:paraId="0EA6E6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吴迪林</w:t>
            </w:r>
          </w:p>
        </w:tc>
        <w:tc>
          <w:tcPr>
            <w:tcW w:w="1000" w:type="dxa"/>
            <w:vAlign w:val="center"/>
          </w:tcPr>
          <w:p w14:paraId="63ED9C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1E26A4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115223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11F773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4BAA1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5D6F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36FA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314</w:t>
            </w:r>
          </w:p>
        </w:tc>
        <w:tc>
          <w:tcPr>
            <w:tcW w:w="643" w:type="dxa"/>
            <w:vAlign w:val="center"/>
          </w:tcPr>
          <w:p w14:paraId="3B735E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1BA38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沈继毫</w:t>
            </w:r>
          </w:p>
        </w:tc>
        <w:tc>
          <w:tcPr>
            <w:tcW w:w="1054" w:type="dxa"/>
            <w:vAlign w:val="center"/>
          </w:tcPr>
          <w:p w14:paraId="22C634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沈继毫</w:t>
            </w:r>
          </w:p>
        </w:tc>
        <w:tc>
          <w:tcPr>
            <w:tcW w:w="1000" w:type="dxa"/>
            <w:vAlign w:val="center"/>
          </w:tcPr>
          <w:p w14:paraId="5EB5B2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146.96</w:t>
            </w:r>
          </w:p>
        </w:tc>
        <w:tc>
          <w:tcPr>
            <w:tcW w:w="834" w:type="dxa"/>
            <w:vAlign w:val="center"/>
          </w:tcPr>
          <w:p w14:paraId="24897F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0E1981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1DED9D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8C224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393F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98056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643" w:type="dxa"/>
            <w:vAlign w:val="center"/>
          </w:tcPr>
          <w:p w14:paraId="09ABC3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838E2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如皋市常民家庭农场</w:t>
            </w:r>
          </w:p>
        </w:tc>
        <w:tc>
          <w:tcPr>
            <w:tcW w:w="1054" w:type="dxa"/>
            <w:vAlign w:val="center"/>
          </w:tcPr>
          <w:p w14:paraId="4BE545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周子军</w:t>
            </w:r>
          </w:p>
        </w:tc>
        <w:tc>
          <w:tcPr>
            <w:tcW w:w="1000" w:type="dxa"/>
            <w:vAlign w:val="center"/>
          </w:tcPr>
          <w:p w14:paraId="3F7EE6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445.65</w:t>
            </w:r>
          </w:p>
        </w:tc>
        <w:tc>
          <w:tcPr>
            <w:tcW w:w="834" w:type="dxa"/>
            <w:vAlign w:val="center"/>
          </w:tcPr>
          <w:p w14:paraId="28AC30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735" w:type="dxa"/>
            <w:vAlign w:val="center"/>
          </w:tcPr>
          <w:p w14:paraId="1BB03D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3062EF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FD9A1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4804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C17C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316</w:t>
            </w:r>
          </w:p>
        </w:tc>
        <w:tc>
          <w:tcPr>
            <w:tcW w:w="643" w:type="dxa"/>
            <w:vAlign w:val="center"/>
          </w:tcPr>
          <w:p w14:paraId="6D8D66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C568F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吴金细</w:t>
            </w:r>
          </w:p>
        </w:tc>
        <w:tc>
          <w:tcPr>
            <w:tcW w:w="1054" w:type="dxa"/>
            <w:vAlign w:val="center"/>
          </w:tcPr>
          <w:p w14:paraId="04EF51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吴金细</w:t>
            </w:r>
          </w:p>
        </w:tc>
        <w:tc>
          <w:tcPr>
            <w:tcW w:w="1000" w:type="dxa"/>
            <w:vAlign w:val="center"/>
          </w:tcPr>
          <w:p w14:paraId="14A8F0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330.44</w:t>
            </w:r>
          </w:p>
        </w:tc>
        <w:tc>
          <w:tcPr>
            <w:tcW w:w="834" w:type="dxa"/>
            <w:vAlign w:val="center"/>
          </w:tcPr>
          <w:p w14:paraId="76E4A0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39EB4F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1265EB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9600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4165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7846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317</w:t>
            </w:r>
          </w:p>
        </w:tc>
        <w:tc>
          <w:tcPr>
            <w:tcW w:w="643" w:type="dxa"/>
            <w:vAlign w:val="center"/>
          </w:tcPr>
          <w:p w14:paraId="57D7C6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8F0B3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如皋市常国华家庭农场</w:t>
            </w:r>
          </w:p>
        </w:tc>
        <w:tc>
          <w:tcPr>
            <w:tcW w:w="1054" w:type="dxa"/>
            <w:vAlign w:val="center"/>
          </w:tcPr>
          <w:p w14:paraId="215868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冒国华</w:t>
            </w:r>
          </w:p>
        </w:tc>
        <w:tc>
          <w:tcPr>
            <w:tcW w:w="1000" w:type="dxa"/>
            <w:vAlign w:val="center"/>
          </w:tcPr>
          <w:p w14:paraId="71CE9F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834" w:type="dxa"/>
            <w:vAlign w:val="center"/>
          </w:tcPr>
          <w:p w14:paraId="68C54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6CD143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011BDD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1ACF6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66BD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76C9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318</w:t>
            </w:r>
          </w:p>
        </w:tc>
        <w:tc>
          <w:tcPr>
            <w:tcW w:w="643" w:type="dxa"/>
            <w:vAlign w:val="center"/>
          </w:tcPr>
          <w:p w14:paraId="03A806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673FE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如皋市丛埼家庭农场</w:t>
            </w:r>
          </w:p>
        </w:tc>
        <w:tc>
          <w:tcPr>
            <w:tcW w:w="1054" w:type="dxa"/>
            <w:vAlign w:val="center"/>
          </w:tcPr>
          <w:p w14:paraId="280E30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丛小林</w:t>
            </w:r>
          </w:p>
        </w:tc>
        <w:tc>
          <w:tcPr>
            <w:tcW w:w="1000" w:type="dxa"/>
            <w:vAlign w:val="center"/>
          </w:tcPr>
          <w:p w14:paraId="0F943F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545.31</w:t>
            </w:r>
          </w:p>
        </w:tc>
        <w:tc>
          <w:tcPr>
            <w:tcW w:w="834" w:type="dxa"/>
            <w:vAlign w:val="center"/>
          </w:tcPr>
          <w:p w14:paraId="004430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735" w:type="dxa"/>
            <w:vAlign w:val="center"/>
          </w:tcPr>
          <w:p w14:paraId="581CCE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11" w:type="dxa"/>
            <w:vAlign w:val="center"/>
          </w:tcPr>
          <w:p w14:paraId="013F99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C316A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</w:tr>
      <w:tr w14:paraId="6683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CD2B0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319</w:t>
            </w:r>
          </w:p>
        </w:tc>
        <w:tc>
          <w:tcPr>
            <w:tcW w:w="643" w:type="dxa"/>
            <w:vAlign w:val="center"/>
          </w:tcPr>
          <w:p w14:paraId="323F49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5A64B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如皋市彤果家庭农场</w:t>
            </w:r>
          </w:p>
        </w:tc>
        <w:tc>
          <w:tcPr>
            <w:tcW w:w="1054" w:type="dxa"/>
            <w:vAlign w:val="center"/>
          </w:tcPr>
          <w:p w14:paraId="18B3A1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顾建明</w:t>
            </w:r>
          </w:p>
        </w:tc>
        <w:tc>
          <w:tcPr>
            <w:tcW w:w="1000" w:type="dxa"/>
            <w:vAlign w:val="center"/>
          </w:tcPr>
          <w:p w14:paraId="727585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218.38</w:t>
            </w:r>
          </w:p>
        </w:tc>
        <w:tc>
          <w:tcPr>
            <w:tcW w:w="834" w:type="dxa"/>
            <w:vAlign w:val="center"/>
          </w:tcPr>
          <w:p w14:paraId="6099F9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6718DF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0C3D40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8FA2F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0C86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8553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320</w:t>
            </w:r>
          </w:p>
        </w:tc>
        <w:tc>
          <w:tcPr>
            <w:tcW w:w="643" w:type="dxa"/>
            <w:vAlign w:val="center"/>
          </w:tcPr>
          <w:p w14:paraId="6EF59A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A9248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如皋市神禾家庭农场</w:t>
            </w:r>
          </w:p>
        </w:tc>
        <w:tc>
          <w:tcPr>
            <w:tcW w:w="1054" w:type="dxa"/>
            <w:vAlign w:val="center"/>
          </w:tcPr>
          <w:p w14:paraId="2BEF1D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康建芳</w:t>
            </w:r>
          </w:p>
        </w:tc>
        <w:tc>
          <w:tcPr>
            <w:tcW w:w="1000" w:type="dxa"/>
            <w:vAlign w:val="center"/>
          </w:tcPr>
          <w:p w14:paraId="63C1B8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815.53</w:t>
            </w:r>
          </w:p>
        </w:tc>
        <w:tc>
          <w:tcPr>
            <w:tcW w:w="834" w:type="dxa"/>
            <w:vAlign w:val="center"/>
          </w:tcPr>
          <w:p w14:paraId="1DA2C7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735" w:type="dxa"/>
            <w:vAlign w:val="center"/>
          </w:tcPr>
          <w:p w14:paraId="579713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811" w:type="dxa"/>
            <w:vAlign w:val="center"/>
          </w:tcPr>
          <w:p w14:paraId="630EB4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627D5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</w:tr>
      <w:tr w14:paraId="2504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CD13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321</w:t>
            </w:r>
          </w:p>
        </w:tc>
        <w:tc>
          <w:tcPr>
            <w:tcW w:w="643" w:type="dxa"/>
            <w:vAlign w:val="center"/>
          </w:tcPr>
          <w:p w14:paraId="428486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176E5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如皋市泓杰家庭农场</w:t>
            </w:r>
          </w:p>
        </w:tc>
        <w:tc>
          <w:tcPr>
            <w:tcW w:w="1054" w:type="dxa"/>
            <w:vAlign w:val="center"/>
          </w:tcPr>
          <w:p w14:paraId="247E25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冒云杰</w:t>
            </w:r>
          </w:p>
        </w:tc>
        <w:tc>
          <w:tcPr>
            <w:tcW w:w="1000" w:type="dxa"/>
            <w:vAlign w:val="center"/>
          </w:tcPr>
          <w:p w14:paraId="353760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680.2</w:t>
            </w:r>
          </w:p>
        </w:tc>
        <w:tc>
          <w:tcPr>
            <w:tcW w:w="834" w:type="dxa"/>
            <w:vAlign w:val="center"/>
          </w:tcPr>
          <w:p w14:paraId="44CD5C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735" w:type="dxa"/>
            <w:vAlign w:val="center"/>
          </w:tcPr>
          <w:p w14:paraId="370506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811" w:type="dxa"/>
            <w:vAlign w:val="center"/>
          </w:tcPr>
          <w:p w14:paraId="63CDD1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E79BF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</w:tr>
      <w:tr w14:paraId="5B6F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2C5B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322</w:t>
            </w:r>
          </w:p>
        </w:tc>
        <w:tc>
          <w:tcPr>
            <w:tcW w:w="643" w:type="dxa"/>
            <w:vAlign w:val="center"/>
          </w:tcPr>
          <w:p w14:paraId="5F4CA0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AA82F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如皋市长乐家庭农场</w:t>
            </w:r>
          </w:p>
        </w:tc>
        <w:tc>
          <w:tcPr>
            <w:tcW w:w="1054" w:type="dxa"/>
            <w:vAlign w:val="center"/>
          </w:tcPr>
          <w:p w14:paraId="4A14B7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黄建</w:t>
            </w:r>
          </w:p>
        </w:tc>
        <w:tc>
          <w:tcPr>
            <w:tcW w:w="1000" w:type="dxa"/>
            <w:vAlign w:val="center"/>
          </w:tcPr>
          <w:p w14:paraId="79C471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329.44</w:t>
            </w:r>
          </w:p>
        </w:tc>
        <w:tc>
          <w:tcPr>
            <w:tcW w:w="834" w:type="dxa"/>
            <w:vAlign w:val="center"/>
          </w:tcPr>
          <w:p w14:paraId="1D29FD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5CBBBF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079549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455B6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1F8F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C6C0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323</w:t>
            </w:r>
          </w:p>
        </w:tc>
        <w:tc>
          <w:tcPr>
            <w:tcW w:w="643" w:type="dxa"/>
            <w:vAlign w:val="center"/>
          </w:tcPr>
          <w:p w14:paraId="77A92C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92A5E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马建滨</w:t>
            </w:r>
          </w:p>
        </w:tc>
        <w:tc>
          <w:tcPr>
            <w:tcW w:w="1054" w:type="dxa"/>
            <w:vAlign w:val="center"/>
          </w:tcPr>
          <w:p w14:paraId="259B02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马建滨</w:t>
            </w:r>
          </w:p>
        </w:tc>
        <w:tc>
          <w:tcPr>
            <w:tcW w:w="1000" w:type="dxa"/>
            <w:vAlign w:val="center"/>
          </w:tcPr>
          <w:p w14:paraId="0EBE53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383.61</w:t>
            </w:r>
          </w:p>
        </w:tc>
        <w:tc>
          <w:tcPr>
            <w:tcW w:w="834" w:type="dxa"/>
            <w:vAlign w:val="center"/>
          </w:tcPr>
          <w:p w14:paraId="5695A2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2A32C9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48FC61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CC8C4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6BAC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EB95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324</w:t>
            </w:r>
          </w:p>
        </w:tc>
        <w:tc>
          <w:tcPr>
            <w:tcW w:w="643" w:type="dxa"/>
            <w:vAlign w:val="center"/>
          </w:tcPr>
          <w:p w14:paraId="1A0606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08A5A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如皋市白蒲镇瑞泰家庭农场</w:t>
            </w:r>
          </w:p>
        </w:tc>
        <w:tc>
          <w:tcPr>
            <w:tcW w:w="1054" w:type="dxa"/>
            <w:vAlign w:val="center"/>
          </w:tcPr>
          <w:p w14:paraId="1978E3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陈卫</w:t>
            </w:r>
          </w:p>
        </w:tc>
        <w:tc>
          <w:tcPr>
            <w:tcW w:w="1000" w:type="dxa"/>
            <w:vAlign w:val="center"/>
          </w:tcPr>
          <w:p w14:paraId="52F19D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813</w:t>
            </w:r>
          </w:p>
        </w:tc>
        <w:tc>
          <w:tcPr>
            <w:tcW w:w="834" w:type="dxa"/>
            <w:vAlign w:val="center"/>
          </w:tcPr>
          <w:p w14:paraId="166EF9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735" w:type="dxa"/>
            <w:vAlign w:val="center"/>
          </w:tcPr>
          <w:p w14:paraId="19714D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811" w:type="dxa"/>
            <w:vAlign w:val="center"/>
          </w:tcPr>
          <w:p w14:paraId="7F2304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65BE2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</w:tr>
      <w:tr w14:paraId="3E74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31A3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325</w:t>
            </w:r>
          </w:p>
        </w:tc>
        <w:tc>
          <w:tcPr>
            <w:tcW w:w="643" w:type="dxa"/>
            <w:vAlign w:val="center"/>
          </w:tcPr>
          <w:p w14:paraId="23BD25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17E0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</w:t>
            </w:r>
          </w:p>
        </w:tc>
        <w:tc>
          <w:tcPr>
            <w:tcW w:w="1054" w:type="dxa"/>
            <w:vAlign w:val="center"/>
          </w:tcPr>
          <w:p w14:paraId="502205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</w:t>
            </w:r>
          </w:p>
        </w:tc>
        <w:tc>
          <w:tcPr>
            <w:tcW w:w="1000" w:type="dxa"/>
            <w:vAlign w:val="center"/>
          </w:tcPr>
          <w:p w14:paraId="008059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834" w:type="dxa"/>
            <w:vAlign w:val="center"/>
          </w:tcPr>
          <w:p w14:paraId="08DAA9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66ACC5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46C2C9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8E251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586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2720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326</w:t>
            </w:r>
          </w:p>
        </w:tc>
        <w:tc>
          <w:tcPr>
            <w:tcW w:w="643" w:type="dxa"/>
            <w:vAlign w:val="center"/>
          </w:tcPr>
          <w:p w14:paraId="26F030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6D378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如皋市月丰家庭农场</w:t>
            </w:r>
          </w:p>
        </w:tc>
        <w:tc>
          <w:tcPr>
            <w:tcW w:w="1054" w:type="dxa"/>
            <w:vAlign w:val="center"/>
          </w:tcPr>
          <w:p w14:paraId="6A3CFC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许瑞平</w:t>
            </w:r>
          </w:p>
        </w:tc>
        <w:tc>
          <w:tcPr>
            <w:tcW w:w="1000" w:type="dxa"/>
            <w:vAlign w:val="center"/>
          </w:tcPr>
          <w:p w14:paraId="639F2E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401.86</w:t>
            </w:r>
          </w:p>
        </w:tc>
        <w:tc>
          <w:tcPr>
            <w:tcW w:w="834" w:type="dxa"/>
            <w:vAlign w:val="center"/>
          </w:tcPr>
          <w:p w14:paraId="53D6AB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2390BF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085AB7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BD01F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4D1C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30D5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327</w:t>
            </w:r>
          </w:p>
        </w:tc>
        <w:tc>
          <w:tcPr>
            <w:tcW w:w="643" w:type="dxa"/>
            <w:vAlign w:val="center"/>
          </w:tcPr>
          <w:p w14:paraId="7DD8E8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E163B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如皋市恒孚稻米农地股份合作社</w:t>
            </w:r>
          </w:p>
        </w:tc>
        <w:tc>
          <w:tcPr>
            <w:tcW w:w="1054" w:type="dxa"/>
            <w:vAlign w:val="center"/>
          </w:tcPr>
          <w:p w14:paraId="1B0BB4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陈永建</w:t>
            </w:r>
          </w:p>
        </w:tc>
        <w:tc>
          <w:tcPr>
            <w:tcW w:w="1000" w:type="dxa"/>
            <w:vAlign w:val="center"/>
          </w:tcPr>
          <w:p w14:paraId="153094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834" w:type="dxa"/>
            <w:vAlign w:val="center"/>
          </w:tcPr>
          <w:p w14:paraId="451278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54F779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2C3F64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FA6F9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0B99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810C7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328</w:t>
            </w:r>
          </w:p>
        </w:tc>
        <w:tc>
          <w:tcPr>
            <w:tcW w:w="643" w:type="dxa"/>
            <w:vAlign w:val="center"/>
          </w:tcPr>
          <w:p w14:paraId="512B15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947D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如皋市玖壹家庭农场</w:t>
            </w:r>
          </w:p>
        </w:tc>
        <w:tc>
          <w:tcPr>
            <w:tcW w:w="1054" w:type="dxa"/>
            <w:vAlign w:val="center"/>
          </w:tcPr>
          <w:p w14:paraId="76DB9E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章江宜</w:t>
            </w:r>
          </w:p>
        </w:tc>
        <w:tc>
          <w:tcPr>
            <w:tcW w:w="1000" w:type="dxa"/>
            <w:vAlign w:val="center"/>
          </w:tcPr>
          <w:p w14:paraId="462332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1421.87</w:t>
            </w:r>
          </w:p>
        </w:tc>
        <w:tc>
          <w:tcPr>
            <w:tcW w:w="834" w:type="dxa"/>
            <w:vAlign w:val="center"/>
          </w:tcPr>
          <w:p w14:paraId="4EEE4E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233</w:t>
            </w:r>
          </w:p>
        </w:tc>
        <w:tc>
          <w:tcPr>
            <w:tcW w:w="735" w:type="dxa"/>
            <w:vAlign w:val="center"/>
          </w:tcPr>
          <w:p w14:paraId="697AB8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811" w:type="dxa"/>
            <w:vAlign w:val="center"/>
          </w:tcPr>
          <w:p w14:paraId="0D406F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8AEB5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</w:tr>
      <w:tr w14:paraId="1DAD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40B5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329</w:t>
            </w:r>
          </w:p>
        </w:tc>
        <w:tc>
          <w:tcPr>
            <w:tcW w:w="643" w:type="dxa"/>
            <w:vAlign w:val="center"/>
          </w:tcPr>
          <w:p w14:paraId="34A3D8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D1C1A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如皋市福欣家庭农场</w:t>
            </w:r>
          </w:p>
        </w:tc>
        <w:tc>
          <w:tcPr>
            <w:tcW w:w="1054" w:type="dxa"/>
            <w:vAlign w:val="center"/>
          </w:tcPr>
          <w:p w14:paraId="0DE941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杨镇华</w:t>
            </w:r>
          </w:p>
        </w:tc>
        <w:tc>
          <w:tcPr>
            <w:tcW w:w="1000" w:type="dxa"/>
            <w:vAlign w:val="center"/>
          </w:tcPr>
          <w:p w14:paraId="017B8E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834" w:type="dxa"/>
            <w:vAlign w:val="center"/>
          </w:tcPr>
          <w:p w14:paraId="68F23E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3C38AE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0DD45F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82C43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39E1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1B45A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330</w:t>
            </w:r>
          </w:p>
        </w:tc>
        <w:tc>
          <w:tcPr>
            <w:tcW w:w="643" w:type="dxa"/>
            <w:vAlign w:val="center"/>
          </w:tcPr>
          <w:p w14:paraId="504AD4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41A6B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戴国强</w:t>
            </w:r>
          </w:p>
        </w:tc>
        <w:tc>
          <w:tcPr>
            <w:tcW w:w="1054" w:type="dxa"/>
            <w:vAlign w:val="center"/>
          </w:tcPr>
          <w:p w14:paraId="1B0373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戴国强</w:t>
            </w:r>
          </w:p>
        </w:tc>
        <w:tc>
          <w:tcPr>
            <w:tcW w:w="1000" w:type="dxa"/>
            <w:vAlign w:val="center"/>
          </w:tcPr>
          <w:p w14:paraId="216178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110.44</w:t>
            </w:r>
          </w:p>
        </w:tc>
        <w:tc>
          <w:tcPr>
            <w:tcW w:w="834" w:type="dxa"/>
            <w:vAlign w:val="center"/>
          </w:tcPr>
          <w:p w14:paraId="6702BA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75E472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1CF052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D589E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0E0A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60261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331</w:t>
            </w:r>
          </w:p>
        </w:tc>
        <w:tc>
          <w:tcPr>
            <w:tcW w:w="643" w:type="dxa"/>
            <w:vAlign w:val="center"/>
          </w:tcPr>
          <w:p w14:paraId="5540FD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E815B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刘金林</w:t>
            </w:r>
          </w:p>
        </w:tc>
        <w:tc>
          <w:tcPr>
            <w:tcW w:w="1054" w:type="dxa"/>
            <w:vAlign w:val="center"/>
          </w:tcPr>
          <w:p w14:paraId="3D95C9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刘金林</w:t>
            </w:r>
          </w:p>
        </w:tc>
        <w:tc>
          <w:tcPr>
            <w:tcW w:w="1000" w:type="dxa"/>
            <w:vAlign w:val="center"/>
          </w:tcPr>
          <w:p w14:paraId="0D87AE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219.67</w:t>
            </w:r>
          </w:p>
        </w:tc>
        <w:tc>
          <w:tcPr>
            <w:tcW w:w="834" w:type="dxa"/>
            <w:vAlign w:val="center"/>
          </w:tcPr>
          <w:p w14:paraId="0865DB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147C97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6AA0F8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95774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33D3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77A2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332</w:t>
            </w:r>
          </w:p>
        </w:tc>
        <w:tc>
          <w:tcPr>
            <w:tcW w:w="643" w:type="dxa"/>
            <w:vAlign w:val="center"/>
          </w:tcPr>
          <w:p w14:paraId="190D8A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4BAA2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奚新国</w:t>
            </w:r>
          </w:p>
        </w:tc>
        <w:tc>
          <w:tcPr>
            <w:tcW w:w="1054" w:type="dxa"/>
            <w:vAlign w:val="center"/>
          </w:tcPr>
          <w:p w14:paraId="55B6A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奚新国</w:t>
            </w:r>
          </w:p>
        </w:tc>
        <w:tc>
          <w:tcPr>
            <w:tcW w:w="1000" w:type="dxa"/>
            <w:vAlign w:val="center"/>
          </w:tcPr>
          <w:p w14:paraId="065BE4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98.2</w:t>
            </w:r>
          </w:p>
        </w:tc>
        <w:tc>
          <w:tcPr>
            <w:tcW w:w="834" w:type="dxa"/>
            <w:vAlign w:val="center"/>
          </w:tcPr>
          <w:p w14:paraId="540BE4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6585B9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0FF8E2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887B5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CAE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58D8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333</w:t>
            </w:r>
          </w:p>
        </w:tc>
        <w:tc>
          <w:tcPr>
            <w:tcW w:w="643" w:type="dxa"/>
            <w:vAlign w:val="center"/>
          </w:tcPr>
          <w:p w14:paraId="476512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B3A03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季海如</w:t>
            </w:r>
          </w:p>
        </w:tc>
        <w:tc>
          <w:tcPr>
            <w:tcW w:w="1054" w:type="dxa"/>
            <w:vAlign w:val="center"/>
          </w:tcPr>
          <w:p w14:paraId="422F6D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季海如</w:t>
            </w:r>
          </w:p>
        </w:tc>
        <w:tc>
          <w:tcPr>
            <w:tcW w:w="1000" w:type="dxa"/>
            <w:vAlign w:val="center"/>
          </w:tcPr>
          <w:p w14:paraId="4DF1BA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57.12</w:t>
            </w:r>
          </w:p>
        </w:tc>
        <w:tc>
          <w:tcPr>
            <w:tcW w:w="834" w:type="dxa"/>
            <w:vAlign w:val="center"/>
          </w:tcPr>
          <w:p w14:paraId="439B8D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2DEBF6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784CD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123FF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0DD0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2E99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334</w:t>
            </w:r>
          </w:p>
        </w:tc>
        <w:tc>
          <w:tcPr>
            <w:tcW w:w="643" w:type="dxa"/>
            <w:vAlign w:val="center"/>
          </w:tcPr>
          <w:p w14:paraId="0FB6C4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69A3C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徐广和</w:t>
            </w:r>
          </w:p>
        </w:tc>
        <w:tc>
          <w:tcPr>
            <w:tcW w:w="1054" w:type="dxa"/>
            <w:vAlign w:val="center"/>
          </w:tcPr>
          <w:p w14:paraId="4C45E8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徐广和</w:t>
            </w:r>
          </w:p>
        </w:tc>
        <w:tc>
          <w:tcPr>
            <w:tcW w:w="1000" w:type="dxa"/>
            <w:vAlign w:val="center"/>
          </w:tcPr>
          <w:p w14:paraId="7E299E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179.91</w:t>
            </w:r>
          </w:p>
        </w:tc>
        <w:tc>
          <w:tcPr>
            <w:tcW w:w="834" w:type="dxa"/>
            <w:vAlign w:val="center"/>
          </w:tcPr>
          <w:p w14:paraId="3DF9ED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6E3AAD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7670AB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EC67C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6FCA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285C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335</w:t>
            </w:r>
          </w:p>
        </w:tc>
        <w:tc>
          <w:tcPr>
            <w:tcW w:w="643" w:type="dxa"/>
            <w:vAlign w:val="center"/>
          </w:tcPr>
          <w:p w14:paraId="59389C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D51B7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如皋市丽建家庭农场</w:t>
            </w:r>
          </w:p>
        </w:tc>
        <w:tc>
          <w:tcPr>
            <w:tcW w:w="1054" w:type="dxa"/>
            <w:vAlign w:val="center"/>
          </w:tcPr>
          <w:p w14:paraId="10BDB1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洪建</w:t>
            </w:r>
          </w:p>
        </w:tc>
        <w:tc>
          <w:tcPr>
            <w:tcW w:w="1000" w:type="dxa"/>
            <w:vAlign w:val="center"/>
          </w:tcPr>
          <w:p w14:paraId="2BD25A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234.97</w:t>
            </w:r>
          </w:p>
        </w:tc>
        <w:tc>
          <w:tcPr>
            <w:tcW w:w="834" w:type="dxa"/>
            <w:vAlign w:val="center"/>
          </w:tcPr>
          <w:p w14:paraId="18710D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5E9C82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037450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D15F0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2EE7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570F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336</w:t>
            </w:r>
          </w:p>
        </w:tc>
        <w:tc>
          <w:tcPr>
            <w:tcW w:w="643" w:type="dxa"/>
            <w:vAlign w:val="center"/>
          </w:tcPr>
          <w:p w14:paraId="5D4AC6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A3ED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如皋市润月水稻农地股份合作社</w:t>
            </w:r>
          </w:p>
        </w:tc>
        <w:tc>
          <w:tcPr>
            <w:tcW w:w="1054" w:type="dxa"/>
            <w:vAlign w:val="center"/>
          </w:tcPr>
          <w:p w14:paraId="029203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王建华</w:t>
            </w:r>
          </w:p>
        </w:tc>
        <w:tc>
          <w:tcPr>
            <w:tcW w:w="1000" w:type="dxa"/>
            <w:vAlign w:val="center"/>
          </w:tcPr>
          <w:p w14:paraId="14911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268.5</w:t>
            </w:r>
          </w:p>
        </w:tc>
        <w:tc>
          <w:tcPr>
            <w:tcW w:w="834" w:type="dxa"/>
            <w:vAlign w:val="center"/>
          </w:tcPr>
          <w:p w14:paraId="3DE2CD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592F2F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2B6CD7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A0076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42ED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615F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337</w:t>
            </w:r>
          </w:p>
        </w:tc>
        <w:tc>
          <w:tcPr>
            <w:tcW w:w="643" w:type="dxa"/>
            <w:vAlign w:val="center"/>
          </w:tcPr>
          <w:p w14:paraId="1ABC81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10C4C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季远建</w:t>
            </w:r>
          </w:p>
        </w:tc>
        <w:tc>
          <w:tcPr>
            <w:tcW w:w="1054" w:type="dxa"/>
            <w:vAlign w:val="center"/>
          </w:tcPr>
          <w:p w14:paraId="281BEC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季远建</w:t>
            </w:r>
          </w:p>
        </w:tc>
        <w:tc>
          <w:tcPr>
            <w:tcW w:w="1000" w:type="dxa"/>
            <w:vAlign w:val="center"/>
          </w:tcPr>
          <w:p w14:paraId="303DAB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75.73</w:t>
            </w:r>
          </w:p>
        </w:tc>
        <w:tc>
          <w:tcPr>
            <w:tcW w:w="834" w:type="dxa"/>
            <w:vAlign w:val="center"/>
          </w:tcPr>
          <w:p w14:paraId="5B60CC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24D6EC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6656E7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A7359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1981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4D9A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338</w:t>
            </w:r>
          </w:p>
        </w:tc>
        <w:tc>
          <w:tcPr>
            <w:tcW w:w="643" w:type="dxa"/>
            <w:vAlign w:val="center"/>
          </w:tcPr>
          <w:p w14:paraId="39B4B2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54828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如皋市戴氏家庭农场</w:t>
            </w:r>
          </w:p>
        </w:tc>
        <w:tc>
          <w:tcPr>
            <w:tcW w:w="1054" w:type="dxa"/>
            <w:vAlign w:val="center"/>
          </w:tcPr>
          <w:p w14:paraId="4C6313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曹勇</w:t>
            </w:r>
          </w:p>
        </w:tc>
        <w:tc>
          <w:tcPr>
            <w:tcW w:w="1000" w:type="dxa"/>
            <w:vAlign w:val="center"/>
          </w:tcPr>
          <w:p w14:paraId="39463D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693</w:t>
            </w:r>
          </w:p>
        </w:tc>
        <w:tc>
          <w:tcPr>
            <w:tcW w:w="834" w:type="dxa"/>
            <w:vAlign w:val="center"/>
          </w:tcPr>
          <w:p w14:paraId="711347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735" w:type="dxa"/>
            <w:vAlign w:val="center"/>
          </w:tcPr>
          <w:p w14:paraId="4A3F5C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012CF7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1BC52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36D3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318B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339</w:t>
            </w:r>
          </w:p>
        </w:tc>
        <w:tc>
          <w:tcPr>
            <w:tcW w:w="643" w:type="dxa"/>
            <w:vAlign w:val="center"/>
          </w:tcPr>
          <w:p w14:paraId="674D8C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C9D8F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郑宗杰</w:t>
            </w:r>
          </w:p>
        </w:tc>
        <w:tc>
          <w:tcPr>
            <w:tcW w:w="1054" w:type="dxa"/>
            <w:vAlign w:val="center"/>
          </w:tcPr>
          <w:p w14:paraId="451E8D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郑宗杰</w:t>
            </w:r>
          </w:p>
        </w:tc>
        <w:tc>
          <w:tcPr>
            <w:tcW w:w="1000" w:type="dxa"/>
            <w:vAlign w:val="center"/>
          </w:tcPr>
          <w:p w14:paraId="633B78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34" w:type="dxa"/>
            <w:vAlign w:val="center"/>
          </w:tcPr>
          <w:p w14:paraId="7D252B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2F2074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6D21DF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C5447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B29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826C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340</w:t>
            </w:r>
          </w:p>
        </w:tc>
        <w:tc>
          <w:tcPr>
            <w:tcW w:w="643" w:type="dxa"/>
            <w:vAlign w:val="center"/>
          </w:tcPr>
          <w:p w14:paraId="7E7525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DE9A0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王朋飞</w:t>
            </w:r>
          </w:p>
        </w:tc>
        <w:tc>
          <w:tcPr>
            <w:tcW w:w="1054" w:type="dxa"/>
            <w:vAlign w:val="center"/>
          </w:tcPr>
          <w:p w14:paraId="5E9D99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王朋飞</w:t>
            </w:r>
          </w:p>
        </w:tc>
        <w:tc>
          <w:tcPr>
            <w:tcW w:w="1000" w:type="dxa"/>
            <w:vAlign w:val="center"/>
          </w:tcPr>
          <w:p w14:paraId="266B7E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139.2</w:t>
            </w:r>
          </w:p>
        </w:tc>
        <w:tc>
          <w:tcPr>
            <w:tcW w:w="834" w:type="dxa"/>
            <w:vAlign w:val="center"/>
          </w:tcPr>
          <w:p w14:paraId="3F98C6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00F6D5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35B6EE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E073F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6558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64AC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341</w:t>
            </w:r>
          </w:p>
        </w:tc>
        <w:tc>
          <w:tcPr>
            <w:tcW w:w="643" w:type="dxa"/>
            <w:vAlign w:val="center"/>
          </w:tcPr>
          <w:p w14:paraId="68E04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2DA9A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尹峰</w:t>
            </w:r>
          </w:p>
        </w:tc>
        <w:tc>
          <w:tcPr>
            <w:tcW w:w="1054" w:type="dxa"/>
            <w:vAlign w:val="center"/>
          </w:tcPr>
          <w:p w14:paraId="30F8F0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尹峰</w:t>
            </w:r>
          </w:p>
        </w:tc>
        <w:tc>
          <w:tcPr>
            <w:tcW w:w="1000" w:type="dxa"/>
            <w:vAlign w:val="center"/>
          </w:tcPr>
          <w:p w14:paraId="733C9E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34" w:type="dxa"/>
            <w:vAlign w:val="center"/>
          </w:tcPr>
          <w:p w14:paraId="1CCA55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206E2F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150D95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18344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1EA5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DA65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342</w:t>
            </w:r>
          </w:p>
        </w:tc>
        <w:tc>
          <w:tcPr>
            <w:tcW w:w="643" w:type="dxa"/>
            <w:vAlign w:val="center"/>
          </w:tcPr>
          <w:p w14:paraId="2CB14F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E1AD4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如皋市亚玲家庭农场</w:t>
            </w:r>
          </w:p>
        </w:tc>
        <w:tc>
          <w:tcPr>
            <w:tcW w:w="1054" w:type="dxa"/>
            <w:vAlign w:val="center"/>
          </w:tcPr>
          <w:p w14:paraId="48ECE2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顾建国</w:t>
            </w:r>
          </w:p>
        </w:tc>
        <w:tc>
          <w:tcPr>
            <w:tcW w:w="1000" w:type="dxa"/>
            <w:vAlign w:val="center"/>
          </w:tcPr>
          <w:p w14:paraId="5AC95D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390.75</w:t>
            </w:r>
          </w:p>
        </w:tc>
        <w:tc>
          <w:tcPr>
            <w:tcW w:w="834" w:type="dxa"/>
            <w:vAlign w:val="center"/>
          </w:tcPr>
          <w:p w14:paraId="3F09DF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127B01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4F8DB0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A9420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2C23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6209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343</w:t>
            </w:r>
          </w:p>
        </w:tc>
        <w:tc>
          <w:tcPr>
            <w:tcW w:w="643" w:type="dxa"/>
            <w:vAlign w:val="center"/>
          </w:tcPr>
          <w:p w14:paraId="0E6FD2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16D00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如皋市鹏程家庭农场</w:t>
            </w:r>
          </w:p>
        </w:tc>
        <w:tc>
          <w:tcPr>
            <w:tcW w:w="1054" w:type="dxa"/>
            <w:vAlign w:val="center"/>
          </w:tcPr>
          <w:p w14:paraId="14778A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陈树民</w:t>
            </w:r>
          </w:p>
        </w:tc>
        <w:tc>
          <w:tcPr>
            <w:tcW w:w="1000" w:type="dxa"/>
            <w:vAlign w:val="center"/>
          </w:tcPr>
          <w:p w14:paraId="100B4D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1068.09</w:t>
            </w:r>
          </w:p>
        </w:tc>
        <w:tc>
          <w:tcPr>
            <w:tcW w:w="834" w:type="dxa"/>
            <w:vAlign w:val="center"/>
          </w:tcPr>
          <w:p w14:paraId="1DA83A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</w:t>
            </w:r>
          </w:p>
        </w:tc>
        <w:tc>
          <w:tcPr>
            <w:tcW w:w="735" w:type="dxa"/>
            <w:vAlign w:val="center"/>
          </w:tcPr>
          <w:p w14:paraId="77DB14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</w:t>
            </w:r>
          </w:p>
        </w:tc>
        <w:tc>
          <w:tcPr>
            <w:tcW w:w="811" w:type="dxa"/>
            <w:vAlign w:val="center"/>
          </w:tcPr>
          <w:p w14:paraId="052CC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029B7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</w:tr>
      <w:tr w14:paraId="376B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CEF9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344</w:t>
            </w:r>
          </w:p>
        </w:tc>
        <w:tc>
          <w:tcPr>
            <w:tcW w:w="643" w:type="dxa"/>
            <w:vAlign w:val="center"/>
          </w:tcPr>
          <w:p w14:paraId="73E639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1EBB9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如皋市季丰家庭农场</w:t>
            </w:r>
          </w:p>
        </w:tc>
        <w:tc>
          <w:tcPr>
            <w:tcW w:w="1054" w:type="dxa"/>
            <w:vAlign w:val="center"/>
          </w:tcPr>
          <w:p w14:paraId="53C128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吴继锋</w:t>
            </w:r>
          </w:p>
        </w:tc>
        <w:tc>
          <w:tcPr>
            <w:tcW w:w="1000" w:type="dxa"/>
            <w:vAlign w:val="center"/>
          </w:tcPr>
          <w:p w14:paraId="617FF0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466.95</w:t>
            </w:r>
          </w:p>
        </w:tc>
        <w:tc>
          <w:tcPr>
            <w:tcW w:w="834" w:type="dxa"/>
            <w:vAlign w:val="center"/>
          </w:tcPr>
          <w:p w14:paraId="56D778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735" w:type="dxa"/>
            <w:vAlign w:val="center"/>
          </w:tcPr>
          <w:p w14:paraId="64BB9C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6B6DD9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19D6D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</w:tr>
      <w:tr w14:paraId="6584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2208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345</w:t>
            </w:r>
          </w:p>
        </w:tc>
        <w:tc>
          <w:tcPr>
            <w:tcW w:w="643" w:type="dxa"/>
            <w:vAlign w:val="center"/>
          </w:tcPr>
          <w:p w14:paraId="1EDF10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6BDA6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如皋市红芳家庭农场</w:t>
            </w:r>
          </w:p>
        </w:tc>
        <w:tc>
          <w:tcPr>
            <w:tcW w:w="1054" w:type="dxa"/>
            <w:vAlign w:val="center"/>
          </w:tcPr>
          <w:p w14:paraId="4CDA9D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姚广圣</w:t>
            </w:r>
          </w:p>
        </w:tc>
        <w:tc>
          <w:tcPr>
            <w:tcW w:w="1000" w:type="dxa"/>
            <w:vAlign w:val="center"/>
          </w:tcPr>
          <w:p w14:paraId="14F36F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1453.78</w:t>
            </w:r>
          </w:p>
        </w:tc>
        <w:tc>
          <w:tcPr>
            <w:tcW w:w="834" w:type="dxa"/>
            <w:vAlign w:val="center"/>
          </w:tcPr>
          <w:p w14:paraId="559320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238</w:t>
            </w:r>
          </w:p>
        </w:tc>
        <w:tc>
          <w:tcPr>
            <w:tcW w:w="735" w:type="dxa"/>
            <w:vAlign w:val="center"/>
          </w:tcPr>
          <w:p w14:paraId="5BCB4F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811" w:type="dxa"/>
            <w:vAlign w:val="center"/>
          </w:tcPr>
          <w:p w14:paraId="36386B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E4F1F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</w:tr>
      <w:tr w14:paraId="38A5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8BDDA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346</w:t>
            </w:r>
          </w:p>
        </w:tc>
        <w:tc>
          <w:tcPr>
            <w:tcW w:w="643" w:type="dxa"/>
            <w:vAlign w:val="center"/>
          </w:tcPr>
          <w:p w14:paraId="2D82A8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DA4E9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陆志兵</w:t>
            </w:r>
          </w:p>
        </w:tc>
        <w:tc>
          <w:tcPr>
            <w:tcW w:w="1054" w:type="dxa"/>
            <w:vAlign w:val="center"/>
          </w:tcPr>
          <w:p w14:paraId="34502F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陆志兵</w:t>
            </w:r>
          </w:p>
        </w:tc>
        <w:tc>
          <w:tcPr>
            <w:tcW w:w="1000" w:type="dxa"/>
            <w:vAlign w:val="center"/>
          </w:tcPr>
          <w:p w14:paraId="5F3259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145.76</w:t>
            </w:r>
          </w:p>
        </w:tc>
        <w:tc>
          <w:tcPr>
            <w:tcW w:w="834" w:type="dxa"/>
            <w:vAlign w:val="center"/>
          </w:tcPr>
          <w:p w14:paraId="6761CF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403D5C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27A707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95996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728C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C192A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347</w:t>
            </w:r>
          </w:p>
        </w:tc>
        <w:tc>
          <w:tcPr>
            <w:tcW w:w="643" w:type="dxa"/>
            <w:vAlign w:val="center"/>
          </w:tcPr>
          <w:p w14:paraId="4A2613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D28C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夏玉</w:t>
            </w:r>
          </w:p>
        </w:tc>
        <w:tc>
          <w:tcPr>
            <w:tcW w:w="1054" w:type="dxa"/>
            <w:vAlign w:val="center"/>
          </w:tcPr>
          <w:p w14:paraId="63E9D5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夏玉</w:t>
            </w:r>
          </w:p>
        </w:tc>
        <w:tc>
          <w:tcPr>
            <w:tcW w:w="1000" w:type="dxa"/>
            <w:vAlign w:val="center"/>
          </w:tcPr>
          <w:p w14:paraId="464EF8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103.05</w:t>
            </w:r>
          </w:p>
        </w:tc>
        <w:tc>
          <w:tcPr>
            <w:tcW w:w="834" w:type="dxa"/>
            <w:vAlign w:val="center"/>
          </w:tcPr>
          <w:p w14:paraId="32F957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1F747C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26F386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2DF6A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0C4D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84BE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348</w:t>
            </w:r>
          </w:p>
        </w:tc>
        <w:tc>
          <w:tcPr>
            <w:tcW w:w="643" w:type="dxa"/>
            <w:vAlign w:val="center"/>
          </w:tcPr>
          <w:p w14:paraId="18014B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ECA56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沈建军</w:t>
            </w:r>
          </w:p>
        </w:tc>
        <w:tc>
          <w:tcPr>
            <w:tcW w:w="1054" w:type="dxa"/>
            <w:vAlign w:val="center"/>
          </w:tcPr>
          <w:p w14:paraId="2650E8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沈建军</w:t>
            </w:r>
          </w:p>
        </w:tc>
        <w:tc>
          <w:tcPr>
            <w:tcW w:w="1000" w:type="dxa"/>
            <w:vAlign w:val="center"/>
          </w:tcPr>
          <w:p w14:paraId="557E22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343.06</w:t>
            </w:r>
          </w:p>
        </w:tc>
        <w:tc>
          <w:tcPr>
            <w:tcW w:w="834" w:type="dxa"/>
            <w:vAlign w:val="center"/>
          </w:tcPr>
          <w:p w14:paraId="2A7E1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735" w:type="dxa"/>
            <w:vAlign w:val="center"/>
          </w:tcPr>
          <w:p w14:paraId="7A22BE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369F33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16F57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64FB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8B06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349</w:t>
            </w:r>
          </w:p>
        </w:tc>
        <w:tc>
          <w:tcPr>
            <w:tcW w:w="643" w:type="dxa"/>
            <w:vAlign w:val="center"/>
          </w:tcPr>
          <w:p w14:paraId="2B597C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6BEB2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钱建军</w:t>
            </w:r>
          </w:p>
        </w:tc>
        <w:tc>
          <w:tcPr>
            <w:tcW w:w="1054" w:type="dxa"/>
            <w:vAlign w:val="center"/>
          </w:tcPr>
          <w:p w14:paraId="2094BC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钱建军</w:t>
            </w:r>
          </w:p>
        </w:tc>
        <w:tc>
          <w:tcPr>
            <w:tcW w:w="1000" w:type="dxa"/>
            <w:vAlign w:val="center"/>
          </w:tcPr>
          <w:p w14:paraId="075062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564</w:t>
            </w:r>
          </w:p>
        </w:tc>
        <w:tc>
          <w:tcPr>
            <w:tcW w:w="834" w:type="dxa"/>
            <w:vAlign w:val="center"/>
          </w:tcPr>
          <w:p w14:paraId="7576E3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735" w:type="dxa"/>
            <w:vAlign w:val="center"/>
          </w:tcPr>
          <w:p w14:paraId="301CEA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7AF2F8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A9BA2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</w:tr>
      <w:tr w14:paraId="0368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DD145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643" w:type="dxa"/>
            <w:vAlign w:val="center"/>
          </w:tcPr>
          <w:p w14:paraId="3F9BBD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E9042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如皋市阳阳家庭农场</w:t>
            </w:r>
          </w:p>
        </w:tc>
        <w:tc>
          <w:tcPr>
            <w:tcW w:w="1054" w:type="dxa"/>
            <w:vAlign w:val="center"/>
          </w:tcPr>
          <w:p w14:paraId="70DE8B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贾苏建</w:t>
            </w:r>
          </w:p>
        </w:tc>
        <w:tc>
          <w:tcPr>
            <w:tcW w:w="1000" w:type="dxa"/>
            <w:vAlign w:val="center"/>
          </w:tcPr>
          <w:p w14:paraId="7A7741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125.77</w:t>
            </w:r>
          </w:p>
        </w:tc>
        <w:tc>
          <w:tcPr>
            <w:tcW w:w="834" w:type="dxa"/>
            <w:vAlign w:val="center"/>
          </w:tcPr>
          <w:p w14:paraId="594444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4B5CC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33573B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45552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6212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CE337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351</w:t>
            </w:r>
          </w:p>
        </w:tc>
        <w:tc>
          <w:tcPr>
            <w:tcW w:w="643" w:type="dxa"/>
            <w:vAlign w:val="center"/>
          </w:tcPr>
          <w:p w14:paraId="2FDE0D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305D5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黄志华</w:t>
            </w:r>
          </w:p>
        </w:tc>
        <w:tc>
          <w:tcPr>
            <w:tcW w:w="1054" w:type="dxa"/>
            <w:vAlign w:val="center"/>
          </w:tcPr>
          <w:p w14:paraId="3B9E4C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黄志华</w:t>
            </w:r>
          </w:p>
        </w:tc>
        <w:tc>
          <w:tcPr>
            <w:tcW w:w="1000" w:type="dxa"/>
            <w:vAlign w:val="center"/>
          </w:tcPr>
          <w:p w14:paraId="0D640E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51.3</w:t>
            </w:r>
          </w:p>
        </w:tc>
        <w:tc>
          <w:tcPr>
            <w:tcW w:w="834" w:type="dxa"/>
            <w:vAlign w:val="center"/>
          </w:tcPr>
          <w:p w14:paraId="30811A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7AB54B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70F2F5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9C589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3717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C6BC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352</w:t>
            </w:r>
          </w:p>
        </w:tc>
        <w:tc>
          <w:tcPr>
            <w:tcW w:w="643" w:type="dxa"/>
            <w:vAlign w:val="center"/>
          </w:tcPr>
          <w:p w14:paraId="0F187B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1B03C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蒋军保</w:t>
            </w:r>
          </w:p>
        </w:tc>
        <w:tc>
          <w:tcPr>
            <w:tcW w:w="1054" w:type="dxa"/>
            <w:vAlign w:val="center"/>
          </w:tcPr>
          <w:p w14:paraId="7CD8CF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蒋军保</w:t>
            </w:r>
          </w:p>
        </w:tc>
        <w:tc>
          <w:tcPr>
            <w:tcW w:w="1000" w:type="dxa"/>
            <w:vAlign w:val="center"/>
          </w:tcPr>
          <w:p w14:paraId="215E69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200.6</w:t>
            </w:r>
          </w:p>
        </w:tc>
        <w:tc>
          <w:tcPr>
            <w:tcW w:w="834" w:type="dxa"/>
            <w:vAlign w:val="center"/>
          </w:tcPr>
          <w:p w14:paraId="380C77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187E4E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21775A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4FEF6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2D2F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7CFB0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353</w:t>
            </w:r>
          </w:p>
        </w:tc>
        <w:tc>
          <w:tcPr>
            <w:tcW w:w="643" w:type="dxa"/>
            <w:vAlign w:val="center"/>
          </w:tcPr>
          <w:p w14:paraId="44613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C2C35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沈继亮</w:t>
            </w:r>
          </w:p>
        </w:tc>
        <w:tc>
          <w:tcPr>
            <w:tcW w:w="1054" w:type="dxa"/>
            <w:vAlign w:val="center"/>
          </w:tcPr>
          <w:p w14:paraId="3A8CF9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沈继亮</w:t>
            </w:r>
          </w:p>
        </w:tc>
        <w:tc>
          <w:tcPr>
            <w:tcW w:w="1000" w:type="dxa"/>
            <w:vAlign w:val="center"/>
          </w:tcPr>
          <w:p w14:paraId="69D467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335.9</w:t>
            </w:r>
          </w:p>
        </w:tc>
        <w:tc>
          <w:tcPr>
            <w:tcW w:w="834" w:type="dxa"/>
            <w:vAlign w:val="center"/>
          </w:tcPr>
          <w:p w14:paraId="6426AC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63C680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374302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B601A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000D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108E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354</w:t>
            </w:r>
          </w:p>
        </w:tc>
        <w:tc>
          <w:tcPr>
            <w:tcW w:w="643" w:type="dxa"/>
            <w:vAlign w:val="center"/>
          </w:tcPr>
          <w:p w14:paraId="44AFB6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96152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袁学良</w:t>
            </w:r>
          </w:p>
        </w:tc>
        <w:tc>
          <w:tcPr>
            <w:tcW w:w="1054" w:type="dxa"/>
            <w:vAlign w:val="center"/>
          </w:tcPr>
          <w:p w14:paraId="569631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袁学良</w:t>
            </w:r>
          </w:p>
        </w:tc>
        <w:tc>
          <w:tcPr>
            <w:tcW w:w="1000" w:type="dxa"/>
            <w:vAlign w:val="center"/>
          </w:tcPr>
          <w:p w14:paraId="6A7826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118.7</w:t>
            </w:r>
          </w:p>
        </w:tc>
        <w:tc>
          <w:tcPr>
            <w:tcW w:w="834" w:type="dxa"/>
            <w:vAlign w:val="center"/>
          </w:tcPr>
          <w:p w14:paraId="4B3B1D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424705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229B8F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416F1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2655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32C7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355</w:t>
            </w:r>
          </w:p>
        </w:tc>
        <w:tc>
          <w:tcPr>
            <w:tcW w:w="643" w:type="dxa"/>
            <w:vAlign w:val="center"/>
          </w:tcPr>
          <w:p w14:paraId="62EB61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87964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时中</w:t>
            </w:r>
          </w:p>
        </w:tc>
        <w:tc>
          <w:tcPr>
            <w:tcW w:w="1054" w:type="dxa"/>
            <w:vAlign w:val="center"/>
          </w:tcPr>
          <w:p w14:paraId="05EB9A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时中</w:t>
            </w:r>
          </w:p>
        </w:tc>
        <w:tc>
          <w:tcPr>
            <w:tcW w:w="1000" w:type="dxa"/>
            <w:vAlign w:val="center"/>
          </w:tcPr>
          <w:p w14:paraId="347B1F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86.7</w:t>
            </w:r>
          </w:p>
        </w:tc>
        <w:tc>
          <w:tcPr>
            <w:tcW w:w="834" w:type="dxa"/>
            <w:vAlign w:val="center"/>
          </w:tcPr>
          <w:p w14:paraId="7DF867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7C43EA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2ED181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AC45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4115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AB3C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356</w:t>
            </w:r>
          </w:p>
        </w:tc>
        <w:tc>
          <w:tcPr>
            <w:tcW w:w="643" w:type="dxa"/>
            <w:vAlign w:val="center"/>
          </w:tcPr>
          <w:p w14:paraId="27D79E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33E29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陈步峰</w:t>
            </w:r>
          </w:p>
        </w:tc>
        <w:tc>
          <w:tcPr>
            <w:tcW w:w="1054" w:type="dxa"/>
            <w:vAlign w:val="center"/>
          </w:tcPr>
          <w:p w14:paraId="565C62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陈步峰</w:t>
            </w:r>
          </w:p>
        </w:tc>
        <w:tc>
          <w:tcPr>
            <w:tcW w:w="1000" w:type="dxa"/>
            <w:vAlign w:val="center"/>
          </w:tcPr>
          <w:p w14:paraId="25487E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104.4</w:t>
            </w:r>
          </w:p>
        </w:tc>
        <w:tc>
          <w:tcPr>
            <w:tcW w:w="834" w:type="dxa"/>
            <w:vAlign w:val="center"/>
          </w:tcPr>
          <w:p w14:paraId="552FD3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04D567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355529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B439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651A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DEFE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357</w:t>
            </w:r>
          </w:p>
        </w:tc>
        <w:tc>
          <w:tcPr>
            <w:tcW w:w="643" w:type="dxa"/>
            <w:vAlign w:val="center"/>
          </w:tcPr>
          <w:p w14:paraId="45DF9C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3ACD9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陈祥仁</w:t>
            </w:r>
          </w:p>
        </w:tc>
        <w:tc>
          <w:tcPr>
            <w:tcW w:w="1054" w:type="dxa"/>
            <w:vAlign w:val="center"/>
          </w:tcPr>
          <w:p w14:paraId="1C1DF4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陈祥仁</w:t>
            </w:r>
          </w:p>
        </w:tc>
        <w:tc>
          <w:tcPr>
            <w:tcW w:w="1000" w:type="dxa"/>
            <w:vAlign w:val="center"/>
          </w:tcPr>
          <w:p w14:paraId="312BC6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834" w:type="dxa"/>
            <w:vAlign w:val="center"/>
          </w:tcPr>
          <w:p w14:paraId="5DCC29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7BA77E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462F28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BF5AD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50B6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D8A2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358</w:t>
            </w:r>
          </w:p>
        </w:tc>
        <w:tc>
          <w:tcPr>
            <w:tcW w:w="643" w:type="dxa"/>
            <w:vAlign w:val="center"/>
          </w:tcPr>
          <w:p w14:paraId="482B3C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48F6C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如皋市拥军家庭农场</w:t>
            </w:r>
          </w:p>
        </w:tc>
        <w:tc>
          <w:tcPr>
            <w:tcW w:w="1054" w:type="dxa"/>
            <w:vAlign w:val="center"/>
          </w:tcPr>
          <w:p w14:paraId="3CD439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尹拥军</w:t>
            </w:r>
          </w:p>
        </w:tc>
        <w:tc>
          <w:tcPr>
            <w:tcW w:w="1000" w:type="dxa"/>
            <w:vAlign w:val="center"/>
          </w:tcPr>
          <w:p w14:paraId="1DC48C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671.48</w:t>
            </w:r>
          </w:p>
        </w:tc>
        <w:tc>
          <w:tcPr>
            <w:tcW w:w="834" w:type="dxa"/>
            <w:vAlign w:val="center"/>
          </w:tcPr>
          <w:p w14:paraId="72301B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735" w:type="dxa"/>
            <w:vAlign w:val="center"/>
          </w:tcPr>
          <w:p w14:paraId="548D30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811" w:type="dxa"/>
            <w:vAlign w:val="center"/>
          </w:tcPr>
          <w:p w14:paraId="307C87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BE79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</w:tr>
      <w:tr w14:paraId="3AA7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1F8F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359</w:t>
            </w:r>
          </w:p>
        </w:tc>
        <w:tc>
          <w:tcPr>
            <w:tcW w:w="643" w:type="dxa"/>
            <w:vAlign w:val="center"/>
          </w:tcPr>
          <w:p w14:paraId="1DD457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FEAB2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丁炎峰</w:t>
            </w:r>
          </w:p>
        </w:tc>
        <w:tc>
          <w:tcPr>
            <w:tcW w:w="1054" w:type="dxa"/>
            <w:vAlign w:val="center"/>
          </w:tcPr>
          <w:p w14:paraId="5A7318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丁炎峰</w:t>
            </w:r>
          </w:p>
        </w:tc>
        <w:tc>
          <w:tcPr>
            <w:tcW w:w="1000" w:type="dxa"/>
            <w:vAlign w:val="center"/>
          </w:tcPr>
          <w:p w14:paraId="7B0A4B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234.6</w:t>
            </w:r>
          </w:p>
        </w:tc>
        <w:tc>
          <w:tcPr>
            <w:tcW w:w="834" w:type="dxa"/>
            <w:vAlign w:val="center"/>
          </w:tcPr>
          <w:p w14:paraId="7897A7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637A68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155686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2C464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7649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03DC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643" w:type="dxa"/>
            <w:vAlign w:val="center"/>
          </w:tcPr>
          <w:p w14:paraId="4ADA74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BBFC0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如皋市芳华家庭农场</w:t>
            </w:r>
          </w:p>
        </w:tc>
        <w:tc>
          <w:tcPr>
            <w:tcW w:w="1054" w:type="dxa"/>
            <w:vAlign w:val="center"/>
          </w:tcPr>
          <w:p w14:paraId="0F7C90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徐建华</w:t>
            </w:r>
          </w:p>
        </w:tc>
        <w:tc>
          <w:tcPr>
            <w:tcW w:w="1000" w:type="dxa"/>
            <w:vAlign w:val="center"/>
          </w:tcPr>
          <w:p w14:paraId="63BFC3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399.3</w:t>
            </w:r>
          </w:p>
        </w:tc>
        <w:tc>
          <w:tcPr>
            <w:tcW w:w="834" w:type="dxa"/>
            <w:vAlign w:val="center"/>
          </w:tcPr>
          <w:p w14:paraId="6551DA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1C2F02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0EE8F4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99513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2812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33C8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361</w:t>
            </w:r>
          </w:p>
        </w:tc>
        <w:tc>
          <w:tcPr>
            <w:tcW w:w="643" w:type="dxa"/>
            <w:vAlign w:val="center"/>
          </w:tcPr>
          <w:p w14:paraId="0B82C4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CF3AD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如皋市香穗家庭农场</w:t>
            </w:r>
          </w:p>
        </w:tc>
        <w:tc>
          <w:tcPr>
            <w:tcW w:w="1054" w:type="dxa"/>
            <w:vAlign w:val="center"/>
          </w:tcPr>
          <w:p w14:paraId="49E9C4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肖英</w:t>
            </w:r>
          </w:p>
        </w:tc>
        <w:tc>
          <w:tcPr>
            <w:tcW w:w="1000" w:type="dxa"/>
            <w:vAlign w:val="center"/>
          </w:tcPr>
          <w:p w14:paraId="6277A5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195.44</w:t>
            </w:r>
          </w:p>
        </w:tc>
        <w:tc>
          <w:tcPr>
            <w:tcW w:w="834" w:type="dxa"/>
            <w:vAlign w:val="center"/>
          </w:tcPr>
          <w:p w14:paraId="6D765B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7423DF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64CD70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2A68D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59C4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9252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362</w:t>
            </w:r>
          </w:p>
        </w:tc>
        <w:tc>
          <w:tcPr>
            <w:tcW w:w="643" w:type="dxa"/>
            <w:vAlign w:val="center"/>
          </w:tcPr>
          <w:p w14:paraId="454C83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3A871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徐峰兵</w:t>
            </w:r>
          </w:p>
        </w:tc>
        <w:tc>
          <w:tcPr>
            <w:tcW w:w="1054" w:type="dxa"/>
            <w:vAlign w:val="center"/>
          </w:tcPr>
          <w:p w14:paraId="47F120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徐峰兵</w:t>
            </w:r>
          </w:p>
        </w:tc>
        <w:tc>
          <w:tcPr>
            <w:tcW w:w="1000" w:type="dxa"/>
            <w:vAlign w:val="center"/>
          </w:tcPr>
          <w:p w14:paraId="469B89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403.38</w:t>
            </w:r>
          </w:p>
        </w:tc>
        <w:tc>
          <w:tcPr>
            <w:tcW w:w="834" w:type="dxa"/>
            <w:vAlign w:val="center"/>
          </w:tcPr>
          <w:p w14:paraId="74244F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34A0FE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77619D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62BA3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76D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296D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363</w:t>
            </w:r>
          </w:p>
        </w:tc>
        <w:tc>
          <w:tcPr>
            <w:tcW w:w="643" w:type="dxa"/>
            <w:vAlign w:val="center"/>
          </w:tcPr>
          <w:p w14:paraId="04E29F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701B2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肖志中</w:t>
            </w:r>
          </w:p>
        </w:tc>
        <w:tc>
          <w:tcPr>
            <w:tcW w:w="1054" w:type="dxa"/>
            <w:vAlign w:val="center"/>
          </w:tcPr>
          <w:p w14:paraId="161653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肖志中</w:t>
            </w:r>
          </w:p>
        </w:tc>
        <w:tc>
          <w:tcPr>
            <w:tcW w:w="1000" w:type="dxa"/>
            <w:vAlign w:val="center"/>
          </w:tcPr>
          <w:p w14:paraId="4DCB5E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274.83</w:t>
            </w:r>
          </w:p>
        </w:tc>
        <w:tc>
          <w:tcPr>
            <w:tcW w:w="834" w:type="dxa"/>
            <w:vAlign w:val="center"/>
          </w:tcPr>
          <w:p w14:paraId="55DE3D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1AC8B2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77A8E3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EBC9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580E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A985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364</w:t>
            </w:r>
          </w:p>
        </w:tc>
        <w:tc>
          <w:tcPr>
            <w:tcW w:w="643" w:type="dxa"/>
            <w:vAlign w:val="center"/>
          </w:tcPr>
          <w:p w14:paraId="53EE02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BD644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如皋市连心家庭农场</w:t>
            </w:r>
          </w:p>
        </w:tc>
        <w:tc>
          <w:tcPr>
            <w:tcW w:w="1054" w:type="dxa"/>
            <w:vAlign w:val="center"/>
          </w:tcPr>
          <w:p w14:paraId="79C128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徐红春</w:t>
            </w:r>
          </w:p>
        </w:tc>
        <w:tc>
          <w:tcPr>
            <w:tcW w:w="1000" w:type="dxa"/>
            <w:vAlign w:val="center"/>
          </w:tcPr>
          <w:p w14:paraId="57CC99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382.92</w:t>
            </w:r>
          </w:p>
        </w:tc>
        <w:tc>
          <w:tcPr>
            <w:tcW w:w="834" w:type="dxa"/>
            <w:vAlign w:val="center"/>
          </w:tcPr>
          <w:p w14:paraId="1A7980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2731F9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3FEBF9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0DF2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5C91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B7BD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365</w:t>
            </w:r>
          </w:p>
        </w:tc>
        <w:tc>
          <w:tcPr>
            <w:tcW w:w="643" w:type="dxa"/>
            <w:vAlign w:val="center"/>
          </w:tcPr>
          <w:p w14:paraId="54B6DF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EB8F3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如皋市许燕家庭农场</w:t>
            </w:r>
          </w:p>
        </w:tc>
        <w:tc>
          <w:tcPr>
            <w:tcW w:w="1054" w:type="dxa"/>
            <w:vAlign w:val="center"/>
          </w:tcPr>
          <w:p w14:paraId="2B0C58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许明才</w:t>
            </w:r>
          </w:p>
        </w:tc>
        <w:tc>
          <w:tcPr>
            <w:tcW w:w="1000" w:type="dxa"/>
            <w:vAlign w:val="center"/>
          </w:tcPr>
          <w:p w14:paraId="71891E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224</w:t>
            </w:r>
          </w:p>
        </w:tc>
        <w:tc>
          <w:tcPr>
            <w:tcW w:w="834" w:type="dxa"/>
            <w:vAlign w:val="center"/>
          </w:tcPr>
          <w:p w14:paraId="137823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3F79FC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0C54F3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42EEA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1604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1502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366</w:t>
            </w:r>
          </w:p>
        </w:tc>
        <w:tc>
          <w:tcPr>
            <w:tcW w:w="643" w:type="dxa"/>
            <w:vAlign w:val="center"/>
          </w:tcPr>
          <w:p w14:paraId="68B1C2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A7D3E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如皋市达永家庭农场</w:t>
            </w:r>
          </w:p>
        </w:tc>
        <w:tc>
          <w:tcPr>
            <w:tcW w:w="1054" w:type="dxa"/>
            <w:vAlign w:val="center"/>
          </w:tcPr>
          <w:p w14:paraId="499E8C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郭达永</w:t>
            </w:r>
          </w:p>
        </w:tc>
        <w:tc>
          <w:tcPr>
            <w:tcW w:w="1000" w:type="dxa"/>
            <w:vAlign w:val="center"/>
          </w:tcPr>
          <w:p w14:paraId="493237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421.89</w:t>
            </w:r>
          </w:p>
        </w:tc>
        <w:tc>
          <w:tcPr>
            <w:tcW w:w="834" w:type="dxa"/>
            <w:vAlign w:val="center"/>
          </w:tcPr>
          <w:p w14:paraId="24B00A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735" w:type="dxa"/>
            <w:vAlign w:val="center"/>
          </w:tcPr>
          <w:p w14:paraId="48D2B2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811" w:type="dxa"/>
            <w:vAlign w:val="center"/>
          </w:tcPr>
          <w:p w14:paraId="59C741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91BF6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0DBA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388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367</w:t>
            </w:r>
          </w:p>
        </w:tc>
        <w:tc>
          <w:tcPr>
            <w:tcW w:w="643" w:type="dxa"/>
            <w:vAlign w:val="center"/>
          </w:tcPr>
          <w:p w14:paraId="251B96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76CC5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吴继东</w:t>
            </w:r>
          </w:p>
        </w:tc>
        <w:tc>
          <w:tcPr>
            <w:tcW w:w="1054" w:type="dxa"/>
            <w:vAlign w:val="center"/>
          </w:tcPr>
          <w:p w14:paraId="76DF79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吴继东</w:t>
            </w:r>
          </w:p>
        </w:tc>
        <w:tc>
          <w:tcPr>
            <w:tcW w:w="1000" w:type="dxa"/>
            <w:vAlign w:val="center"/>
          </w:tcPr>
          <w:p w14:paraId="07C205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120.51</w:t>
            </w:r>
          </w:p>
        </w:tc>
        <w:tc>
          <w:tcPr>
            <w:tcW w:w="834" w:type="dxa"/>
            <w:vAlign w:val="center"/>
          </w:tcPr>
          <w:p w14:paraId="3FE3E7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249A2C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5791E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BD0B8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3A56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AED8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368</w:t>
            </w:r>
          </w:p>
        </w:tc>
        <w:tc>
          <w:tcPr>
            <w:tcW w:w="643" w:type="dxa"/>
            <w:vAlign w:val="center"/>
          </w:tcPr>
          <w:p w14:paraId="028B1F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CB65B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孙志鹏</w:t>
            </w:r>
          </w:p>
        </w:tc>
        <w:tc>
          <w:tcPr>
            <w:tcW w:w="1054" w:type="dxa"/>
            <w:vAlign w:val="center"/>
          </w:tcPr>
          <w:p w14:paraId="26CFAB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孙志鹏</w:t>
            </w:r>
          </w:p>
        </w:tc>
        <w:tc>
          <w:tcPr>
            <w:tcW w:w="1000" w:type="dxa"/>
            <w:vAlign w:val="center"/>
          </w:tcPr>
          <w:p w14:paraId="6AD8B1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369.39</w:t>
            </w:r>
          </w:p>
        </w:tc>
        <w:tc>
          <w:tcPr>
            <w:tcW w:w="834" w:type="dxa"/>
            <w:vAlign w:val="center"/>
          </w:tcPr>
          <w:p w14:paraId="6E077F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735" w:type="dxa"/>
            <w:vAlign w:val="center"/>
          </w:tcPr>
          <w:p w14:paraId="71E6EE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293C6E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620EF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5DCD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0510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369</w:t>
            </w:r>
          </w:p>
        </w:tc>
        <w:tc>
          <w:tcPr>
            <w:tcW w:w="643" w:type="dxa"/>
            <w:vAlign w:val="center"/>
          </w:tcPr>
          <w:p w14:paraId="61E5A0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DF8FB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刘志强</w:t>
            </w:r>
          </w:p>
        </w:tc>
        <w:tc>
          <w:tcPr>
            <w:tcW w:w="1054" w:type="dxa"/>
            <w:vAlign w:val="center"/>
          </w:tcPr>
          <w:p w14:paraId="1326F8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刘志强</w:t>
            </w:r>
          </w:p>
        </w:tc>
        <w:tc>
          <w:tcPr>
            <w:tcW w:w="1000" w:type="dxa"/>
            <w:vAlign w:val="center"/>
          </w:tcPr>
          <w:p w14:paraId="194850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103.86</w:t>
            </w:r>
          </w:p>
        </w:tc>
        <w:tc>
          <w:tcPr>
            <w:tcW w:w="834" w:type="dxa"/>
            <w:vAlign w:val="center"/>
          </w:tcPr>
          <w:p w14:paraId="68D3DE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4B4A91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0979E6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069E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3CB4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D1D0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370</w:t>
            </w:r>
          </w:p>
        </w:tc>
        <w:tc>
          <w:tcPr>
            <w:tcW w:w="643" w:type="dxa"/>
            <w:vAlign w:val="center"/>
          </w:tcPr>
          <w:p w14:paraId="735330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2033D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如皋市雨馨家庭农场</w:t>
            </w:r>
          </w:p>
        </w:tc>
        <w:tc>
          <w:tcPr>
            <w:tcW w:w="1054" w:type="dxa"/>
            <w:vAlign w:val="center"/>
          </w:tcPr>
          <w:p w14:paraId="607E1F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陈步旭</w:t>
            </w:r>
          </w:p>
        </w:tc>
        <w:tc>
          <w:tcPr>
            <w:tcW w:w="1000" w:type="dxa"/>
            <w:vAlign w:val="center"/>
          </w:tcPr>
          <w:p w14:paraId="1B9341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500</w:t>
            </w:r>
          </w:p>
        </w:tc>
        <w:tc>
          <w:tcPr>
            <w:tcW w:w="834" w:type="dxa"/>
            <w:vAlign w:val="center"/>
          </w:tcPr>
          <w:p w14:paraId="6CB388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14:paraId="59BBBA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674DA2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54A8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279C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D375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371</w:t>
            </w:r>
          </w:p>
        </w:tc>
        <w:tc>
          <w:tcPr>
            <w:tcW w:w="643" w:type="dxa"/>
            <w:vAlign w:val="center"/>
          </w:tcPr>
          <w:p w14:paraId="0A98A6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DB0FB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如皋市老潘家庭农场</w:t>
            </w:r>
          </w:p>
        </w:tc>
        <w:tc>
          <w:tcPr>
            <w:tcW w:w="1054" w:type="dxa"/>
            <w:vAlign w:val="center"/>
          </w:tcPr>
          <w:p w14:paraId="76AB5A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潘成明</w:t>
            </w:r>
          </w:p>
        </w:tc>
        <w:tc>
          <w:tcPr>
            <w:tcW w:w="1000" w:type="dxa"/>
            <w:vAlign w:val="center"/>
          </w:tcPr>
          <w:p w14:paraId="39D67A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224.98</w:t>
            </w:r>
          </w:p>
        </w:tc>
        <w:tc>
          <w:tcPr>
            <w:tcW w:w="834" w:type="dxa"/>
            <w:vAlign w:val="center"/>
          </w:tcPr>
          <w:p w14:paraId="6A3E11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6F4440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7AF89B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AB7CC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63D2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F9FD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372</w:t>
            </w:r>
          </w:p>
        </w:tc>
        <w:tc>
          <w:tcPr>
            <w:tcW w:w="643" w:type="dxa"/>
            <w:vAlign w:val="center"/>
          </w:tcPr>
          <w:p w14:paraId="2EC473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4A508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郭彩丽</w:t>
            </w:r>
          </w:p>
        </w:tc>
        <w:tc>
          <w:tcPr>
            <w:tcW w:w="1054" w:type="dxa"/>
            <w:vAlign w:val="center"/>
          </w:tcPr>
          <w:p w14:paraId="486B55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郭彩丽</w:t>
            </w:r>
          </w:p>
        </w:tc>
        <w:tc>
          <w:tcPr>
            <w:tcW w:w="1000" w:type="dxa"/>
            <w:vAlign w:val="center"/>
          </w:tcPr>
          <w:p w14:paraId="3D81BC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82.5</w:t>
            </w:r>
          </w:p>
        </w:tc>
        <w:tc>
          <w:tcPr>
            <w:tcW w:w="834" w:type="dxa"/>
            <w:vAlign w:val="center"/>
          </w:tcPr>
          <w:p w14:paraId="0E301D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4F56D3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7C06E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731A8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6EE7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20428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373</w:t>
            </w:r>
          </w:p>
        </w:tc>
        <w:tc>
          <w:tcPr>
            <w:tcW w:w="643" w:type="dxa"/>
            <w:vAlign w:val="center"/>
          </w:tcPr>
          <w:p w14:paraId="1EF7B1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C8C80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邵海泉</w:t>
            </w:r>
          </w:p>
        </w:tc>
        <w:tc>
          <w:tcPr>
            <w:tcW w:w="1054" w:type="dxa"/>
            <w:vAlign w:val="center"/>
          </w:tcPr>
          <w:p w14:paraId="5CD983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邵海泉</w:t>
            </w:r>
          </w:p>
        </w:tc>
        <w:tc>
          <w:tcPr>
            <w:tcW w:w="1000" w:type="dxa"/>
            <w:vAlign w:val="center"/>
          </w:tcPr>
          <w:p w14:paraId="6A3766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737</w:t>
            </w:r>
          </w:p>
        </w:tc>
        <w:tc>
          <w:tcPr>
            <w:tcW w:w="834" w:type="dxa"/>
            <w:vAlign w:val="center"/>
          </w:tcPr>
          <w:p w14:paraId="0B272A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735" w:type="dxa"/>
            <w:vAlign w:val="center"/>
          </w:tcPr>
          <w:p w14:paraId="778A8F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811" w:type="dxa"/>
            <w:vAlign w:val="center"/>
          </w:tcPr>
          <w:p w14:paraId="59F40E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94854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</w:tr>
      <w:tr w14:paraId="2B6F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D559D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374</w:t>
            </w:r>
          </w:p>
        </w:tc>
        <w:tc>
          <w:tcPr>
            <w:tcW w:w="643" w:type="dxa"/>
            <w:vAlign w:val="center"/>
          </w:tcPr>
          <w:p w14:paraId="2A4E1C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38C5E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如皋市跃荣家庭农场</w:t>
            </w:r>
          </w:p>
        </w:tc>
        <w:tc>
          <w:tcPr>
            <w:tcW w:w="1054" w:type="dxa"/>
            <w:vAlign w:val="center"/>
          </w:tcPr>
          <w:p w14:paraId="1A7AC5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宗柳</w:t>
            </w:r>
          </w:p>
        </w:tc>
        <w:tc>
          <w:tcPr>
            <w:tcW w:w="1000" w:type="dxa"/>
            <w:vAlign w:val="center"/>
          </w:tcPr>
          <w:p w14:paraId="56BD84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241.94</w:t>
            </w:r>
          </w:p>
        </w:tc>
        <w:tc>
          <w:tcPr>
            <w:tcW w:w="834" w:type="dxa"/>
            <w:vAlign w:val="center"/>
          </w:tcPr>
          <w:p w14:paraId="0B9251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44F40E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6D5F40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D3EF7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70BC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3ABB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375</w:t>
            </w:r>
          </w:p>
        </w:tc>
        <w:tc>
          <w:tcPr>
            <w:tcW w:w="643" w:type="dxa"/>
            <w:vAlign w:val="center"/>
          </w:tcPr>
          <w:p w14:paraId="74DBA7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3089A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郑到强</w:t>
            </w:r>
          </w:p>
        </w:tc>
        <w:tc>
          <w:tcPr>
            <w:tcW w:w="1054" w:type="dxa"/>
            <w:vAlign w:val="center"/>
          </w:tcPr>
          <w:p w14:paraId="4E57D8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郑到强</w:t>
            </w:r>
          </w:p>
        </w:tc>
        <w:tc>
          <w:tcPr>
            <w:tcW w:w="1000" w:type="dxa"/>
            <w:vAlign w:val="center"/>
          </w:tcPr>
          <w:p w14:paraId="4452E5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141.82</w:t>
            </w:r>
          </w:p>
        </w:tc>
        <w:tc>
          <w:tcPr>
            <w:tcW w:w="834" w:type="dxa"/>
            <w:vAlign w:val="center"/>
          </w:tcPr>
          <w:p w14:paraId="0A1C91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7277EB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2C9D1E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664EB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5A52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8AD5F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376</w:t>
            </w:r>
          </w:p>
        </w:tc>
        <w:tc>
          <w:tcPr>
            <w:tcW w:w="643" w:type="dxa"/>
            <w:vAlign w:val="center"/>
          </w:tcPr>
          <w:p w14:paraId="695B2A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C7199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陈天平</w:t>
            </w:r>
          </w:p>
        </w:tc>
        <w:tc>
          <w:tcPr>
            <w:tcW w:w="1054" w:type="dxa"/>
            <w:vAlign w:val="center"/>
          </w:tcPr>
          <w:p w14:paraId="134504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陈天平</w:t>
            </w:r>
          </w:p>
        </w:tc>
        <w:tc>
          <w:tcPr>
            <w:tcW w:w="1000" w:type="dxa"/>
            <w:vAlign w:val="center"/>
          </w:tcPr>
          <w:p w14:paraId="261D26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475</w:t>
            </w:r>
          </w:p>
        </w:tc>
        <w:tc>
          <w:tcPr>
            <w:tcW w:w="834" w:type="dxa"/>
            <w:vAlign w:val="center"/>
          </w:tcPr>
          <w:p w14:paraId="2918C9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735" w:type="dxa"/>
            <w:vAlign w:val="center"/>
          </w:tcPr>
          <w:p w14:paraId="27F893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0FF22F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DCD47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</w:tr>
      <w:tr w14:paraId="3754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198D9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377</w:t>
            </w:r>
          </w:p>
        </w:tc>
        <w:tc>
          <w:tcPr>
            <w:tcW w:w="643" w:type="dxa"/>
            <w:vAlign w:val="center"/>
          </w:tcPr>
          <w:p w14:paraId="315167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3DAD2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姜国新</w:t>
            </w:r>
          </w:p>
        </w:tc>
        <w:tc>
          <w:tcPr>
            <w:tcW w:w="1054" w:type="dxa"/>
            <w:vAlign w:val="center"/>
          </w:tcPr>
          <w:p w14:paraId="6BAA19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姜国新</w:t>
            </w:r>
          </w:p>
        </w:tc>
        <w:tc>
          <w:tcPr>
            <w:tcW w:w="1000" w:type="dxa"/>
            <w:vAlign w:val="center"/>
          </w:tcPr>
          <w:p w14:paraId="31310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659.24</w:t>
            </w:r>
          </w:p>
        </w:tc>
        <w:tc>
          <w:tcPr>
            <w:tcW w:w="834" w:type="dxa"/>
            <w:vAlign w:val="center"/>
          </w:tcPr>
          <w:p w14:paraId="1F9348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735" w:type="dxa"/>
            <w:vAlign w:val="center"/>
          </w:tcPr>
          <w:p w14:paraId="63B1B7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811" w:type="dxa"/>
            <w:vAlign w:val="center"/>
          </w:tcPr>
          <w:p w14:paraId="49E83D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38D1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</w:tr>
      <w:tr w14:paraId="0BBB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0D99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378</w:t>
            </w:r>
          </w:p>
        </w:tc>
        <w:tc>
          <w:tcPr>
            <w:tcW w:w="643" w:type="dxa"/>
            <w:vAlign w:val="center"/>
          </w:tcPr>
          <w:p w14:paraId="0D7BDA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91884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姜国荣</w:t>
            </w:r>
          </w:p>
        </w:tc>
        <w:tc>
          <w:tcPr>
            <w:tcW w:w="1054" w:type="dxa"/>
            <w:vAlign w:val="center"/>
          </w:tcPr>
          <w:p w14:paraId="6B844E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姜国荣</w:t>
            </w:r>
          </w:p>
        </w:tc>
        <w:tc>
          <w:tcPr>
            <w:tcW w:w="1000" w:type="dxa"/>
            <w:vAlign w:val="center"/>
          </w:tcPr>
          <w:p w14:paraId="5756C7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336</w:t>
            </w:r>
          </w:p>
        </w:tc>
        <w:tc>
          <w:tcPr>
            <w:tcW w:w="834" w:type="dxa"/>
            <w:vAlign w:val="center"/>
          </w:tcPr>
          <w:p w14:paraId="2AFBF3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262CEB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2DD02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4B11E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7B92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D849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379</w:t>
            </w:r>
          </w:p>
        </w:tc>
        <w:tc>
          <w:tcPr>
            <w:tcW w:w="643" w:type="dxa"/>
            <w:vAlign w:val="center"/>
          </w:tcPr>
          <w:p w14:paraId="14AEB9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934CB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孙致平</w:t>
            </w:r>
          </w:p>
        </w:tc>
        <w:tc>
          <w:tcPr>
            <w:tcW w:w="1054" w:type="dxa"/>
            <w:vAlign w:val="center"/>
          </w:tcPr>
          <w:p w14:paraId="72DA6A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孙致平</w:t>
            </w:r>
          </w:p>
        </w:tc>
        <w:tc>
          <w:tcPr>
            <w:tcW w:w="1000" w:type="dxa"/>
            <w:vAlign w:val="center"/>
          </w:tcPr>
          <w:p w14:paraId="20D6AD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76.7</w:t>
            </w:r>
          </w:p>
        </w:tc>
        <w:tc>
          <w:tcPr>
            <w:tcW w:w="834" w:type="dxa"/>
            <w:vAlign w:val="center"/>
          </w:tcPr>
          <w:p w14:paraId="2D8DB0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4DE82E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1878D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4ACD3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5346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E976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</w:t>
            </w:r>
          </w:p>
        </w:tc>
        <w:tc>
          <w:tcPr>
            <w:tcW w:w="643" w:type="dxa"/>
            <w:vAlign w:val="center"/>
          </w:tcPr>
          <w:p w14:paraId="189382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F4068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陈玉华</w:t>
            </w:r>
          </w:p>
        </w:tc>
        <w:tc>
          <w:tcPr>
            <w:tcW w:w="1054" w:type="dxa"/>
            <w:vAlign w:val="center"/>
          </w:tcPr>
          <w:p w14:paraId="24855B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陈玉华</w:t>
            </w:r>
          </w:p>
        </w:tc>
        <w:tc>
          <w:tcPr>
            <w:tcW w:w="1000" w:type="dxa"/>
            <w:vAlign w:val="center"/>
          </w:tcPr>
          <w:p w14:paraId="71E285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67.07</w:t>
            </w:r>
          </w:p>
        </w:tc>
        <w:tc>
          <w:tcPr>
            <w:tcW w:w="834" w:type="dxa"/>
            <w:vAlign w:val="center"/>
          </w:tcPr>
          <w:p w14:paraId="26B8A2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13700C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0529E0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2D55A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39A7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2CC3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381</w:t>
            </w:r>
          </w:p>
        </w:tc>
        <w:tc>
          <w:tcPr>
            <w:tcW w:w="643" w:type="dxa"/>
            <w:vAlign w:val="center"/>
          </w:tcPr>
          <w:p w14:paraId="3E44C1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03B28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金志国</w:t>
            </w:r>
          </w:p>
        </w:tc>
        <w:tc>
          <w:tcPr>
            <w:tcW w:w="1054" w:type="dxa"/>
            <w:vAlign w:val="center"/>
          </w:tcPr>
          <w:p w14:paraId="24522A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金志国</w:t>
            </w:r>
          </w:p>
        </w:tc>
        <w:tc>
          <w:tcPr>
            <w:tcW w:w="1000" w:type="dxa"/>
            <w:vAlign w:val="center"/>
          </w:tcPr>
          <w:p w14:paraId="0E54BF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87.97</w:t>
            </w:r>
          </w:p>
        </w:tc>
        <w:tc>
          <w:tcPr>
            <w:tcW w:w="834" w:type="dxa"/>
            <w:vAlign w:val="center"/>
          </w:tcPr>
          <w:p w14:paraId="185058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0303BF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7A4C3F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AA2F1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1CC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559F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382</w:t>
            </w:r>
          </w:p>
        </w:tc>
        <w:tc>
          <w:tcPr>
            <w:tcW w:w="643" w:type="dxa"/>
            <w:vAlign w:val="center"/>
          </w:tcPr>
          <w:p w14:paraId="1A2FB9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5883A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郭立俊</w:t>
            </w:r>
          </w:p>
        </w:tc>
        <w:tc>
          <w:tcPr>
            <w:tcW w:w="1054" w:type="dxa"/>
            <w:vAlign w:val="center"/>
          </w:tcPr>
          <w:p w14:paraId="2C8B4E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郭立俊</w:t>
            </w:r>
          </w:p>
        </w:tc>
        <w:tc>
          <w:tcPr>
            <w:tcW w:w="1000" w:type="dxa"/>
            <w:vAlign w:val="center"/>
          </w:tcPr>
          <w:p w14:paraId="14238E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390</w:t>
            </w:r>
          </w:p>
        </w:tc>
        <w:tc>
          <w:tcPr>
            <w:tcW w:w="834" w:type="dxa"/>
            <w:vAlign w:val="center"/>
          </w:tcPr>
          <w:p w14:paraId="01EBE2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2CD82F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28AB25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FB50D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1DDD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F3EB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383</w:t>
            </w:r>
          </w:p>
        </w:tc>
        <w:tc>
          <w:tcPr>
            <w:tcW w:w="643" w:type="dxa"/>
            <w:vAlign w:val="center"/>
          </w:tcPr>
          <w:p w14:paraId="747947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0E085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王建钟</w:t>
            </w:r>
          </w:p>
        </w:tc>
        <w:tc>
          <w:tcPr>
            <w:tcW w:w="1054" w:type="dxa"/>
            <w:vAlign w:val="center"/>
          </w:tcPr>
          <w:p w14:paraId="37BA85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王建钟</w:t>
            </w:r>
          </w:p>
        </w:tc>
        <w:tc>
          <w:tcPr>
            <w:tcW w:w="1000" w:type="dxa"/>
            <w:vAlign w:val="center"/>
          </w:tcPr>
          <w:p w14:paraId="3D8B8C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834" w:type="dxa"/>
            <w:vAlign w:val="center"/>
          </w:tcPr>
          <w:p w14:paraId="1267C4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1613E9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51A209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58FA0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0F74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14274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384</w:t>
            </w:r>
          </w:p>
        </w:tc>
        <w:tc>
          <w:tcPr>
            <w:tcW w:w="643" w:type="dxa"/>
            <w:vAlign w:val="center"/>
          </w:tcPr>
          <w:p w14:paraId="355929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B3670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张竹山</w:t>
            </w:r>
          </w:p>
        </w:tc>
        <w:tc>
          <w:tcPr>
            <w:tcW w:w="1054" w:type="dxa"/>
            <w:vAlign w:val="center"/>
          </w:tcPr>
          <w:p w14:paraId="2790F9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张竹山</w:t>
            </w:r>
          </w:p>
        </w:tc>
        <w:tc>
          <w:tcPr>
            <w:tcW w:w="1000" w:type="dxa"/>
            <w:vAlign w:val="center"/>
          </w:tcPr>
          <w:p w14:paraId="31B1D8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3DF22F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28C4EC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0B2932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30C12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ADA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2801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385</w:t>
            </w:r>
          </w:p>
        </w:tc>
        <w:tc>
          <w:tcPr>
            <w:tcW w:w="643" w:type="dxa"/>
            <w:vAlign w:val="center"/>
          </w:tcPr>
          <w:p w14:paraId="13BABF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2DF95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钱志钢</w:t>
            </w:r>
          </w:p>
        </w:tc>
        <w:tc>
          <w:tcPr>
            <w:tcW w:w="1054" w:type="dxa"/>
            <w:vAlign w:val="center"/>
          </w:tcPr>
          <w:p w14:paraId="40149F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钱志钢</w:t>
            </w:r>
          </w:p>
        </w:tc>
        <w:tc>
          <w:tcPr>
            <w:tcW w:w="1000" w:type="dxa"/>
            <w:vAlign w:val="center"/>
          </w:tcPr>
          <w:p w14:paraId="5613F0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834" w:type="dxa"/>
            <w:vAlign w:val="center"/>
          </w:tcPr>
          <w:p w14:paraId="77E1C4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38F56D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7F273F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BB13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6D98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E6B5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386</w:t>
            </w:r>
          </w:p>
        </w:tc>
        <w:tc>
          <w:tcPr>
            <w:tcW w:w="643" w:type="dxa"/>
            <w:vAlign w:val="center"/>
          </w:tcPr>
          <w:p w14:paraId="35F9CA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DF8C6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顾建华</w:t>
            </w:r>
          </w:p>
        </w:tc>
        <w:tc>
          <w:tcPr>
            <w:tcW w:w="1054" w:type="dxa"/>
            <w:vAlign w:val="center"/>
          </w:tcPr>
          <w:p w14:paraId="146D09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顾建华</w:t>
            </w:r>
          </w:p>
        </w:tc>
        <w:tc>
          <w:tcPr>
            <w:tcW w:w="1000" w:type="dxa"/>
            <w:vAlign w:val="center"/>
          </w:tcPr>
          <w:p w14:paraId="674D17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98.4</w:t>
            </w:r>
          </w:p>
        </w:tc>
        <w:tc>
          <w:tcPr>
            <w:tcW w:w="834" w:type="dxa"/>
            <w:vAlign w:val="center"/>
          </w:tcPr>
          <w:p w14:paraId="5150B3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1F28AE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79F973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7896E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465B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42D8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387</w:t>
            </w:r>
          </w:p>
        </w:tc>
        <w:tc>
          <w:tcPr>
            <w:tcW w:w="643" w:type="dxa"/>
            <w:vAlign w:val="center"/>
          </w:tcPr>
          <w:p w14:paraId="12EDF5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93C8C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陈兵</w:t>
            </w:r>
          </w:p>
        </w:tc>
        <w:tc>
          <w:tcPr>
            <w:tcW w:w="1054" w:type="dxa"/>
            <w:vAlign w:val="center"/>
          </w:tcPr>
          <w:p w14:paraId="4A009B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陈兵</w:t>
            </w:r>
          </w:p>
        </w:tc>
        <w:tc>
          <w:tcPr>
            <w:tcW w:w="1000" w:type="dxa"/>
            <w:vAlign w:val="center"/>
          </w:tcPr>
          <w:p w14:paraId="21240F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80.96</w:t>
            </w:r>
          </w:p>
        </w:tc>
        <w:tc>
          <w:tcPr>
            <w:tcW w:w="834" w:type="dxa"/>
            <w:vAlign w:val="center"/>
          </w:tcPr>
          <w:p w14:paraId="77CAD0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53812A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F74A1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F114F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5FBD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C6ADC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388</w:t>
            </w:r>
          </w:p>
        </w:tc>
        <w:tc>
          <w:tcPr>
            <w:tcW w:w="643" w:type="dxa"/>
            <w:vAlign w:val="center"/>
          </w:tcPr>
          <w:p w14:paraId="23732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13BCB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高红建</w:t>
            </w:r>
          </w:p>
        </w:tc>
        <w:tc>
          <w:tcPr>
            <w:tcW w:w="1054" w:type="dxa"/>
            <w:vAlign w:val="center"/>
          </w:tcPr>
          <w:p w14:paraId="2BF41E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高红建</w:t>
            </w:r>
          </w:p>
        </w:tc>
        <w:tc>
          <w:tcPr>
            <w:tcW w:w="1000" w:type="dxa"/>
            <w:vAlign w:val="center"/>
          </w:tcPr>
          <w:p w14:paraId="6B691E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109.88</w:t>
            </w:r>
          </w:p>
        </w:tc>
        <w:tc>
          <w:tcPr>
            <w:tcW w:w="834" w:type="dxa"/>
            <w:vAlign w:val="center"/>
          </w:tcPr>
          <w:p w14:paraId="53132C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7975D9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407C27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302F4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79E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D38C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389</w:t>
            </w:r>
          </w:p>
        </w:tc>
        <w:tc>
          <w:tcPr>
            <w:tcW w:w="643" w:type="dxa"/>
            <w:vAlign w:val="center"/>
          </w:tcPr>
          <w:p w14:paraId="6BDBE2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2922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吴光晨</w:t>
            </w:r>
          </w:p>
        </w:tc>
        <w:tc>
          <w:tcPr>
            <w:tcW w:w="1054" w:type="dxa"/>
            <w:vAlign w:val="center"/>
          </w:tcPr>
          <w:p w14:paraId="41715A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吴光晨</w:t>
            </w:r>
          </w:p>
        </w:tc>
        <w:tc>
          <w:tcPr>
            <w:tcW w:w="1000" w:type="dxa"/>
            <w:vAlign w:val="center"/>
          </w:tcPr>
          <w:p w14:paraId="26AEFF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60.45</w:t>
            </w:r>
          </w:p>
        </w:tc>
        <w:tc>
          <w:tcPr>
            <w:tcW w:w="834" w:type="dxa"/>
            <w:vAlign w:val="center"/>
          </w:tcPr>
          <w:p w14:paraId="6DD147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1180E6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2D55A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4E11E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6780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966F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390</w:t>
            </w:r>
          </w:p>
        </w:tc>
        <w:tc>
          <w:tcPr>
            <w:tcW w:w="643" w:type="dxa"/>
            <w:vAlign w:val="center"/>
          </w:tcPr>
          <w:p w14:paraId="19127C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151A8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如东佑亲家庭农场</w:t>
            </w:r>
          </w:p>
        </w:tc>
        <w:tc>
          <w:tcPr>
            <w:tcW w:w="1054" w:type="dxa"/>
            <w:vAlign w:val="center"/>
          </w:tcPr>
          <w:p w14:paraId="2B56E8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石祚银</w:t>
            </w:r>
          </w:p>
        </w:tc>
        <w:tc>
          <w:tcPr>
            <w:tcW w:w="1000" w:type="dxa"/>
            <w:vAlign w:val="center"/>
          </w:tcPr>
          <w:p w14:paraId="4F8925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480</w:t>
            </w:r>
          </w:p>
        </w:tc>
        <w:tc>
          <w:tcPr>
            <w:tcW w:w="834" w:type="dxa"/>
            <w:vAlign w:val="center"/>
          </w:tcPr>
          <w:p w14:paraId="4870B3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735" w:type="dxa"/>
            <w:vAlign w:val="center"/>
          </w:tcPr>
          <w:p w14:paraId="03DC17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811" w:type="dxa"/>
            <w:vAlign w:val="center"/>
          </w:tcPr>
          <w:p w14:paraId="45DAC7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4F0D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0F8D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2A02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391</w:t>
            </w:r>
          </w:p>
        </w:tc>
        <w:tc>
          <w:tcPr>
            <w:tcW w:w="643" w:type="dxa"/>
            <w:vAlign w:val="center"/>
          </w:tcPr>
          <w:p w14:paraId="7B0C86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F7C35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姜杭勇</w:t>
            </w:r>
          </w:p>
        </w:tc>
        <w:tc>
          <w:tcPr>
            <w:tcW w:w="1054" w:type="dxa"/>
            <w:vAlign w:val="center"/>
          </w:tcPr>
          <w:p w14:paraId="6A87DF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姜杭勇</w:t>
            </w:r>
          </w:p>
        </w:tc>
        <w:tc>
          <w:tcPr>
            <w:tcW w:w="1000" w:type="dxa"/>
            <w:vAlign w:val="center"/>
          </w:tcPr>
          <w:p w14:paraId="09B40D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901.05</w:t>
            </w:r>
          </w:p>
        </w:tc>
        <w:tc>
          <w:tcPr>
            <w:tcW w:w="834" w:type="dxa"/>
            <w:vAlign w:val="center"/>
          </w:tcPr>
          <w:p w14:paraId="2CEF94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148</w:t>
            </w:r>
          </w:p>
        </w:tc>
        <w:tc>
          <w:tcPr>
            <w:tcW w:w="735" w:type="dxa"/>
            <w:vAlign w:val="center"/>
          </w:tcPr>
          <w:p w14:paraId="6DEADB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811" w:type="dxa"/>
            <w:vAlign w:val="center"/>
          </w:tcPr>
          <w:p w14:paraId="69D209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61DBB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</w:tr>
      <w:tr w14:paraId="3F83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FE3D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392</w:t>
            </w:r>
          </w:p>
        </w:tc>
        <w:tc>
          <w:tcPr>
            <w:tcW w:w="643" w:type="dxa"/>
            <w:vAlign w:val="center"/>
          </w:tcPr>
          <w:p w14:paraId="45E9C0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5DDB8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陆德泉</w:t>
            </w:r>
          </w:p>
        </w:tc>
        <w:tc>
          <w:tcPr>
            <w:tcW w:w="1054" w:type="dxa"/>
            <w:vAlign w:val="center"/>
          </w:tcPr>
          <w:p w14:paraId="4B95F8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陆德泉</w:t>
            </w:r>
          </w:p>
        </w:tc>
        <w:tc>
          <w:tcPr>
            <w:tcW w:w="1000" w:type="dxa"/>
            <w:vAlign w:val="center"/>
          </w:tcPr>
          <w:p w14:paraId="3A6842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55.5</w:t>
            </w:r>
          </w:p>
        </w:tc>
        <w:tc>
          <w:tcPr>
            <w:tcW w:w="834" w:type="dxa"/>
            <w:vAlign w:val="center"/>
          </w:tcPr>
          <w:p w14:paraId="3AA328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6A8FE2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48AF0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16CA1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761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A97F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393</w:t>
            </w:r>
          </w:p>
        </w:tc>
        <w:tc>
          <w:tcPr>
            <w:tcW w:w="643" w:type="dxa"/>
            <w:vAlign w:val="center"/>
          </w:tcPr>
          <w:p w14:paraId="62FA51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C219C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吴志华</w:t>
            </w:r>
          </w:p>
        </w:tc>
        <w:tc>
          <w:tcPr>
            <w:tcW w:w="1054" w:type="dxa"/>
            <w:vAlign w:val="center"/>
          </w:tcPr>
          <w:p w14:paraId="63FF2D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吴志华</w:t>
            </w:r>
          </w:p>
        </w:tc>
        <w:tc>
          <w:tcPr>
            <w:tcW w:w="1000" w:type="dxa"/>
            <w:vAlign w:val="center"/>
          </w:tcPr>
          <w:p w14:paraId="50A603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76.7</w:t>
            </w:r>
          </w:p>
        </w:tc>
        <w:tc>
          <w:tcPr>
            <w:tcW w:w="834" w:type="dxa"/>
            <w:vAlign w:val="center"/>
          </w:tcPr>
          <w:p w14:paraId="707C29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179394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9ECD1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1FE16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637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DFC3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394</w:t>
            </w:r>
          </w:p>
        </w:tc>
        <w:tc>
          <w:tcPr>
            <w:tcW w:w="643" w:type="dxa"/>
            <w:vAlign w:val="center"/>
          </w:tcPr>
          <w:p w14:paraId="5B5355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D4C3B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冒宝贵</w:t>
            </w:r>
          </w:p>
        </w:tc>
        <w:tc>
          <w:tcPr>
            <w:tcW w:w="1054" w:type="dxa"/>
            <w:vAlign w:val="center"/>
          </w:tcPr>
          <w:p w14:paraId="7CD758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冒宝贵</w:t>
            </w:r>
          </w:p>
        </w:tc>
        <w:tc>
          <w:tcPr>
            <w:tcW w:w="1000" w:type="dxa"/>
            <w:vAlign w:val="center"/>
          </w:tcPr>
          <w:p w14:paraId="4AC836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323.7</w:t>
            </w:r>
          </w:p>
        </w:tc>
        <w:tc>
          <w:tcPr>
            <w:tcW w:w="834" w:type="dxa"/>
            <w:vAlign w:val="center"/>
          </w:tcPr>
          <w:p w14:paraId="1FE8A9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5EB3D5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65F9EA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64BA8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54D4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C6F40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395</w:t>
            </w:r>
          </w:p>
        </w:tc>
        <w:tc>
          <w:tcPr>
            <w:tcW w:w="643" w:type="dxa"/>
            <w:vAlign w:val="center"/>
          </w:tcPr>
          <w:p w14:paraId="5EDECE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DE15B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吴迪元</w:t>
            </w:r>
          </w:p>
        </w:tc>
        <w:tc>
          <w:tcPr>
            <w:tcW w:w="1054" w:type="dxa"/>
            <w:vAlign w:val="center"/>
          </w:tcPr>
          <w:p w14:paraId="6049C2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吴迪元</w:t>
            </w:r>
          </w:p>
        </w:tc>
        <w:tc>
          <w:tcPr>
            <w:tcW w:w="1000" w:type="dxa"/>
            <w:vAlign w:val="center"/>
          </w:tcPr>
          <w:p w14:paraId="73E8DF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148.7</w:t>
            </w:r>
          </w:p>
        </w:tc>
        <w:tc>
          <w:tcPr>
            <w:tcW w:w="834" w:type="dxa"/>
            <w:vAlign w:val="center"/>
          </w:tcPr>
          <w:p w14:paraId="4FC77F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6F050F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50739D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47CB6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722E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DC8A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396</w:t>
            </w:r>
          </w:p>
        </w:tc>
        <w:tc>
          <w:tcPr>
            <w:tcW w:w="643" w:type="dxa"/>
            <w:vAlign w:val="center"/>
          </w:tcPr>
          <w:p w14:paraId="7E7B38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E1862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吴建华</w:t>
            </w:r>
          </w:p>
        </w:tc>
        <w:tc>
          <w:tcPr>
            <w:tcW w:w="1054" w:type="dxa"/>
            <w:vAlign w:val="center"/>
          </w:tcPr>
          <w:p w14:paraId="2CDA2C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吴建华</w:t>
            </w:r>
          </w:p>
        </w:tc>
        <w:tc>
          <w:tcPr>
            <w:tcW w:w="1000" w:type="dxa"/>
            <w:vAlign w:val="center"/>
          </w:tcPr>
          <w:p w14:paraId="66B99B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160.1</w:t>
            </w:r>
          </w:p>
        </w:tc>
        <w:tc>
          <w:tcPr>
            <w:tcW w:w="834" w:type="dxa"/>
            <w:vAlign w:val="center"/>
          </w:tcPr>
          <w:p w14:paraId="64AB8D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46068C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3EA8D6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2890E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1E5B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732A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397</w:t>
            </w:r>
          </w:p>
        </w:tc>
        <w:tc>
          <w:tcPr>
            <w:tcW w:w="643" w:type="dxa"/>
            <w:vAlign w:val="center"/>
          </w:tcPr>
          <w:p w14:paraId="2AF0AE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C16BA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吴美珍</w:t>
            </w:r>
          </w:p>
        </w:tc>
        <w:tc>
          <w:tcPr>
            <w:tcW w:w="1054" w:type="dxa"/>
            <w:vAlign w:val="center"/>
          </w:tcPr>
          <w:p w14:paraId="381D99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吴美珍</w:t>
            </w:r>
          </w:p>
        </w:tc>
        <w:tc>
          <w:tcPr>
            <w:tcW w:w="1000" w:type="dxa"/>
            <w:vAlign w:val="center"/>
          </w:tcPr>
          <w:p w14:paraId="7FBBD5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152.6</w:t>
            </w:r>
          </w:p>
        </w:tc>
        <w:tc>
          <w:tcPr>
            <w:tcW w:w="834" w:type="dxa"/>
            <w:vAlign w:val="center"/>
          </w:tcPr>
          <w:p w14:paraId="47D182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2EA0B6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6344B7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B0E6A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4A5B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CC42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398</w:t>
            </w:r>
          </w:p>
        </w:tc>
        <w:tc>
          <w:tcPr>
            <w:tcW w:w="643" w:type="dxa"/>
            <w:vAlign w:val="center"/>
          </w:tcPr>
          <w:p w14:paraId="7CB960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27985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肖海林</w:t>
            </w:r>
          </w:p>
        </w:tc>
        <w:tc>
          <w:tcPr>
            <w:tcW w:w="1054" w:type="dxa"/>
            <w:vAlign w:val="center"/>
          </w:tcPr>
          <w:p w14:paraId="4B0CE4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肖海林</w:t>
            </w:r>
          </w:p>
        </w:tc>
        <w:tc>
          <w:tcPr>
            <w:tcW w:w="1000" w:type="dxa"/>
            <w:vAlign w:val="center"/>
          </w:tcPr>
          <w:p w14:paraId="13E9F7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384</w:t>
            </w:r>
          </w:p>
        </w:tc>
        <w:tc>
          <w:tcPr>
            <w:tcW w:w="834" w:type="dxa"/>
            <w:vAlign w:val="center"/>
          </w:tcPr>
          <w:p w14:paraId="06F4C3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74C6A5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189B71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4EEF2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0B8D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4AF2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399</w:t>
            </w:r>
          </w:p>
        </w:tc>
        <w:tc>
          <w:tcPr>
            <w:tcW w:w="643" w:type="dxa"/>
            <w:vAlign w:val="center"/>
          </w:tcPr>
          <w:p w14:paraId="411EA1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1361D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李国祥</w:t>
            </w:r>
          </w:p>
        </w:tc>
        <w:tc>
          <w:tcPr>
            <w:tcW w:w="1054" w:type="dxa"/>
            <w:vAlign w:val="center"/>
          </w:tcPr>
          <w:p w14:paraId="0CA2B8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李国祥</w:t>
            </w:r>
          </w:p>
        </w:tc>
        <w:tc>
          <w:tcPr>
            <w:tcW w:w="1000" w:type="dxa"/>
            <w:vAlign w:val="center"/>
          </w:tcPr>
          <w:p w14:paraId="235CAC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174</w:t>
            </w:r>
          </w:p>
        </w:tc>
        <w:tc>
          <w:tcPr>
            <w:tcW w:w="834" w:type="dxa"/>
            <w:vAlign w:val="center"/>
          </w:tcPr>
          <w:p w14:paraId="30672A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735" w:type="dxa"/>
            <w:vAlign w:val="center"/>
          </w:tcPr>
          <w:p w14:paraId="04D0E9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3A4EDF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05A4B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1DA8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808C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</w:t>
            </w:r>
          </w:p>
        </w:tc>
        <w:tc>
          <w:tcPr>
            <w:tcW w:w="643" w:type="dxa"/>
            <w:vAlign w:val="center"/>
          </w:tcPr>
          <w:p w14:paraId="35A4BE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ECF3B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陆志云</w:t>
            </w:r>
          </w:p>
        </w:tc>
        <w:tc>
          <w:tcPr>
            <w:tcW w:w="1054" w:type="dxa"/>
            <w:vAlign w:val="center"/>
          </w:tcPr>
          <w:p w14:paraId="3ABC8A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陆志云</w:t>
            </w:r>
          </w:p>
        </w:tc>
        <w:tc>
          <w:tcPr>
            <w:tcW w:w="1000" w:type="dxa"/>
            <w:vAlign w:val="center"/>
          </w:tcPr>
          <w:p w14:paraId="5DCBAB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365.5</w:t>
            </w:r>
          </w:p>
        </w:tc>
        <w:tc>
          <w:tcPr>
            <w:tcW w:w="834" w:type="dxa"/>
            <w:vAlign w:val="center"/>
          </w:tcPr>
          <w:p w14:paraId="7C27E3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735" w:type="dxa"/>
            <w:vAlign w:val="center"/>
          </w:tcPr>
          <w:p w14:paraId="01AB94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7F36DE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829AB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1854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BBF1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401</w:t>
            </w:r>
          </w:p>
        </w:tc>
        <w:tc>
          <w:tcPr>
            <w:tcW w:w="643" w:type="dxa"/>
            <w:vAlign w:val="center"/>
          </w:tcPr>
          <w:p w14:paraId="6DE365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0680F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邓新建</w:t>
            </w:r>
          </w:p>
        </w:tc>
        <w:tc>
          <w:tcPr>
            <w:tcW w:w="1054" w:type="dxa"/>
            <w:vAlign w:val="center"/>
          </w:tcPr>
          <w:p w14:paraId="184E75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邓新建</w:t>
            </w:r>
          </w:p>
        </w:tc>
        <w:tc>
          <w:tcPr>
            <w:tcW w:w="1000" w:type="dxa"/>
            <w:vAlign w:val="center"/>
          </w:tcPr>
          <w:p w14:paraId="6F2209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71.6</w:t>
            </w:r>
          </w:p>
        </w:tc>
        <w:tc>
          <w:tcPr>
            <w:tcW w:w="834" w:type="dxa"/>
            <w:vAlign w:val="center"/>
          </w:tcPr>
          <w:p w14:paraId="20C09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C0B54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3F6BC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A48CE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64F0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5E1E1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402</w:t>
            </w:r>
          </w:p>
        </w:tc>
        <w:tc>
          <w:tcPr>
            <w:tcW w:w="643" w:type="dxa"/>
            <w:vAlign w:val="center"/>
          </w:tcPr>
          <w:p w14:paraId="39A355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308F1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杨启国</w:t>
            </w:r>
          </w:p>
        </w:tc>
        <w:tc>
          <w:tcPr>
            <w:tcW w:w="1054" w:type="dxa"/>
            <w:vAlign w:val="center"/>
          </w:tcPr>
          <w:p w14:paraId="186244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杨启国</w:t>
            </w:r>
          </w:p>
        </w:tc>
        <w:tc>
          <w:tcPr>
            <w:tcW w:w="1000" w:type="dxa"/>
            <w:vAlign w:val="center"/>
          </w:tcPr>
          <w:p w14:paraId="6A52F5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1D6C6E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244190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D1B00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9F402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75C0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8EFD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403</w:t>
            </w:r>
          </w:p>
        </w:tc>
        <w:tc>
          <w:tcPr>
            <w:tcW w:w="643" w:type="dxa"/>
            <w:vAlign w:val="center"/>
          </w:tcPr>
          <w:p w14:paraId="4A5277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97078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张锦龙</w:t>
            </w:r>
          </w:p>
        </w:tc>
        <w:tc>
          <w:tcPr>
            <w:tcW w:w="1054" w:type="dxa"/>
            <w:vAlign w:val="center"/>
          </w:tcPr>
          <w:p w14:paraId="50121D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张锦龙</w:t>
            </w:r>
          </w:p>
        </w:tc>
        <w:tc>
          <w:tcPr>
            <w:tcW w:w="1000" w:type="dxa"/>
            <w:vAlign w:val="center"/>
          </w:tcPr>
          <w:p w14:paraId="4E5A18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</w:t>
            </w:r>
          </w:p>
        </w:tc>
        <w:tc>
          <w:tcPr>
            <w:tcW w:w="834" w:type="dxa"/>
            <w:vAlign w:val="center"/>
          </w:tcPr>
          <w:p w14:paraId="2021BF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61BC7B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538221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B4CD3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6672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97A8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404</w:t>
            </w:r>
          </w:p>
        </w:tc>
        <w:tc>
          <w:tcPr>
            <w:tcW w:w="643" w:type="dxa"/>
            <w:vAlign w:val="center"/>
          </w:tcPr>
          <w:p w14:paraId="0DF0D2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0ADE2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冒国华</w:t>
            </w:r>
          </w:p>
        </w:tc>
        <w:tc>
          <w:tcPr>
            <w:tcW w:w="1054" w:type="dxa"/>
            <w:vAlign w:val="center"/>
          </w:tcPr>
          <w:p w14:paraId="48FA22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冒国华</w:t>
            </w:r>
          </w:p>
        </w:tc>
        <w:tc>
          <w:tcPr>
            <w:tcW w:w="1000" w:type="dxa"/>
            <w:vAlign w:val="center"/>
          </w:tcPr>
          <w:p w14:paraId="0605DE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375572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3ECBE0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50E4AB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BBB9F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5251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3F34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405</w:t>
            </w:r>
          </w:p>
        </w:tc>
        <w:tc>
          <w:tcPr>
            <w:tcW w:w="643" w:type="dxa"/>
            <w:vAlign w:val="center"/>
          </w:tcPr>
          <w:p w14:paraId="08F694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DEC21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冒开林</w:t>
            </w:r>
          </w:p>
        </w:tc>
        <w:tc>
          <w:tcPr>
            <w:tcW w:w="1054" w:type="dxa"/>
            <w:vAlign w:val="center"/>
          </w:tcPr>
          <w:p w14:paraId="6EA222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冒开林</w:t>
            </w:r>
          </w:p>
        </w:tc>
        <w:tc>
          <w:tcPr>
            <w:tcW w:w="1000" w:type="dxa"/>
            <w:vAlign w:val="center"/>
          </w:tcPr>
          <w:p w14:paraId="7EB796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159.9</w:t>
            </w:r>
          </w:p>
        </w:tc>
        <w:tc>
          <w:tcPr>
            <w:tcW w:w="834" w:type="dxa"/>
            <w:vAlign w:val="center"/>
          </w:tcPr>
          <w:p w14:paraId="2D9E37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6E487E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481334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1C08A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7BD2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FEF3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406</w:t>
            </w:r>
          </w:p>
        </w:tc>
        <w:tc>
          <w:tcPr>
            <w:tcW w:w="643" w:type="dxa"/>
            <w:vAlign w:val="center"/>
          </w:tcPr>
          <w:p w14:paraId="67A174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75334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冒正荣</w:t>
            </w:r>
          </w:p>
        </w:tc>
        <w:tc>
          <w:tcPr>
            <w:tcW w:w="1054" w:type="dxa"/>
            <w:vAlign w:val="center"/>
          </w:tcPr>
          <w:p w14:paraId="244104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冒正荣</w:t>
            </w:r>
          </w:p>
        </w:tc>
        <w:tc>
          <w:tcPr>
            <w:tcW w:w="1000" w:type="dxa"/>
            <w:vAlign w:val="center"/>
          </w:tcPr>
          <w:p w14:paraId="1B55CC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58.85</w:t>
            </w:r>
          </w:p>
        </w:tc>
        <w:tc>
          <w:tcPr>
            <w:tcW w:w="834" w:type="dxa"/>
            <w:vAlign w:val="center"/>
          </w:tcPr>
          <w:p w14:paraId="325285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356DA5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B5F28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3F6D4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0991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EF1C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407</w:t>
            </w:r>
          </w:p>
        </w:tc>
        <w:tc>
          <w:tcPr>
            <w:tcW w:w="643" w:type="dxa"/>
            <w:vAlign w:val="center"/>
          </w:tcPr>
          <w:p w14:paraId="01ED68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7DBF7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赵本祥</w:t>
            </w:r>
          </w:p>
        </w:tc>
        <w:tc>
          <w:tcPr>
            <w:tcW w:w="1054" w:type="dxa"/>
            <w:vAlign w:val="center"/>
          </w:tcPr>
          <w:p w14:paraId="4904D3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赵本祥</w:t>
            </w:r>
          </w:p>
        </w:tc>
        <w:tc>
          <w:tcPr>
            <w:tcW w:w="1000" w:type="dxa"/>
            <w:vAlign w:val="center"/>
          </w:tcPr>
          <w:p w14:paraId="6FD4A7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120.1</w:t>
            </w:r>
          </w:p>
        </w:tc>
        <w:tc>
          <w:tcPr>
            <w:tcW w:w="834" w:type="dxa"/>
            <w:vAlign w:val="center"/>
          </w:tcPr>
          <w:p w14:paraId="138E6B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0FA3AA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3170B2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4E8DF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3A8D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CA84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408</w:t>
            </w:r>
          </w:p>
        </w:tc>
        <w:tc>
          <w:tcPr>
            <w:tcW w:w="643" w:type="dxa"/>
            <w:vAlign w:val="center"/>
          </w:tcPr>
          <w:p w14:paraId="6D297A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23D3B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鲍学军</w:t>
            </w:r>
          </w:p>
        </w:tc>
        <w:tc>
          <w:tcPr>
            <w:tcW w:w="1054" w:type="dxa"/>
            <w:vAlign w:val="center"/>
          </w:tcPr>
          <w:p w14:paraId="3DD588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鲍学军</w:t>
            </w:r>
          </w:p>
        </w:tc>
        <w:tc>
          <w:tcPr>
            <w:tcW w:w="1000" w:type="dxa"/>
            <w:vAlign w:val="center"/>
          </w:tcPr>
          <w:p w14:paraId="637265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834" w:type="dxa"/>
            <w:vAlign w:val="center"/>
          </w:tcPr>
          <w:p w14:paraId="1FA620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25E752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52D606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09CDA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73B2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98326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409</w:t>
            </w:r>
          </w:p>
        </w:tc>
        <w:tc>
          <w:tcPr>
            <w:tcW w:w="643" w:type="dxa"/>
            <w:vAlign w:val="center"/>
          </w:tcPr>
          <w:p w14:paraId="43A05E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7D199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杨宏</w:t>
            </w:r>
          </w:p>
        </w:tc>
        <w:tc>
          <w:tcPr>
            <w:tcW w:w="1054" w:type="dxa"/>
            <w:vAlign w:val="center"/>
          </w:tcPr>
          <w:p w14:paraId="731BBC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杨宏</w:t>
            </w:r>
          </w:p>
        </w:tc>
        <w:tc>
          <w:tcPr>
            <w:tcW w:w="1000" w:type="dxa"/>
            <w:vAlign w:val="center"/>
          </w:tcPr>
          <w:p w14:paraId="4AC3ED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293.1</w:t>
            </w:r>
          </w:p>
        </w:tc>
        <w:tc>
          <w:tcPr>
            <w:tcW w:w="834" w:type="dxa"/>
            <w:vAlign w:val="center"/>
          </w:tcPr>
          <w:p w14:paraId="6D69A1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217F62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6F6FF7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DF75A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394A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E77D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410</w:t>
            </w:r>
          </w:p>
        </w:tc>
        <w:tc>
          <w:tcPr>
            <w:tcW w:w="643" w:type="dxa"/>
            <w:vAlign w:val="center"/>
          </w:tcPr>
          <w:p w14:paraId="7CE39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6A773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朱银桂</w:t>
            </w:r>
          </w:p>
        </w:tc>
        <w:tc>
          <w:tcPr>
            <w:tcW w:w="1054" w:type="dxa"/>
            <w:vAlign w:val="center"/>
          </w:tcPr>
          <w:p w14:paraId="0B172E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朱银桂</w:t>
            </w:r>
          </w:p>
        </w:tc>
        <w:tc>
          <w:tcPr>
            <w:tcW w:w="1000" w:type="dxa"/>
            <w:vAlign w:val="center"/>
          </w:tcPr>
          <w:p w14:paraId="44484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102.57</w:t>
            </w:r>
          </w:p>
        </w:tc>
        <w:tc>
          <w:tcPr>
            <w:tcW w:w="834" w:type="dxa"/>
            <w:vAlign w:val="center"/>
          </w:tcPr>
          <w:p w14:paraId="084158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64E31D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44A742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8C8E7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14C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E113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411</w:t>
            </w:r>
          </w:p>
        </w:tc>
        <w:tc>
          <w:tcPr>
            <w:tcW w:w="643" w:type="dxa"/>
            <w:vAlign w:val="center"/>
          </w:tcPr>
          <w:p w14:paraId="667640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3BD82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李学桂</w:t>
            </w:r>
          </w:p>
        </w:tc>
        <w:tc>
          <w:tcPr>
            <w:tcW w:w="1054" w:type="dxa"/>
            <w:vAlign w:val="center"/>
          </w:tcPr>
          <w:p w14:paraId="1055F3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李学桂</w:t>
            </w:r>
          </w:p>
        </w:tc>
        <w:tc>
          <w:tcPr>
            <w:tcW w:w="1000" w:type="dxa"/>
            <w:vAlign w:val="center"/>
          </w:tcPr>
          <w:p w14:paraId="7EF79C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123.51</w:t>
            </w:r>
          </w:p>
        </w:tc>
        <w:tc>
          <w:tcPr>
            <w:tcW w:w="834" w:type="dxa"/>
            <w:vAlign w:val="center"/>
          </w:tcPr>
          <w:p w14:paraId="482E56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371365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047415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37234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46E1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72C8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412</w:t>
            </w:r>
          </w:p>
        </w:tc>
        <w:tc>
          <w:tcPr>
            <w:tcW w:w="643" w:type="dxa"/>
            <w:vAlign w:val="center"/>
          </w:tcPr>
          <w:p w14:paraId="41C0E0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4627B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徐政</w:t>
            </w:r>
          </w:p>
        </w:tc>
        <w:tc>
          <w:tcPr>
            <w:tcW w:w="1054" w:type="dxa"/>
            <w:vAlign w:val="center"/>
          </w:tcPr>
          <w:p w14:paraId="04FF4B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徐政</w:t>
            </w:r>
          </w:p>
        </w:tc>
        <w:tc>
          <w:tcPr>
            <w:tcW w:w="1000" w:type="dxa"/>
            <w:vAlign w:val="center"/>
          </w:tcPr>
          <w:p w14:paraId="5E5B34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321.6</w:t>
            </w:r>
          </w:p>
        </w:tc>
        <w:tc>
          <w:tcPr>
            <w:tcW w:w="834" w:type="dxa"/>
            <w:vAlign w:val="center"/>
          </w:tcPr>
          <w:p w14:paraId="00CF16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6E7393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107999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50C96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1376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711E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413</w:t>
            </w:r>
          </w:p>
        </w:tc>
        <w:tc>
          <w:tcPr>
            <w:tcW w:w="643" w:type="dxa"/>
            <w:vAlign w:val="center"/>
          </w:tcPr>
          <w:p w14:paraId="1F689C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2E920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秦志钢</w:t>
            </w:r>
          </w:p>
        </w:tc>
        <w:tc>
          <w:tcPr>
            <w:tcW w:w="1054" w:type="dxa"/>
            <w:vAlign w:val="center"/>
          </w:tcPr>
          <w:p w14:paraId="4F2A87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秦志钢</w:t>
            </w:r>
          </w:p>
        </w:tc>
        <w:tc>
          <w:tcPr>
            <w:tcW w:w="1000" w:type="dxa"/>
            <w:vAlign w:val="center"/>
          </w:tcPr>
          <w:p w14:paraId="749554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104.6</w:t>
            </w:r>
          </w:p>
        </w:tc>
        <w:tc>
          <w:tcPr>
            <w:tcW w:w="834" w:type="dxa"/>
            <w:vAlign w:val="center"/>
          </w:tcPr>
          <w:p w14:paraId="21CDF8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6919E0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0C3631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C9296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7667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13C2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414</w:t>
            </w:r>
          </w:p>
        </w:tc>
        <w:tc>
          <w:tcPr>
            <w:tcW w:w="643" w:type="dxa"/>
            <w:vAlign w:val="center"/>
          </w:tcPr>
          <w:p w14:paraId="151708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D8FDE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张海燕</w:t>
            </w:r>
          </w:p>
        </w:tc>
        <w:tc>
          <w:tcPr>
            <w:tcW w:w="1054" w:type="dxa"/>
            <w:vAlign w:val="center"/>
          </w:tcPr>
          <w:p w14:paraId="1E00C9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张海燕</w:t>
            </w:r>
          </w:p>
        </w:tc>
        <w:tc>
          <w:tcPr>
            <w:tcW w:w="1000" w:type="dxa"/>
            <w:vAlign w:val="center"/>
          </w:tcPr>
          <w:p w14:paraId="61F63B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83.74</w:t>
            </w:r>
          </w:p>
        </w:tc>
        <w:tc>
          <w:tcPr>
            <w:tcW w:w="834" w:type="dxa"/>
            <w:vAlign w:val="center"/>
          </w:tcPr>
          <w:p w14:paraId="32EBD9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DF5E9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4B5895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7ED4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52F3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CA1A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415</w:t>
            </w:r>
          </w:p>
        </w:tc>
        <w:tc>
          <w:tcPr>
            <w:tcW w:w="643" w:type="dxa"/>
            <w:vAlign w:val="center"/>
          </w:tcPr>
          <w:p w14:paraId="67FA46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08B6B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潘银红</w:t>
            </w:r>
          </w:p>
        </w:tc>
        <w:tc>
          <w:tcPr>
            <w:tcW w:w="1054" w:type="dxa"/>
            <w:vAlign w:val="center"/>
          </w:tcPr>
          <w:p w14:paraId="3F15E8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潘银红</w:t>
            </w:r>
          </w:p>
        </w:tc>
        <w:tc>
          <w:tcPr>
            <w:tcW w:w="1000" w:type="dxa"/>
            <w:vAlign w:val="center"/>
          </w:tcPr>
          <w:p w14:paraId="69FE5A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616.59</w:t>
            </w:r>
          </w:p>
        </w:tc>
        <w:tc>
          <w:tcPr>
            <w:tcW w:w="834" w:type="dxa"/>
            <w:vAlign w:val="center"/>
          </w:tcPr>
          <w:p w14:paraId="512D30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735" w:type="dxa"/>
            <w:vAlign w:val="center"/>
          </w:tcPr>
          <w:p w14:paraId="3D962C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11" w:type="dxa"/>
            <w:vAlign w:val="center"/>
          </w:tcPr>
          <w:p w14:paraId="7F442F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92526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</w:tr>
      <w:tr w14:paraId="7C6A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A62D5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416</w:t>
            </w:r>
          </w:p>
        </w:tc>
        <w:tc>
          <w:tcPr>
            <w:tcW w:w="643" w:type="dxa"/>
            <w:vAlign w:val="center"/>
          </w:tcPr>
          <w:p w14:paraId="0E5A69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D45D6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金荣富</w:t>
            </w:r>
          </w:p>
        </w:tc>
        <w:tc>
          <w:tcPr>
            <w:tcW w:w="1054" w:type="dxa"/>
            <w:vAlign w:val="center"/>
          </w:tcPr>
          <w:p w14:paraId="010831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金荣富</w:t>
            </w:r>
          </w:p>
        </w:tc>
        <w:tc>
          <w:tcPr>
            <w:tcW w:w="1000" w:type="dxa"/>
            <w:vAlign w:val="center"/>
          </w:tcPr>
          <w:p w14:paraId="654671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142.99</w:t>
            </w:r>
          </w:p>
        </w:tc>
        <w:tc>
          <w:tcPr>
            <w:tcW w:w="834" w:type="dxa"/>
            <w:vAlign w:val="center"/>
          </w:tcPr>
          <w:p w14:paraId="158628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235306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542053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EEA5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4A50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20F57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417</w:t>
            </w:r>
          </w:p>
        </w:tc>
        <w:tc>
          <w:tcPr>
            <w:tcW w:w="643" w:type="dxa"/>
            <w:vAlign w:val="center"/>
          </w:tcPr>
          <w:p w14:paraId="286F6E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97009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顾建彬</w:t>
            </w:r>
          </w:p>
        </w:tc>
        <w:tc>
          <w:tcPr>
            <w:tcW w:w="1054" w:type="dxa"/>
            <w:vAlign w:val="center"/>
          </w:tcPr>
          <w:p w14:paraId="0644C9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顾建彬</w:t>
            </w:r>
          </w:p>
        </w:tc>
        <w:tc>
          <w:tcPr>
            <w:tcW w:w="1000" w:type="dxa"/>
            <w:vAlign w:val="center"/>
          </w:tcPr>
          <w:p w14:paraId="06195F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419.774</w:t>
            </w:r>
          </w:p>
        </w:tc>
        <w:tc>
          <w:tcPr>
            <w:tcW w:w="834" w:type="dxa"/>
            <w:vAlign w:val="center"/>
          </w:tcPr>
          <w:p w14:paraId="26E9DF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735" w:type="dxa"/>
            <w:vAlign w:val="center"/>
          </w:tcPr>
          <w:p w14:paraId="310A30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811" w:type="dxa"/>
            <w:vAlign w:val="center"/>
          </w:tcPr>
          <w:p w14:paraId="4055B5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BA6BC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0FBC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141B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418</w:t>
            </w:r>
          </w:p>
        </w:tc>
        <w:tc>
          <w:tcPr>
            <w:tcW w:w="643" w:type="dxa"/>
            <w:vAlign w:val="center"/>
          </w:tcPr>
          <w:p w14:paraId="27880C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5FC5E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沈馀</w:t>
            </w:r>
          </w:p>
        </w:tc>
        <w:tc>
          <w:tcPr>
            <w:tcW w:w="1054" w:type="dxa"/>
            <w:vAlign w:val="center"/>
          </w:tcPr>
          <w:p w14:paraId="520DDA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沈馀</w:t>
            </w:r>
          </w:p>
        </w:tc>
        <w:tc>
          <w:tcPr>
            <w:tcW w:w="1000" w:type="dxa"/>
            <w:vAlign w:val="center"/>
          </w:tcPr>
          <w:p w14:paraId="14004D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101.19</w:t>
            </w:r>
          </w:p>
        </w:tc>
        <w:tc>
          <w:tcPr>
            <w:tcW w:w="834" w:type="dxa"/>
            <w:vAlign w:val="center"/>
          </w:tcPr>
          <w:p w14:paraId="169B79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517670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15A324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4FEE9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7390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3438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419</w:t>
            </w:r>
          </w:p>
        </w:tc>
        <w:tc>
          <w:tcPr>
            <w:tcW w:w="643" w:type="dxa"/>
            <w:vAlign w:val="center"/>
          </w:tcPr>
          <w:p w14:paraId="7CBD9C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51286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陆建生</w:t>
            </w:r>
          </w:p>
        </w:tc>
        <w:tc>
          <w:tcPr>
            <w:tcW w:w="1054" w:type="dxa"/>
            <w:vAlign w:val="center"/>
          </w:tcPr>
          <w:p w14:paraId="7447BE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陆建生</w:t>
            </w:r>
          </w:p>
        </w:tc>
        <w:tc>
          <w:tcPr>
            <w:tcW w:w="1000" w:type="dxa"/>
            <w:vAlign w:val="center"/>
          </w:tcPr>
          <w:p w14:paraId="480DB7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834" w:type="dxa"/>
            <w:vAlign w:val="center"/>
          </w:tcPr>
          <w:p w14:paraId="14BEE1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300F8F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5F9DA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6B3E4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4584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22DA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420</w:t>
            </w:r>
          </w:p>
        </w:tc>
        <w:tc>
          <w:tcPr>
            <w:tcW w:w="643" w:type="dxa"/>
            <w:vAlign w:val="center"/>
          </w:tcPr>
          <w:p w14:paraId="68BFBF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EEA7F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葛小树</w:t>
            </w:r>
          </w:p>
        </w:tc>
        <w:tc>
          <w:tcPr>
            <w:tcW w:w="1054" w:type="dxa"/>
            <w:vAlign w:val="center"/>
          </w:tcPr>
          <w:p w14:paraId="0552AA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葛小树</w:t>
            </w:r>
          </w:p>
        </w:tc>
        <w:tc>
          <w:tcPr>
            <w:tcW w:w="1000" w:type="dxa"/>
            <w:vAlign w:val="center"/>
          </w:tcPr>
          <w:p w14:paraId="4CA7A1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834" w:type="dxa"/>
            <w:vAlign w:val="center"/>
          </w:tcPr>
          <w:p w14:paraId="762832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02D7CF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7D20F4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CA8B3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22DD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7A339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421</w:t>
            </w:r>
          </w:p>
        </w:tc>
        <w:tc>
          <w:tcPr>
            <w:tcW w:w="643" w:type="dxa"/>
            <w:vAlign w:val="center"/>
          </w:tcPr>
          <w:p w14:paraId="0E5659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3158F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周广生</w:t>
            </w:r>
          </w:p>
        </w:tc>
        <w:tc>
          <w:tcPr>
            <w:tcW w:w="1054" w:type="dxa"/>
            <w:vAlign w:val="center"/>
          </w:tcPr>
          <w:p w14:paraId="31709F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周广生</w:t>
            </w:r>
          </w:p>
        </w:tc>
        <w:tc>
          <w:tcPr>
            <w:tcW w:w="1000" w:type="dxa"/>
            <w:vAlign w:val="center"/>
          </w:tcPr>
          <w:p w14:paraId="4790CD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362.16</w:t>
            </w:r>
          </w:p>
        </w:tc>
        <w:tc>
          <w:tcPr>
            <w:tcW w:w="834" w:type="dxa"/>
            <w:vAlign w:val="center"/>
          </w:tcPr>
          <w:p w14:paraId="560A90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735" w:type="dxa"/>
            <w:vAlign w:val="center"/>
          </w:tcPr>
          <w:p w14:paraId="344135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2C8C2D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F19AA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22E7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687C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422</w:t>
            </w:r>
          </w:p>
        </w:tc>
        <w:tc>
          <w:tcPr>
            <w:tcW w:w="643" w:type="dxa"/>
            <w:vAlign w:val="center"/>
          </w:tcPr>
          <w:p w14:paraId="6E4A51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99D85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孙正华</w:t>
            </w:r>
          </w:p>
        </w:tc>
        <w:tc>
          <w:tcPr>
            <w:tcW w:w="1054" w:type="dxa"/>
            <w:vAlign w:val="center"/>
          </w:tcPr>
          <w:p w14:paraId="2FAE8B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孙正华</w:t>
            </w:r>
          </w:p>
        </w:tc>
        <w:tc>
          <w:tcPr>
            <w:tcW w:w="1000" w:type="dxa"/>
            <w:vAlign w:val="center"/>
          </w:tcPr>
          <w:p w14:paraId="748050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1110.55</w:t>
            </w:r>
          </w:p>
        </w:tc>
        <w:tc>
          <w:tcPr>
            <w:tcW w:w="834" w:type="dxa"/>
            <w:vAlign w:val="center"/>
          </w:tcPr>
          <w:p w14:paraId="544E37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</w:t>
            </w:r>
          </w:p>
        </w:tc>
        <w:tc>
          <w:tcPr>
            <w:tcW w:w="735" w:type="dxa"/>
            <w:vAlign w:val="center"/>
          </w:tcPr>
          <w:p w14:paraId="7DF71C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811" w:type="dxa"/>
            <w:vAlign w:val="center"/>
          </w:tcPr>
          <w:p w14:paraId="77F7F2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3AAD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</w:tr>
      <w:tr w14:paraId="0B40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7FE0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423</w:t>
            </w:r>
          </w:p>
        </w:tc>
        <w:tc>
          <w:tcPr>
            <w:tcW w:w="643" w:type="dxa"/>
            <w:vAlign w:val="center"/>
          </w:tcPr>
          <w:p w14:paraId="5EBDAA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95A2A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孙斌</w:t>
            </w:r>
          </w:p>
        </w:tc>
        <w:tc>
          <w:tcPr>
            <w:tcW w:w="1054" w:type="dxa"/>
            <w:vAlign w:val="center"/>
          </w:tcPr>
          <w:p w14:paraId="614E97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孙斌</w:t>
            </w:r>
          </w:p>
        </w:tc>
        <w:tc>
          <w:tcPr>
            <w:tcW w:w="1000" w:type="dxa"/>
            <w:vAlign w:val="center"/>
          </w:tcPr>
          <w:p w14:paraId="393ECC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590</w:t>
            </w:r>
          </w:p>
        </w:tc>
        <w:tc>
          <w:tcPr>
            <w:tcW w:w="834" w:type="dxa"/>
            <w:vAlign w:val="center"/>
          </w:tcPr>
          <w:p w14:paraId="728958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735" w:type="dxa"/>
            <w:vAlign w:val="center"/>
          </w:tcPr>
          <w:p w14:paraId="7849CA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11" w:type="dxa"/>
            <w:vAlign w:val="center"/>
          </w:tcPr>
          <w:p w14:paraId="685A84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D6D67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</w:tr>
      <w:tr w14:paraId="6F56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687E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424</w:t>
            </w:r>
          </w:p>
        </w:tc>
        <w:tc>
          <w:tcPr>
            <w:tcW w:w="643" w:type="dxa"/>
            <w:vAlign w:val="center"/>
          </w:tcPr>
          <w:p w14:paraId="6455D6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15A2A5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吉勇华</w:t>
            </w:r>
          </w:p>
        </w:tc>
        <w:tc>
          <w:tcPr>
            <w:tcW w:w="1054" w:type="dxa"/>
            <w:vAlign w:val="center"/>
          </w:tcPr>
          <w:p w14:paraId="407826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吉勇华</w:t>
            </w:r>
          </w:p>
        </w:tc>
        <w:tc>
          <w:tcPr>
            <w:tcW w:w="1000" w:type="dxa"/>
            <w:vAlign w:val="center"/>
          </w:tcPr>
          <w:p w14:paraId="2D9058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169.68</w:t>
            </w:r>
          </w:p>
        </w:tc>
        <w:tc>
          <w:tcPr>
            <w:tcW w:w="834" w:type="dxa"/>
            <w:vAlign w:val="center"/>
          </w:tcPr>
          <w:p w14:paraId="4491C7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257E3A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477F69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65D4F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7E96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0CE3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425</w:t>
            </w:r>
          </w:p>
        </w:tc>
        <w:tc>
          <w:tcPr>
            <w:tcW w:w="643" w:type="dxa"/>
            <w:vAlign w:val="center"/>
          </w:tcPr>
          <w:p w14:paraId="1BE06E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BF6A1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任建军</w:t>
            </w:r>
          </w:p>
        </w:tc>
        <w:tc>
          <w:tcPr>
            <w:tcW w:w="1054" w:type="dxa"/>
            <w:vAlign w:val="center"/>
          </w:tcPr>
          <w:p w14:paraId="371B4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任建军</w:t>
            </w:r>
          </w:p>
        </w:tc>
        <w:tc>
          <w:tcPr>
            <w:tcW w:w="1000" w:type="dxa"/>
            <w:vAlign w:val="center"/>
          </w:tcPr>
          <w:p w14:paraId="37F8C0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95.89</w:t>
            </w:r>
          </w:p>
        </w:tc>
        <w:tc>
          <w:tcPr>
            <w:tcW w:w="834" w:type="dxa"/>
            <w:vAlign w:val="center"/>
          </w:tcPr>
          <w:p w14:paraId="71245E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2B0C2A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4D949F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72BE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C0C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70CA3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426</w:t>
            </w:r>
          </w:p>
        </w:tc>
        <w:tc>
          <w:tcPr>
            <w:tcW w:w="643" w:type="dxa"/>
            <w:vAlign w:val="center"/>
          </w:tcPr>
          <w:p w14:paraId="53C71E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195E6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陈建春</w:t>
            </w:r>
          </w:p>
        </w:tc>
        <w:tc>
          <w:tcPr>
            <w:tcW w:w="1054" w:type="dxa"/>
            <w:vAlign w:val="center"/>
          </w:tcPr>
          <w:p w14:paraId="4D1B07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陈建春</w:t>
            </w:r>
          </w:p>
        </w:tc>
        <w:tc>
          <w:tcPr>
            <w:tcW w:w="1000" w:type="dxa"/>
            <w:vAlign w:val="center"/>
          </w:tcPr>
          <w:p w14:paraId="2CAFA3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34" w:type="dxa"/>
            <w:vAlign w:val="center"/>
          </w:tcPr>
          <w:p w14:paraId="66ABD7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6017E5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57B9A1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68F0A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68B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E29E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427</w:t>
            </w:r>
          </w:p>
        </w:tc>
        <w:tc>
          <w:tcPr>
            <w:tcW w:w="643" w:type="dxa"/>
            <w:vAlign w:val="center"/>
          </w:tcPr>
          <w:p w14:paraId="3C9811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7D20C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如皋市蒲东家庭农场</w:t>
            </w:r>
          </w:p>
        </w:tc>
        <w:tc>
          <w:tcPr>
            <w:tcW w:w="1054" w:type="dxa"/>
            <w:vAlign w:val="center"/>
          </w:tcPr>
          <w:p w14:paraId="50B451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顾照林</w:t>
            </w:r>
          </w:p>
        </w:tc>
        <w:tc>
          <w:tcPr>
            <w:tcW w:w="1000" w:type="dxa"/>
            <w:vAlign w:val="center"/>
          </w:tcPr>
          <w:p w14:paraId="306E35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387</w:t>
            </w:r>
          </w:p>
        </w:tc>
        <w:tc>
          <w:tcPr>
            <w:tcW w:w="834" w:type="dxa"/>
            <w:vAlign w:val="center"/>
          </w:tcPr>
          <w:p w14:paraId="222878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731D35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3D0BBC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0B55D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67B1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E4076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428</w:t>
            </w:r>
          </w:p>
        </w:tc>
        <w:tc>
          <w:tcPr>
            <w:tcW w:w="643" w:type="dxa"/>
            <w:vAlign w:val="center"/>
          </w:tcPr>
          <w:p w14:paraId="535C65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1C59D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刘玉明</w:t>
            </w:r>
          </w:p>
        </w:tc>
        <w:tc>
          <w:tcPr>
            <w:tcW w:w="1054" w:type="dxa"/>
            <w:vAlign w:val="center"/>
          </w:tcPr>
          <w:p w14:paraId="18493F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刘玉明</w:t>
            </w:r>
          </w:p>
        </w:tc>
        <w:tc>
          <w:tcPr>
            <w:tcW w:w="1000" w:type="dxa"/>
            <w:vAlign w:val="center"/>
          </w:tcPr>
          <w:p w14:paraId="051B18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420</w:t>
            </w:r>
          </w:p>
        </w:tc>
        <w:tc>
          <w:tcPr>
            <w:tcW w:w="834" w:type="dxa"/>
            <w:vAlign w:val="center"/>
          </w:tcPr>
          <w:p w14:paraId="2D7576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735" w:type="dxa"/>
            <w:vAlign w:val="center"/>
          </w:tcPr>
          <w:p w14:paraId="244803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811" w:type="dxa"/>
            <w:vAlign w:val="center"/>
          </w:tcPr>
          <w:p w14:paraId="317FF8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5CC61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69E5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7AF8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429</w:t>
            </w:r>
          </w:p>
        </w:tc>
        <w:tc>
          <w:tcPr>
            <w:tcW w:w="643" w:type="dxa"/>
            <w:vAlign w:val="center"/>
          </w:tcPr>
          <w:p w14:paraId="114F21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DF3DD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顾健</w:t>
            </w:r>
          </w:p>
        </w:tc>
        <w:tc>
          <w:tcPr>
            <w:tcW w:w="1054" w:type="dxa"/>
            <w:vAlign w:val="center"/>
          </w:tcPr>
          <w:p w14:paraId="7DF92E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顾健</w:t>
            </w:r>
          </w:p>
        </w:tc>
        <w:tc>
          <w:tcPr>
            <w:tcW w:w="1000" w:type="dxa"/>
            <w:vAlign w:val="center"/>
          </w:tcPr>
          <w:p w14:paraId="517B08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361</w:t>
            </w:r>
          </w:p>
        </w:tc>
        <w:tc>
          <w:tcPr>
            <w:tcW w:w="834" w:type="dxa"/>
            <w:vAlign w:val="center"/>
          </w:tcPr>
          <w:p w14:paraId="2573FB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73602C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7C5892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F53C0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0D10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7370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430</w:t>
            </w:r>
          </w:p>
        </w:tc>
        <w:tc>
          <w:tcPr>
            <w:tcW w:w="643" w:type="dxa"/>
            <w:vAlign w:val="center"/>
          </w:tcPr>
          <w:p w14:paraId="1F277C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34A9D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花学兵</w:t>
            </w:r>
          </w:p>
        </w:tc>
        <w:tc>
          <w:tcPr>
            <w:tcW w:w="1054" w:type="dxa"/>
            <w:vAlign w:val="center"/>
          </w:tcPr>
          <w:p w14:paraId="0FCD41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花学兵</w:t>
            </w:r>
          </w:p>
        </w:tc>
        <w:tc>
          <w:tcPr>
            <w:tcW w:w="1000" w:type="dxa"/>
            <w:vAlign w:val="center"/>
          </w:tcPr>
          <w:p w14:paraId="21E17F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352.74</w:t>
            </w:r>
          </w:p>
        </w:tc>
        <w:tc>
          <w:tcPr>
            <w:tcW w:w="834" w:type="dxa"/>
            <w:vAlign w:val="center"/>
          </w:tcPr>
          <w:p w14:paraId="58A9E7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307DE4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5AA81F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32EFA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1D5F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0B488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431</w:t>
            </w:r>
          </w:p>
        </w:tc>
        <w:tc>
          <w:tcPr>
            <w:tcW w:w="643" w:type="dxa"/>
            <w:vAlign w:val="center"/>
          </w:tcPr>
          <w:p w14:paraId="0A7090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3A6F9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吴建扬</w:t>
            </w:r>
          </w:p>
        </w:tc>
        <w:tc>
          <w:tcPr>
            <w:tcW w:w="1054" w:type="dxa"/>
            <w:vAlign w:val="center"/>
          </w:tcPr>
          <w:p w14:paraId="2C88E6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吴建扬</w:t>
            </w:r>
          </w:p>
        </w:tc>
        <w:tc>
          <w:tcPr>
            <w:tcW w:w="1000" w:type="dxa"/>
            <w:vAlign w:val="center"/>
          </w:tcPr>
          <w:p w14:paraId="0F7CF8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834" w:type="dxa"/>
            <w:vAlign w:val="center"/>
          </w:tcPr>
          <w:p w14:paraId="0E2B3E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7A4DB6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6E0A1D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E8C0A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6C58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A1A7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432</w:t>
            </w:r>
          </w:p>
        </w:tc>
        <w:tc>
          <w:tcPr>
            <w:tcW w:w="643" w:type="dxa"/>
            <w:vAlign w:val="center"/>
          </w:tcPr>
          <w:p w14:paraId="29840C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3661A7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徐志炜</w:t>
            </w:r>
          </w:p>
        </w:tc>
        <w:tc>
          <w:tcPr>
            <w:tcW w:w="1054" w:type="dxa"/>
            <w:vAlign w:val="center"/>
          </w:tcPr>
          <w:p w14:paraId="1E786F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徐志炜</w:t>
            </w:r>
          </w:p>
        </w:tc>
        <w:tc>
          <w:tcPr>
            <w:tcW w:w="1000" w:type="dxa"/>
            <w:vAlign w:val="center"/>
          </w:tcPr>
          <w:p w14:paraId="0226FA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834" w:type="dxa"/>
            <w:vAlign w:val="center"/>
          </w:tcPr>
          <w:p w14:paraId="2DE46E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4643F4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420CF0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E17F9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21B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4234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433</w:t>
            </w:r>
          </w:p>
        </w:tc>
        <w:tc>
          <w:tcPr>
            <w:tcW w:w="643" w:type="dxa"/>
            <w:vAlign w:val="center"/>
          </w:tcPr>
          <w:p w14:paraId="5CBC69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1D3CE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姜明虎</w:t>
            </w:r>
          </w:p>
        </w:tc>
        <w:tc>
          <w:tcPr>
            <w:tcW w:w="1054" w:type="dxa"/>
            <w:vAlign w:val="center"/>
          </w:tcPr>
          <w:p w14:paraId="2E9391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姜明虎</w:t>
            </w:r>
          </w:p>
        </w:tc>
        <w:tc>
          <w:tcPr>
            <w:tcW w:w="1000" w:type="dxa"/>
            <w:vAlign w:val="center"/>
          </w:tcPr>
          <w:p w14:paraId="66C28A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351.6</w:t>
            </w:r>
          </w:p>
        </w:tc>
        <w:tc>
          <w:tcPr>
            <w:tcW w:w="834" w:type="dxa"/>
            <w:vAlign w:val="center"/>
          </w:tcPr>
          <w:p w14:paraId="3FC2C2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35947C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527834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0B82A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1F7E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8C10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434</w:t>
            </w:r>
          </w:p>
        </w:tc>
        <w:tc>
          <w:tcPr>
            <w:tcW w:w="643" w:type="dxa"/>
            <w:vAlign w:val="center"/>
          </w:tcPr>
          <w:p w14:paraId="0688BC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533AD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赵建成</w:t>
            </w:r>
          </w:p>
        </w:tc>
        <w:tc>
          <w:tcPr>
            <w:tcW w:w="1054" w:type="dxa"/>
            <w:vAlign w:val="center"/>
          </w:tcPr>
          <w:p w14:paraId="114DEF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赵建成</w:t>
            </w:r>
          </w:p>
        </w:tc>
        <w:tc>
          <w:tcPr>
            <w:tcW w:w="1000" w:type="dxa"/>
            <w:vAlign w:val="center"/>
          </w:tcPr>
          <w:p w14:paraId="076E8A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69.5</w:t>
            </w:r>
          </w:p>
        </w:tc>
        <w:tc>
          <w:tcPr>
            <w:tcW w:w="834" w:type="dxa"/>
            <w:vAlign w:val="center"/>
          </w:tcPr>
          <w:p w14:paraId="4A3972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011248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2643A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AB6C7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3B0E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FFCBE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435</w:t>
            </w:r>
          </w:p>
        </w:tc>
        <w:tc>
          <w:tcPr>
            <w:tcW w:w="643" w:type="dxa"/>
            <w:vAlign w:val="center"/>
          </w:tcPr>
          <w:p w14:paraId="4DB21F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61BE0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顾国付</w:t>
            </w:r>
          </w:p>
        </w:tc>
        <w:tc>
          <w:tcPr>
            <w:tcW w:w="1054" w:type="dxa"/>
            <w:vAlign w:val="center"/>
          </w:tcPr>
          <w:p w14:paraId="369B17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顾国付</w:t>
            </w:r>
          </w:p>
        </w:tc>
        <w:tc>
          <w:tcPr>
            <w:tcW w:w="1000" w:type="dxa"/>
            <w:vAlign w:val="center"/>
          </w:tcPr>
          <w:p w14:paraId="2BCB8A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222.48</w:t>
            </w:r>
          </w:p>
        </w:tc>
        <w:tc>
          <w:tcPr>
            <w:tcW w:w="834" w:type="dxa"/>
            <w:vAlign w:val="center"/>
          </w:tcPr>
          <w:p w14:paraId="2FBE6D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574F12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348D7D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9B91F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6A69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E865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436</w:t>
            </w:r>
          </w:p>
        </w:tc>
        <w:tc>
          <w:tcPr>
            <w:tcW w:w="643" w:type="dxa"/>
            <w:vAlign w:val="center"/>
          </w:tcPr>
          <w:p w14:paraId="090B31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0FAA8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李建华</w:t>
            </w:r>
          </w:p>
        </w:tc>
        <w:tc>
          <w:tcPr>
            <w:tcW w:w="1054" w:type="dxa"/>
            <w:vAlign w:val="center"/>
          </w:tcPr>
          <w:p w14:paraId="25B2AB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李建华</w:t>
            </w:r>
          </w:p>
        </w:tc>
        <w:tc>
          <w:tcPr>
            <w:tcW w:w="1000" w:type="dxa"/>
            <w:vAlign w:val="center"/>
          </w:tcPr>
          <w:p w14:paraId="518391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146.75</w:t>
            </w:r>
          </w:p>
        </w:tc>
        <w:tc>
          <w:tcPr>
            <w:tcW w:w="834" w:type="dxa"/>
            <w:vAlign w:val="center"/>
          </w:tcPr>
          <w:p w14:paraId="701030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46C9A4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3F730A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A7E10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7539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4B68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437</w:t>
            </w:r>
          </w:p>
        </w:tc>
        <w:tc>
          <w:tcPr>
            <w:tcW w:w="643" w:type="dxa"/>
            <w:vAlign w:val="center"/>
          </w:tcPr>
          <w:p w14:paraId="364DA3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265A0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钱斋炎</w:t>
            </w:r>
          </w:p>
        </w:tc>
        <w:tc>
          <w:tcPr>
            <w:tcW w:w="1054" w:type="dxa"/>
            <w:vAlign w:val="center"/>
          </w:tcPr>
          <w:p w14:paraId="1A5067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钱斋炎</w:t>
            </w:r>
          </w:p>
        </w:tc>
        <w:tc>
          <w:tcPr>
            <w:tcW w:w="1000" w:type="dxa"/>
            <w:vAlign w:val="center"/>
          </w:tcPr>
          <w:p w14:paraId="5849C6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91.4</w:t>
            </w:r>
          </w:p>
        </w:tc>
        <w:tc>
          <w:tcPr>
            <w:tcW w:w="834" w:type="dxa"/>
            <w:vAlign w:val="center"/>
          </w:tcPr>
          <w:p w14:paraId="70C6EC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3D0CBC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3280F9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986D0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102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D183C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438</w:t>
            </w:r>
          </w:p>
        </w:tc>
        <w:tc>
          <w:tcPr>
            <w:tcW w:w="643" w:type="dxa"/>
            <w:vAlign w:val="center"/>
          </w:tcPr>
          <w:p w14:paraId="5BC751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265BFF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孙良峰</w:t>
            </w:r>
          </w:p>
        </w:tc>
        <w:tc>
          <w:tcPr>
            <w:tcW w:w="1054" w:type="dxa"/>
            <w:vAlign w:val="center"/>
          </w:tcPr>
          <w:p w14:paraId="050D65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孙良峰</w:t>
            </w:r>
          </w:p>
        </w:tc>
        <w:tc>
          <w:tcPr>
            <w:tcW w:w="1000" w:type="dxa"/>
            <w:vAlign w:val="center"/>
          </w:tcPr>
          <w:p w14:paraId="632EAF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55.11</w:t>
            </w:r>
          </w:p>
        </w:tc>
        <w:tc>
          <w:tcPr>
            <w:tcW w:w="834" w:type="dxa"/>
            <w:vAlign w:val="center"/>
          </w:tcPr>
          <w:p w14:paraId="53981D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0A442C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28284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0140A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746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FAC9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439</w:t>
            </w:r>
          </w:p>
        </w:tc>
        <w:tc>
          <w:tcPr>
            <w:tcW w:w="643" w:type="dxa"/>
            <w:vAlign w:val="center"/>
          </w:tcPr>
          <w:p w14:paraId="5A4038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6C4ECB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如皋市云翔家庭农场</w:t>
            </w:r>
          </w:p>
        </w:tc>
        <w:tc>
          <w:tcPr>
            <w:tcW w:w="1054" w:type="dxa"/>
            <w:vAlign w:val="center"/>
          </w:tcPr>
          <w:p w14:paraId="393DA9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周云峰</w:t>
            </w:r>
          </w:p>
        </w:tc>
        <w:tc>
          <w:tcPr>
            <w:tcW w:w="1000" w:type="dxa"/>
            <w:vAlign w:val="center"/>
          </w:tcPr>
          <w:p w14:paraId="550312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897.351</w:t>
            </w:r>
          </w:p>
        </w:tc>
        <w:tc>
          <w:tcPr>
            <w:tcW w:w="834" w:type="dxa"/>
            <w:vAlign w:val="center"/>
          </w:tcPr>
          <w:p w14:paraId="314A54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</w:t>
            </w:r>
          </w:p>
        </w:tc>
        <w:tc>
          <w:tcPr>
            <w:tcW w:w="735" w:type="dxa"/>
            <w:vAlign w:val="center"/>
          </w:tcPr>
          <w:p w14:paraId="5A0141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811" w:type="dxa"/>
            <w:vAlign w:val="center"/>
          </w:tcPr>
          <w:p w14:paraId="467C31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1ACBC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</w:tr>
      <w:tr w14:paraId="10CE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08111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440</w:t>
            </w:r>
          </w:p>
        </w:tc>
        <w:tc>
          <w:tcPr>
            <w:tcW w:w="643" w:type="dxa"/>
            <w:vAlign w:val="center"/>
          </w:tcPr>
          <w:p w14:paraId="2DEE67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517F30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如皋市汇沣家庭农场</w:t>
            </w:r>
          </w:p>
        </w:tc>
        <w:tc>
          <w:tcPr>
            <w:tcW w:w="1054" w:type="dxa"/>
            <w:vAlign w:val="center"/>
          </w:tcPr>
          <w:p w14:paraId="64B6E7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周小峰</w:t>
            </w:r>
          </w:p>
        </w:tc>
        <w:tc>
          <w:tcPr>
            <w:tcW w:w="1000" w:type="dxa"/>
            <w:vAlign w:val="center"/>
          </w:tcPr>
          <w:p w14:paraId="6DD78F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825.34</w:t>
            </w:r>
          </w:p>
        </w:tc>
        <w:tc>
          <w:tcPr>
            <w:tcW w:w="834" w:type="dxa"/>
            <w:vAlign w:val="center"/>
          </w:tcPr>
          <w:p w14:paraId="5AD6C9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735" w:type="dxa"/>
            <w:vAlign w:val="center"/>
          </w:tcPr>
          <w:p w14:paraId="15D9FE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11" w:type="dxa"/>
            <w:vAlign w:val="center"/>
          </w:tcPr>
          <w:p w14:paraId="05BDC6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59E32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</w:tr>
      <w:tr w14:paraId="7217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586BA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441</w:t>
            </w:r>
          </w:p>
        </w:tc>
        <w:tc>
          <w:tcPr>
            <w:tcW w:w="643" w:type="dxa"/>
            <w:vAlign w:val="center"/>
          </w:tcPr>
          <w:p w14:paraId="73890D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4733A7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孙强</w:t>
            </w:r>
          </w:p>
        </w:tc>
        <w:tc>
          <w:tcPr>
            <w:tcW w:w="1054" w:type="dxa"/>
            <w:vAlign w:val="center"/>
          </w:tcPr>
          <w:p w14:paraId="16F830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孙强</w:t>
            </w:r>
          </w:p>
        </w:tc>
        <w:tc>
          <w:tcPr>
            <w:tcW w:w="1000" w:type="dxa"/>
            <w:vAlign w:val="center"/>
          </w:tcPr>
          <w:p w14:paraId="3A8EE2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69.83</w:t>
            </w:r>
          </w:p>
        </w:tc>
        <w:tc>
          <w:tcPr>
            <w:tcW w:w="834" w:type="dxa"/>
            <w:vAlign w:val="center"/>
          </w:tcPr>
          <w:p w14:paraId="2D5370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6B468E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14A8B2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19094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92C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925F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442</w:t>
            </w:r>
          </w:p>
        </w:tc>
        <w:tc>
          <w:tcPr>
            <w:tcW w:w="643" w:type="dxa"/>
            <w:vAlign w:val="center"/>
          </w:tcPr>
          <w:p w14:paraId="5DFD69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07F23D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高美平</w:t>
            </w:r>
          </w:p>
        </w:tc>
        <w:tc>
          <w:tcPr>
            <w:tcW w:w="1054" w:type="dxa"/>
            <w:vAlign w:val="center"/>
          </w:tcPr>
          <w:p w14:paraId="690C04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高美平</w:t>
            </w:r>
          </w:p>
        </w:tc>
        <w:tc>
          <w:tcPr>
            <w:tcW w:w="1000" w:type="dxa"/>
            <w:vAlign w:val="center"/>
          </w:tcPr>
          <w:p w14:paraId="13603A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57.2</w:t>
            </w:r>
          </w:p>
        </w:tc>
        <w:tc>
          <w:tcPr>
            <w:tcW w:w="834" w:type="dxa"/>
            <w:vAlign w:val="center"/>
          </w:tcPr>
          <w:p w14:paraId="05AF7B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18E9F4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EDB8B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E1F3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814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C3899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443</w:t>
            </w:r>
          </w:p>
        </w:tc>
        <w:tc>
          <w:tcPr>
            <w:tcW w:w="643" w:type="dxa"/>
            <w:vAlign w:val="center"/>
          </w:tcPr>
          <w:p w14:paraId="5A254B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白蒲</w:t>
            </w:r>
          </w:p>
        </w:tc>
        <w:tc>
          <w:tcPr>
            <w:tcW w:w="2990" w:type="dxa"/>
            <w:vAlign w:val="center"/>
          </w:tcPr>
          <w:p w14:paraId="7D1BF3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沈宝泉</w:t>
            </w:r>
          </w:p>
        </w:tc>
        <w:tc>
          <w:tcPr>
            <w:tcW w:w="1054" w:type="dxa"/>
            <w:vAlign w:val="center"/>
          </w:tcPr>
          <w:p w14:paraId="6DA734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沈宝泉</w:t>
            </w:r>
          </w:p>
        </w:tc>
        <w:tc>
          <w:tcPr>
            <w:tcW w:w="1000" w:type="dxa"/>
            <w:vAlign w:val="center"/>
          </w:tcPr>
          <w:p w14:paraId="260CAE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834" w:type="dxa"/>
            <w:vAlign w:val="center"/>
          </w:tcPr>
          <w:p w14:paraId="3690F0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226DE9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CAB6C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26556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777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4C3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444</w:t>
            </w:r>
          </w:p>
        </w:tc>
        <w:tc>
          <w:tcPr>
            <w:tcW w:w="643" w:type="dxa"/>
            <w:vAlign w:val="center"/>
          </w:tcPr>
          <w:p w14:paraId="7202BA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4E2AF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张海峰</w:t>
            </w:r>
          </w:p>
        </w:tc>
        <w:tc>
          <w:tcPr>
            <w:tcW w:w="1054" w:type="dxa"/>
            <w:vAlign w:val="center"/>
          </w:tcPr>
          <w:p w14:paraId="437E32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张海峰</w:t>
            </w:r>
          </w:p>
        </w:tc>
        <w:tc>
          <w:tcPr>
            <w:tcW w:w="1000" w:type="dxa"/>
            <w:vAlign w:val="center"/>
          </w:tcPr>
          <w:p w14:paraId="3FFB2D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834" w:type="dxa"/>
            <w:vAlign w:val="center"/>
          </w:tcPr>
          <w:p w14:paraId="6C87DD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524519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30A748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9132E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AF6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F70C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445</w:t>
            </w:r>
          </w:p>
        </w:tc>
        <w:tc>
          <w:tcPr>
            <w:tcW w:w="643" w:type="dxa"/>
            <w:vAlign w:val="center"/>
          </w:tcPr>
          <w:p w14:paraId="03A045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27916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丁小军</w:t>
            </w:r>
          </w:p>
        </w:tc>
        <w:tc>
          <w:tcPr>
            <w:tcW w:w="1054" w:type="dxa"/>
            <w:vAlign w:val="center"/>
          </w:tcPr>
          <w:p w14:paraId="49DD8A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丁小军</w:t>
            </w:r>
          </w:p>
        </w:tc>
        <w:tc>
          <w:tcPr>
            <w:tcW w:w="1000" w:type="dxa"/>
            <w:vAlign w:val="center"/>
          </w:tcPr>
          <w:p w14:paraId="7C9F4A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834" w:type="dxa"/>
            <w:vAlign w:val="center"/>
          </w:tcPr>
          <w:p w14:paraId="234298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756F06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7B15A9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B6035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2CE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B3DA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446</w:t>
            </w:r>
          </w:p>
        </w:tc>
        <w:tc>
          <w:tcPr>
            <w:tcW w:w="643" w:type="dxa"/>
            <w:vAlign w:val="center"/>
          </w:tcPr>
          <w:p w14:paraId="28914F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4848F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胡达宏</w:t>
            </w:r>
          </w:p>
        </w:tc>
        <w:tc>
          <w:tcPr>
            <w:tcW w:w="1054" w:type="dxa"/>
            <w:vAlign w:val="center"/>
          </w:tcPr>
          <w:p w14:paraId="19BD76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胡达宏</w:t>
            </w:r>
          </w:p>
        </w:tc>
        <w:tc>
          <w:tcPr>
            <w:tcW w:w="1000" w:type="dxa"/>
            <w:vAlign w:val="center"/>
          </w:tcPr>
          <w:p w14:paraId="605A28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560</w:t>
            </w:r>
          </w:p>
        </w:tc>
        <w:tc>
          <w:tcPr>
            <w:tcW w:w="834" w:type="dxa"/>
            <w:vAlign w:val="center"/>
          </w:tcPr>
          <w:p w14:paraId="79A443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735" w:type="dxa"/>
            <w:vAlign w:val="center"/>
          </w:tcPr>
          <w:p w14:paraId="6D8779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1E5EC7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3E04E5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64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83A90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447</w:t>
            </w:r>
          </w:p>
        </w:tc>
        <w:tc>
          <w:tcPr>
            <w:tcW w:w="643" w:type="dxa"/>
            <w:vAlign w:val="center"/>
          </w:tcPr>
          <w:p w14:paraId="3517EA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F645A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万恒俊</w:t>
            </w:r>
          </w:p>
        </w:tc>
        <w:tc>
          <w:tcPr>
            <w:tcW w:w="1054" w:type="dxa"/>
            <w:vAlign w:val="center"/>
          </w:tcPr>
          <w:p w14:paraId="6D79BF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万恒俊</w:t>
            </w:r>
          </w:p>
        </w:tc>
        <w:tc>
          <w:tcPr>
            <w:tcW w:w="1000" w:type="dxa"/>
            <w:vAlign w:val="center"/>
          </w:tcPr>
          <w:p w14:paraId="684228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834" w:type="dxa"/>
            <w:vAlign w:val="center"/>
          </w:tcPr>
          <w:p w14:paraId="78C473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27AB56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4CBA98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8DA6B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7AB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8616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448</w:t>
            </w:r>
          </w:p>
        </w:tc>
        <w:tc>
          <w:tcPr>
            <w:tcW w:w="643" w:type="dxa"/>
            <w:vAlign w:val="center"/>
          </w:tcPr>
          <w:p w14:paraId="40CB14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A23BD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范存玉</w:t>
            </w:r>
          </w:p>
        </w:tc>
        <w:tc>
          <w:tcPr>
            <w:tcW w:w="1054" w:type="dxa"/>
            <w:vAlign w:val="center"/>
          </w:tcPr>
          <w:p w14:paraId="7CE78A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范存玉</w:t>
            </w:r>
          </w:p>
        </w:tc>
        <w:tc>
          <w:tcPr>
            <w:tcW w:w="1000" w:type="dxa"/>
            <w:vAlign w:val="center"/>
          </w:tcPr>
          <w:p w14:paraId="321224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460</w:t>
            </w:r>
          </w:p>
        </w:tc>
        <w:tc>
          <w:tcPr>
            <w:tcW w:w="834" w:type="dxa"/>
            <w:vAlign w:val="center"/>
          </w:tcPr>
          <w:p w14:paraId="759830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735" w:type="dxa"/>
            <w:vAlign w:val="center"/>
          </w:tcPr>
          <w:p w14:paraId="1E4452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167B1B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501B63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C99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C9266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449</w:t>
            </w:r>
          </w:p>
        </w:tc>
        <w:tc>
          <w:tcPr>
            <w:tcW w:w="643" w:type="dxa"/>
            <w:vAlign w:val="center"/>
          </w:tcPr>
          <w:p w14:paraId="7172EE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86FEE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石静静</w:t>
            </w:r>
          </w:p>
        </w:tc>
        <w:tc>
          <w:tcPr>
            <w:tcW w:w="1054" w:type="dxa"/>
            <w:vAlign w:val="center"/>
          </w:tcPr>
          <w:p w14:paraId="085B03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石静静</w:t>
            </w:r>
          </w:p>
        </w:tc>
        <w:tc>
          <w:tcPr>
            <w:tcW w:w="1000" w:type="dxa"/>
            <w:vAlign w:val="center"/>
          </w:tcPr>
          <w:p w14:paraId="49BFD1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34" w:type="dxa"/>
            <w:vAlign w:val="center"/>
          </w:tcPr>
          <w:p w14:paraId="1E57B3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B1D55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7AE16E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70B10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C93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002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643" w:type="dxa"/>
            <w:vAlign w:val="center"/>
          </w:tcPr>
          <w:p w14:paraId="1BC5B0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07ECC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鞠晓兵</w:t>
            </w:r>
          </w:p>
        </w:tc>
        <w:tc>
          <w:tcPr>
            <w:tcW w:w="1054" w:type="dxa"/>
            <w:vAlign w:val="center"/>
          </w:tcPr>
          <w:p w14:paraId="54DC16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鞠晓兵</w:t>
            </w:r>
          </w:p>
        </w:tc>
        <w:tc>
          <w:tcPr>
            <w:tcW w:w="1000" w:type="dxa"/>
            <w:vAlign w:val="center"/>
          </w:tcPr>
          <w:p w14:paraId="4225F6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34" w:type="dxa"/>
            <w:vAlign w:val="center"/>
          </w:tcPr>
          <w:p w14:paraId="0A2328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35D2E0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467B79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4B5A2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8DA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CFBA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451</w:t>
            </w:r>
          </w:p>
        </w:tc>
        <w:tc>
          <w:tcPr>
            <w:tcW w:w="643" w:type="dxa"/>
            <w:vAlign w:val="center"/>
          </w:tcPr>
          <w:p w14:paraId="6B108A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2D674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丁鹏</w:t>
            </w:r>
          </w:p>
        </w:tc>
        <w:tc>
          <w:tcPr>
            <w:tcW w:w="1054" w:type="dxa"/>
            <w:vAlign w:val="center"/>
          </w:tcPr>
          <w:p w14:paraId="640C53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丁鹏</w:t>
            </w:r>
          </w:p>
        </w:tc>
        <w:tc>
          <w:tcPr>
            <w:tcW w:w="1000" w:type="dxa"/>
            <w:vAlign w:val="center"/>
          </w:tcPr>
          <w:p w14:paraId="213F54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234</w:t>
            </w:r>
          </w:p>
        </w:tc>
        <w:tc>
          <w:tcPr>
            <w:tcW w:w="834" w:type="dxa"/>
            <w:vAlign w:val="center"/>
          </w:tcPr>
          <w:p w14:paraId="0FF00F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59A61A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27CF6C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4BE7DA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14F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5EB2B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452</w:t>
            </w:r>
          </w:p>
        </w:tc>
        <w:tc>
          <w:tcPr>
            <w:tcW w:w="643" w:type="dxa"/>
            <w:vAlign w:val="center"/>
          </w:tcPr>
          <w:p w14:paraId="34796C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2B824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如皋市方兵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家庭农场</w:t>
            </w:r>
          </w:p>
        </w:tc>
        <w:tc>
          <w:tcPr>
            <w:tcW w:w="1054" w:type="dxa"/>
            <w:vAlign w:val="center"/>
          </w:tcPr>
          <w:p w14:paraId="146960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方兵</w:t>
            </w:r>
          </w:p>
        </w:tc>
        <w:tc>
          <w:tcPr>
            <w:tcW w:w="1000" w:type="dxa"/>
            <w:vAlign w:val="center"/>
          </w:tcPr>
          <w:p w14:paraId="3A330D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976</w:t>
            </w:r>
          </w:p>
        </w:tc>
        <w:tc>
          <w:tcPr>
            <w:tcW w:w="834" w:type="dxa"/>
            <w:vAlign w:val="center"/>
          </w:tcPr>
          <w:p w14:paraId="340E4E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735" w:type="dxa"/>
            <w:vAlign w:val="center"/>
          </w:tcPr>
          <w:p w14:paraId="4F2D59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811" w:type="dxa"/>
            <w:vAlign w:val="center"/>
          </w:tcPr>
          <w:p w14:paraId="6CD96E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73" w:type="dxa"/>
            <w:vAlign w:val="center"/>
          </w:tcPr>
          <w:p w14:paraId="3BC8C2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574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9AF4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453</w:t>
            </w:r>
          </w:p>
        </w:tc>
        <w:tc>
          <w:tcPr>
            <w:tcW w:w="643" w:type="dxa"/>
            <w:vAlign w:val="center"/>
          </w:tcPr>
          <w:p w14:paraId="4ECF64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C18D1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谢伟</w:t>
            </w:r>
          </w:p>
        </w:tc>
        <w:tc>
          <w:tcPr>
            <w:tcW w:w="1054" w:type="dxa"/>
            <w:vAlign w:val="center"/>
          </w:tcPr>
          <w:p w14:paraId="6E4415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谢伟</w:t>
            </w:r>
          </w:p>
        </w:tc>
        <w:tc>
          <w:tcPr>
            <w:tcW w:w="1000" w:type="dxa"/>
            <w:vAlign w:val="center"/>
          </w:tcPr>
          <w:p w14:paraId="7A65D0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593</w:t>
            </w:r>
          </w:p>
        </w:tc>
        <w:tc>
          <w:tcPr>
            <w:tcW w:w="834" w:type="dxa"/>
            <w:vAlign w:val="center"/>
          </w:tcPr>
          <w:p w14:paraId="5000E4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735" w:type="dxa"/>
            <w:vAlign w:val="center"/>
          </w:tcPr>
          <w:p w14:paraId="692139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11" w:type="dxa"/>
            <w:vAlign w:val="center"/>
          </w:tcPr>
          <w:p w14:paraId="51B077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762961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9A2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040D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454</w:t>
            </w:r>
          </w:p>
        </w:tc>
        <w:tc>
          <w:tcPr>
            <w:tcW w:w="643" w:type="dxa"/>
            <w:vAlign w:val="center"/>
          </w:tcPr>
          <w:p w14:paraId="3FFD15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1FACC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陈克霞</w:t>
            </w:r>
          </w:p>
        </w:tc>
        <w:tc>
          <w:tcPr>
            <w:tcW w:w="1054" w:type="dxa"/>
            <w:vAlign w:val="center"/>
          </w:tcPr>
          <w:p w14:paraId="251D7E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陈克霞</w:t>
            </w:r>
          </w:p>
        </w:tc>
        <w:tc>
          <w:tcPr>
            <w:tcW w:w="1000" w:type="dxa"/>
            <w:vAlign w:val="center"/>
          </w:tcPr>
          <w:p w14:paraId="55D7E9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409</w:t>
            </w:r>
          </w:p>
        </w:tc>
        <w:tc>
          <w:tcPr>
            <w:tcW w:w="834" w:type="dxa"/>
            <w:vAlign w:val="center"/>
          </w:tcPr>
          <w:p w14:paraId="53E3D2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11890D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3F6F42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0CC874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76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3025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455</w:t>
            </w:r>
          </w:p>
        </w:tc>
        <w:tc>
          <w:tcPr>
            <w:tcW w:w="643" w:type="dxa"/>
            <w:vAlign w:val="center"/>
          </w:tcPr>
          <w:p w14:paraId="73D8DC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22595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王双喜</w:t>
            </w:r>
          </w:p>
        </w:tc>
        <w:tc>
          <w:tcPr>
            <w:tcW w:w="1054" w:type="dxa"/>
            <w:vAlign w:val="center"/>
          </w:tcPr>
          <w:p w14:paraId="1F03A8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王双喜</w:t>
            </w:r>
          </w:p>
        </w:tc>
        <w:tc>
          <w:tcPr>
            <w:tcW w:w="1000" w:type="dxa"/>
            <w:vAlign w:val="center"/>
          </w:tcPr>
          <w:p w14:paraId="72F7D0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398</w:t>
            </w:r>
          </w:p>
        </w:tc>
        <w:tc>
          <w:tcPr>
            <w:tcW w:w="834" w:type="dxa"/>
            <w:vAlign w:val="center"/>
          </w:tcPr>
          <w:p w14:paraId="38337D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735" w:type="dxa"/>
            <w:vAlign w:val="center"/>
          </w:tcPr>
          <w:p w14:paraId="6D2EED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79CA81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52DCDE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DA2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21D1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456</w:t>
            </w:r>
          </w:p>
        </w:tc>
        <w:tc>
          <w:tcPr>
            <w:tcW w:w="643" w:type="dxa"/>
            <w:vAlign w:val="center"/>
          </w:tcPr>
          <w:p w14:paraId="67800A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A4FC4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吴平</w:t>
            </w:r>
          </w:p>
        </w:tc>
        <w:tc>
          <w:tcPr>
            <w:tcW w:w="1054" w:type="dxa"/>
            <w:vAlign w:val="center"/>
          </w:tcPr>
          <w:p w14:paraId="287AAA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吴平</w:t>
            </w:r>
          </w:p>
        </w:tc>
        <w:tc>
          <w:tcPr>
            <w:tcW w:w="1000" w:type="dxa"/>
            <w:vAlign w:val="center"/>
          </w:tcPr>
          <w:p w14:paraId="777CB6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34" w:type="dxa"/>
            <w:vAlign w:val="center"/>
          </w:tcPr>
          <w:p w14:paraId="3A5A9E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22ED42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6A37F6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FD00D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56B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FFE41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457</w:t>
            </w:r>
          </w:p>
        </w:tc>
        <w:tc>
          <w:tcPr>
            <w:tcW w:w="643" w:type="dxa"/>
            <w:vAlign w:val="center"/>
          </w:tcPr>
          <w:p w14:paraId="42BBA1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9ED4E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孙建华</w:t>
            </w:r>
          </w:p>
        </w:tc>
        <w:tc>
          <w:tcPr>
            <w:tcW w:w="1054" w:type="dxa"/>
            <w:vAlign w:val="center"/>
          </w:tcPr>
          <w:p w14:paraId="5DA706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孙建华</w:t>
            </w:r>
          </w:p>
        </w:tc>
        <w:tc>
          <w:tcPr>
            <w:tcW w:w="1000" w:type="dxa"/>
            <w:vAlign w:val="center"/>
          </w:tcPr>
          <w:p w14:paraId="120329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316</w:t>
            </w:r>
          </w:p>
        </w:tc>
        <w:tc>
          <w:tcPr>
            <w:tcW w:w="834" w:type="dxa"/>
            <w:vAlign w:val="center"/>
          </w:tcPr>
          <w:p w14:paraId="43AB9C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490B03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5C3228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58C0A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FD8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3A3F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458</w:t>
            </w:r>
          </w:p>
        </w:tc>
        <w:tc>
          <w:tcPr>
            <w:tcW w:w="643" w:type="dxa"/>
            <w:vAlign w:val="center"/>
          </w:tcPr>
          <w:p w14:paraId="3B6BB7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B0DAF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张怀林</w:t>
            </w:r>
          </w:p>
        </w:tc>
        <w:tc>
          <w:tcPr>
            <w:tcW w:w="1054" w:type="dxa"/>
            <w:vAlign w:val="center"/>
          </w:tcPr>
          <w:p w14:paraId="16D4B2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张怀林</w:t>
            </w:r>
          </w:p>
        </w:tc>
        <w:tc>
          <w:tcPr>
            <w:tcW w:w="1000" w:type="dxa"/>
            <w:vAlign w:val="center"/>
          </w:tcPr>
          <w:p w14:paraId="5FA24F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239</w:t>
            </w:r>
          </w:p>
        </w:tc>
        <w:tc>
          <w:tcPr>
            <w:tcW w:w="834" w:type="dxa"/>
            <w:vAlign w:val="center"/>
          </w:tcPr>
          <w:p w14:paraId="79D852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1BC6D9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449522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6FA35E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56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1FEE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459</w:t>
            </w:r>
          </w:p>
        </w:tc>
        <w:tc>
          <w:tcPr>
            <w:tcW w:w="643" w:type="dxa"/>
            <w:vAlign w:val="center"/>
          </w:tcPr>
          <w:p w14:paraId="55E611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2CD19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仲维华</w:t>
            </w:r>
          </w:p>
        </w:tc>
        <w:tc>
          <w:tcPr>
            <w:tcW w:w="1054" w:type="dxa"/>
            <w:vAlign w:val="center"/>
          </w:tcPr>
          <w:p w14:paraId="792DCA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仲维华</w:t>
            </w:r>
          </w:p>
        </w:tc>
        <w:tc>
          <w:tcPr>
            <w:tcW w:w="1000" w:type="dxa"/>
            <w:vAlign w:val="center"/>
          </w:tcPr>
          <w:p w14:paraId="744B7F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5D579C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74487F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715029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BDDC8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50F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4E92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460</w:t>
            </w:r>
          </w:p>
        </w:tc>
        <w:tc>
          <w:tcPr>
            <w:tcW w:w="643" w:type="dxa"/>
            <w:vAlign w:val="center"/>
          </w:tcPr>
          <w:p w14:paraId="0141FF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0E1C6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李济海</w:t>
            </w:r>
          </w:p>
        </w:tc>
        <w:tc>
          <w:tcPr>
            <w:tcW w:w="1054" w:type="dxa"/>
            <w:vAlign w:val="center"/>
          </w:tcPr>
          <w:p w14:paraId="40EFBB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李济海</w:t>
            </w:r>
          </w:p>
        </w:tc>
        <w:tc>
          <w:tcPr>
            <w:tcW w:w="1000" w:type="dxa"/>
            <w:vAlign w:val="center"/>
          </w:tcPr>
          <w:p w14:paraId="3A9255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800</w:t>
            </w:r>
          </w:p>
        </w:tc>
        <w:tc>
          <w:tcPr>
            <w:tcW w:w="834" w:type="dxa"/>
            <w:vAlign w:val="center"/>
          </w:tcPr>
          <w:p w14:paraId="7BCF6D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735" w:type="dxa"/>
            <w:vAlign w:val="center"/>
          </w:tcPr>
          <w:p w14:paraId="0F2E3F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811" w:type="dxa"/>
            <w:vAlign w:val="center"/>
          </w:tcPr>
          <w:p w14:paraId="44E37E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73" w:type="dxa"/>
            <w:vAlign w:val="center"/>
          </w:tcPr>
          <w:p w14:paraId="7CC972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08F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AAAB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461</w:t>
            </w:r>
          </w:p>
        </w:tc>
        <w:tc>
          <w:tcPr>
            <w:tcW w:w="643" w:type="dxa"/>
            <w:vAlign w:val="center"/>
          </w:tcPr>
          <w:p w14:paraId="266EFE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F2486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熊华义</w:t>
            </w:r>
          </w:p>
        </w:tc>
        <w:tc>
          <w:tcPr>
            <w:tcW w:w="1054" w:type="dxa"/>
            <w:vAlign w:val="center"/>
          </w:tcPr>
          <w:p w14:paraId="6222AF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熊华义</w:t>
            </w:r>
          </w:p>
        </w:tc>
        <w:tc>
          <w:tcPr>
            <w:tcW w:w="1000" w:type="dxa"/>
            <w:vAlign w:val="center"/>
          </w:tcPr>
          <w:p w14:paraId="727D89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523</w:t>
            </w:r>
          </w:p>
        </w:tc>
        <w:tc>
          <w:tcPr>
            <w:tcW w:w="834" w:type="dxa"/>
            <w:vAlign w:val="center"/>
          </w:tcPr>
          <w:p w14:paraId="79075B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735" w:type="dxa"/>
            <w:vAlign w:val="center"/>
          </w:tcPr>
          <w:p w14:paraId="761BE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11" w:type="dxa"/>
            <w:vAlign w:val="center"/>
          </w:tcPr>
          <w:p w14:paraId="751F53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5F1657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6C8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6164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462</w:t>
            </w:r>
          </w:p>
        </w:tc>
        <w:tc>
          <w:tcPr>
            <w:tcW w:w="643" w:type="dxa"/>
            <w:vAlign w:val="center"/>
          </w:tcPr>
          <w:p w14:paraId="40D6ED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F3311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李冲冲</w:t>
            </w:r>
          </w:p>
        </w:tc>
        <w:tc>
          <w:tcPr>
            <w:tcW w:w="1054" w:type="dxa"/>
            <w:vAlign w:val="center"/>
          </w:tcPr>
          <w:p w14:paraId="723F2B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李冲冲</w:t>
            </w:r>
          </w:p>
        </w:tc>
        <w:tc>
          <w:tcPr>
            <w:tcW w:w="1000" w:type="dxa"/>
            <w:vAlign w:val="center"/>
          </w:tcPr>
          <w:p w14:paraId="5DD8F5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834" w:type="dxa"/>
            <w:vAlign w:val="center"/>
          </w:tcPr>
          <w:p w14:paraId="2A0A17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140083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40DA1E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D306D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966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FEC7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463</w:t>
            </w:r>
          </w:p>
        </w:tc>
        <w:tc>
          <w:tcPr>
            <w:tcW w:w="643" w:type="dxa"/>
            <w:vAlign w:val="center"/>
          </w:tcPr>
          <w:p w14:paraId="776CB0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8BE91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郑平东</w:t>
            </w:r>
          </w:p>
        </w:tc>
        <w:tc>
          <w:tcPr>
            <w:tcW w:w="1054" w:type="dxa"/>
            <w:vAlign w:val="center"/>
          </w:tcPr>
          <w:p w14:paraId="1FE3F3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郑平东</w:t>
            </w:r>
          </w:p>
        </w:tc>
        <w:tc>
          <w:tcPr>
            <w:tcW w:w="1000" w:type="dxa"/>
            <w:vAlign w:val="center"/>
          </w:tcPr>
          <w:p w14:paraId="5F2402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</w:t>
            </w:r>
          </w:p>
        </w:tc>
        <w:tc>
          <w:tcPr>
            <w:tcW w:w="834" w:type="dxa"/>
            <w:vAlign w:val="center"/>
          </w:tcPr>
          <w:p w14:paraId="149202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4775D2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28465B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0E4C96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8D7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E73A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464</w:t>
            </w:r>
          </w:p>
        </w:tc>
        <w:tc>
          <w:tcPr>
            <w:tcW w:w="643" w:type="dxa"/>
            <w:vAlign w:val="center"/>
          </w:tcPr>
          <w:p w14:paraId="058F00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00F24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宋邦义</w:t>
            </w:r>
          </w:p>
        </w:tc>
        <w:tc>
          <w:tcPr>
            <w:tcW w:w="1054" w:type="dxa"/>
            <w:vAlign w:val="center"/>
          </w:tcPr>
          <w:p w14:paraId="742794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宋邦义</w:t>
            </w:r>
          </w:p>
        </w:tc>
        <w:tc>
          <w:tcPr>
            <w:tcW w:w="1000" w:type="dxa"/>
            <w:vAlign w:val="center"/>
          </w:tcPr>
          <w:p w14:paraId="0C3F85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1E4D91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3ED9B8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682503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6A8D1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CA8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4384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465</w:t>
            </w:r>
          </w:p>
        </w:tc>
        <w:tc>
          <w:tcPr>
            <w:tcW w:w="643" w:type="dxa"/>
            <w:vAlign w:val="center"/>
          </w:tcPr>
          <w:p w14:paraId="4342BD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AD684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肖昌龙</w:t>
            </w:r>
          </w:p>
        </w:tc>
        <w:tc>
          <w:tcPr>
            <w:tcW w:w="1054" w:type="dxa"/>
            <w:vAlign w:val="center"/>
          </w:tcPr>
          <w:p w14:paraId="03DB52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肖昌龙</w:t>
            </w:r>
          </w:p>
        </w:tc>
        <w:tc>
          <w:tcPr>
            <w:tcW w:w="1000" w:type="dxa"/>
            <w:vAlign w:val="center"/>
          </w:tcPr>
          <w:p w14:paraId="0F4AFD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0BE7F1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0BDC1D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0E9340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0B84C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A1B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C952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466</w:t>
            </w:r>
          </w:p>
        </w:tc>
        <w:tc>
          <w:tcPr>
            <w:tcW w:w="643" w:type="dxa"/>
            <w:vAlign w:val="center"/>
          </w:tcPr>
          <w:p w14:paraId="638F73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E4A3F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马爱军</w:t>
            </w:r>
          </w:p>
        </w:tc>
        <w:tc>
          <w:tcPr>
            <w:tcW w:w="1054" w:type="dxa"/>
            <w:vAlign w:val="center"/>
          </w:tcPr>
          <w:p w14:paraId="19F12C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马爱军</w:t>
            </w:r>
          </w:p>
        </w:tc>
        <w:tc>
          <w:tcPr>
            <w:tcW w:w="1000" w:type="dxa"/>
            <w:vAlign w:val="center"/>
          </w:tcPr>
          <w:p w14:paraId="657025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834" w:type="dxa"/>
            <w:vAlign w:val="center"/>
          </w:tcPr>
          <w:p w14:paraId="488970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2A9C43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3394EA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182D5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25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3DF6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467</w:t>
            </w:r>
          </w:p>
        </w:tc>
        <w:tc>
          <w:tcPr>
            <w:tcW w:w="643" w:type="dxa"/>
            <w:vAlign w:val="center"/>
          </w:tcPr>
          <w:p w14:paraId="329BF9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92E66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宋邦龙</w:t>
            </w:r>
          </w:p>
        </w:tc>
        <w:tc>
          <w:tcPr>
            <w:tcW w:w="1054" w:type="dxa"/>
            <w:vAlign w:val="center"/>
          </w:tcPr>
          <w:p w14:paraId="6D4DEE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宋邦龙</w:t>
            </w:r>
          </w:p>
        </w:tc>
        <w:tc>
          <w:tcPr>
            <w:tcW w:w="1000" w:type="dxa"/>
            <w:vAlign w:val="center"/>
          </w:tcPr>
          <w:p w14:paraId="797679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005D22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5A187D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2D3948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2275A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D37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45A1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468</w:t>
            </w:r>
          </w:p>
        </w:tc>
        <w:tc>
          <w:tcPr>
            <w:tcW w:w="643" w:type="dxa"/>
            <w:vAlign w:val="center"/>
          </w:tcPr>
          <w:p w14:paraId="62053B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EA1AB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樊亚旭</w:t>
            </w:r>
          </w:p>
        </w:tc>
        <w:tc>
          <w:tcPr>
            <w:tcW w:w="1054" w:type="dxa"/>
            <w:vAlign w:val="center"/>
          </w:tcPr>
          <w:p w14:paraId="063341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樊亚旭</w:t>
            </w:r>
          </w:p>
        </w:tc>
        <w:tc>
          <w:tcPr>
            <w:tcW w:w="1000" w:type="dxa"/>
            <w:vAlign w:val="center"/>
          </w:tcPr>
          <w:p w14:paraId="1DC07E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580</w:t>
            </w:r>
          </w:p>
        </w:tc>
        <w:tc>
          <w:tcPr>
            <w:tcW w:w="834" w:type="dxa"/>
            <w:vAlign w:val="center"/>
          </w:tcPr>
          <w:p w14:paraId="6475A4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14:paraId="5D4516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3D1A66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06BB78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4B6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C087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469</w:t>
            </w:r>
          </w:p>
        </w:tc>
        <w:tc>
          <w:tcPr>
            <w:tcW w:w="643" w:type="dxa"/>
            <w:vAlign w:val="center"/>
          </w:tcPr>
          <w:p w14:paraId="4DB5C9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4F9CC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邓传兵</w:t>
            </w:r>
          </w:p>
        </w:tc>
        <w:tc>
          <w:tcPr>
            <w:tcW w:w="1054" w:type="dxa"/>
            <w:vAlign w:val="center"/>
          </w:tcPr>
          <w:p w14:paraId="458E80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邓传兵</w:t>
            </w:r>
          </w:p>
        </w:tc>
        <w:tc>
          <w:tcPr>
            <w:tcW w:w="1000" w:type="dxa"/>
            <w:vAlign w:val="center"/>
          </w:tcPr>
          <w:p w14:paraId="10EBA6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644</w:t>
            </w:r>
          </w:p>
        </w:tc>
        <w:tc>
          <w:tcPr>
            <w:tcW w:w="834" w:type="dxa"/>
            <w:vAlign w:val="center"/>
          </w:tcPr>
          <w:p w14:paraId="20DD90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735" w:type="dxa"/>
            <w:vAlign w:val="center"/>
          </w:tcPr>
          <w:p w14:paraId="2F6B6F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3C91DD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66444F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E98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7C3DE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470</w:t>
            </w:r>
          </w:p>
        </w:tc>
        <w:tc>
          <w:tcPr>
            <w:tcW w:w="643" w:type="dxa"/>
            <w:vAlign w:val="center"/>
          </w:tcPr>
          <w:p w14:paraId="56BAB3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37953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张怀宏</w:t>
            </w:r>
          </w:p>
        </w:tc>
        <w:tc>
          <w:tcPr>
            <w:tcW w:w="1054" w:type="dxa"/>
            <w:vAlign w:val="center"/>
          </w:tcPr>
          <w:p w14:paraId="220472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张怀宏</w:t>
            </w:r>
          </w:p>
        </w:tc>
        <w:tc>
          <w:tcPr>
            <w:tcW w:w="1000" w:type="dxa"/>
            <w:vAlign w:val="center"/>
          </w:tcPr>
          <w:p w14:paraId="3FB45B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834" w:type="dxa"/>
            <w:vAlign w:val="center"/>
          </w:tcPr>
          <w:p w14:paraId="65565D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4E422E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32C0C8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54870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B92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04B5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471</w:t>
            </w:r>
          </w:p>
        </w:tc>
        <w:tc>
          <w:tcPr>
            <w:tcW w:w="643" w:type="dxa"/>
            <w:vAlign w:val="center"/>
          </w:tcPr>
          <w:p w14:paraId="61767A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44734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家庭农场</w:t>
            </w:r>
          </w:p>
        </w:tc>
        <w:tc>
          <w:tcPr>
            <w:tcW w:w="1054" w:type="dxa"/>
            <w:vAlign w:val="center"/>
          </w:tcPr>
          <w:p w14:paraId="1EA1D2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丁陶陶</w:t>
            </w:r>
          </w:p>
        </w:tc>
        <w:tc>
          <w:tcPr>
            <w:tcW w:w="1000" w:type="dxa"/>
            <w:vAlign w:val="center"/>
          </w:tcPr>
          <w:p w14:paraId="06B4D2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34" w:type="dxa"/>
            <w:vAlign w:val="center"/>
          </w:tcPr>
          <w:p w14:paraId="4142F7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5B1983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2FB0EC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C5D7E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45B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4388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472</w:t>
            </w:r>
          </w:p>
        </w:tc>
        <w:tc>
          <w:tcPr>
            <w:tcW w:w="643" w:type="dxa"/>
            <w:vAlign w:val="center"/>
          </w:tcPr>
          <w:p w14:paraId="4B674F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6CED8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如皋市暖阳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家庭农场</w:t>
            </w:r>
          </w:p>
        </w:tc>
        <w:tc>
          <w:tcPr>
            <w:tcW w:w="1054" w:type="dxa"/>
            <w:vAlign w:val="center"/>
          </w:tcPr>
          <w:p w14:paraId="6FD2FE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丁阳阳</w:t>
            </w:r>
          </w:p>
        </w:tc>
        <w:tc>
          <w:tcPr>
            <w:tcW w:w="1000" w:type="dxa"/>
            <w:vAlign w:val="center"/>
          </w:tcPr>
          <w:p w14:paraId="0A5B69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34" w:type="dxa"/>
            <w:vAlign w:val="center"/>
          </w:tcPr>
          <w:p w14:paraId="39DE79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730B38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3B8D21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574094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1C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3890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473</w:t>
            </w:r>
          </w:p>
        </w:tc>
        <w:tc>
          <w:tcPr>
            <w:tcW w:w="643" w:type="dxa"/>
            <w:vAlign w:val="center"/>
          </w:tcPr>
          <w:p w14:paraId="5C27A2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2A7F9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季兆山</w:t>
            </w:r>
          </w:p>
        </w:tc>
        <w:tc>
          <w:tcPr>
            <w:tcW w:w="1054" w:type="dxa"/>
            <w:vAlign w:val="center"/>
          </w:tcPr>
          <w:p w14:paraId="0D55A0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季兆山</w:t>
            </w:r>
          </w:p>
        </w:tc>
        <w:tc>
          <w:tcPr>
            <w:tcW w:w="1000" w:type="dxa"/>
            <w:vAlign w:val="center"/>
          </w:tcPr>
          <w:p w14:paraId="329ABC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834" w:type="dxa"/>
            <w:vAlign w:val="center"/>
          </w:tcPr>
          <w:p w14:paraId="68FA9A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2BC986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7B14CE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58B9F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859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B62D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474</w:t>
            </w:r>
          </w:p>
        </w:tc>
        <w:tc>
          <w:tcPr>
            <w:tcW w:w="643" w:type="dxa"/>
            <w:vAlign w:val="center"/>
          </w:tcPr>
          <w:p w14:paraId="454F18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F5952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纪学建</w:t>
            </w:r>
          </w:p>
        </w:tc>
        <w:tc>
          <w:tcPr>
            <w:tcW w:w="1054" w:type="dxa"/>
            <w:vAlign w:val="center"/>
          </w:tcPr>
          <w:p w14:paraId="69774D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纪学建</w:t>
            </w:r>
          </w:p>
        </w:tc>
        <w:tc>
          <w:tcPr>
            <w:tcW w:w="1000" w:type="dxa"/>
            <w:vAlign w:val="center"/>
          </w:tcPr>
          <w:p w14:paraId="2FAF18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</w:t>
            </w:r>
          </w:p>
        </w:tc>
        <w:tc>
          <w:tcPr>
            <w:tcW w:w="834" w:type="dxa"/>
            <w:vAlign w:val="center"/>
          </w:tcPr>
          <w:p w14:paraId="5B848C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78A586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5671F8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2C91D8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C6D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5CE9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475</w:t>
            </w:r>
          </w:p>
        </w:tc>
        <w:tc>
          <w:tcPr>
            <w:tcW w:w="643" w:type="dxa"/>
            <w:vAlign w:val="center"/>
          </w:tcPr>
          <w:p w14:paraId="68F2BE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FC560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李辉</w:t>
            </w:r>
          </w:p>
        </w:tc>
        <w:tc>
          <w:tcPr>
            <w:tcW w:w="1054" w:type="dxa"/>
            <w:vAlign w:val="center"/>
          </w:tcPr>
          <w:p w14:paraId="3011F4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李辉</w:t>
            </w:r>
          </w:p>
        </w:tc>
        <w:tc>
          <w:tcPr>
            <w:tcW w:w="1000" w:type="dxa"/>
            <w:vAlign w:val="center"/>
          </w:tcPr>
          <w:p w14:paraId="1E1BC3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241</w:t>
            </w:r>
          </w:p>
        </w:tc>
        <w:tc>
          <w:tcPr>
            <w:tcW w:w="834" w:type="dxa"/>
            <w:vAlign w:val="center"/>
          </w:tcPr>
          <w:p w14:paraId="29A8EE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4E6EFE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08030E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66E7FC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D2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2C5E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476</w:t>
            </w:r>
          </w:p>
        </w:tc>
        <w:tc>
          <w:tcPr>
            <w:tcW w:w="643" w:type="dxa"/>
            <w:vAlign w:val="center"/>
          </w:tcPr>
          <w:p w14:paraId="79644B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F8B17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胡海江</w:t>
            </w:r>
          </w:p>
        </w:tc>
        <w:tc>
          <w:tcPr>
            <w:tcW w:w="1054" w:type="dxa"/>
            <w:vAlign w:val="center"/>
          </w:tcPr>
          <w:p w14:paraId="5194C9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胡海江</w:t>
            </w:r>
          </w:p>
        </w:tc>
        <w:tc>
          <w:tcPr>
            <w:tcW w:w="1000" w:type="dxa"/>
            <w:vAlign w:val="center"/>
          </w:tcPr>
          <w:p w14:paraId="02B029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650</w:t>
            </w:r>
          </w:p>
        </w:tc>
        <w:tc>
          <w:tcPr>
            <w:tcW w:w="834" w:type="dxa"/>
            <w:vAlign w:val="center"/>
          </w:tcPr>
          <w:p w14:paraId="3EA946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4D4AF4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61A510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34B6B1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5C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22A4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477</w:t>
            </w:r>
          </w:p>
        </w:tc>
        <w:tc>
          <w:tcPr>
            <w:tcW w:w="643" w:type="dxa"/>
            <w:vAlign w:val="center"/>
          </w:tcPr>
          <w:p w14:paraId="4330B7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B6262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周冬</w:t>
            </w:r>
          </w:p>
        </w:tc>
        <w:tc>
          <w:tcPr>
            <w:tcW w:w="1054" w:type="dxa"/>
            <w:vAlign w:val="center"/>
          </w:tcPr>
          <w:p w14:paraId="0A741E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周冬</w:t>
            </w:r>
          </w:p>
        </w:tc>
        <w:tc>
          <w:tcPr>
            <w:tcW w:w="1000" w:type="dxa"/>
            <w:vAlign w:val="center"/>
          </w:tcPr>
          <w:p w14:paraId="382360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834" w:type="dxa"/>
            <w:vAlign w:val="center"/>
          </w:tcPr>
          <w:p w14:paraId="2DF67D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7F38A7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77DCD7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60C7E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D0C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860B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478</w:t>
            </w:r>
          </w:p>
        </w:tc>
        <w:tc>
          <w:tcPr>
            <w:tcW w:w="643" w:type="dxa"/>
            <w:vAlign w:val="center"/>
          </w:tcPr>
          <w:p w14:paraId="131ABA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3F8A0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李健</w:t>
            </w:r>
          </w:p>
        </w:tc>
        <w:tc>
          <w:tcPr>
            <w:tcW w:w="1054" w:type="dxa"/>
            <w:vAlign w:val="center"/>
          </w:tcPr>
          <w:p w14:paraId="1BA094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李健</w:t>
            </w:r>
          </w:p>
        </w:tc>
        <w:tc>
          <w:tcPr>
            <w:tcW w:w="1000" w:type="dxa"/>
            <w:vAlign w:val="center"/>
          </w:tcPr>
          <w:p w14:paraId="76305D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834" w:type="dxa"/>
            <w:vAlign w:val="center"/>
          </w:tcPr>
          <w:p w14:paraId="0A7B2A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624EFA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1675C3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F2616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4A6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8F10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479</w:t>
            </w:r>
          </w:p>
        </w:tc>
        <w:tc>
          <w:tcPr>
            <w:tcW w:w="643" w:type="dxa"/>
            <w:vAlign w:val="center"/>
          </w:tcPr>
          <w:p w14:paraId="1C6C5A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37591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冒亚桂</w:t>
            </w:r>
          </w:p>
        </w:tc>
        <w:tc>
          <w:tcPr>
            <w:tcW w:w="1054" w:type="dxa"/>
            <w:vAlign w:val="center"/>
          </w:tcPr>
          <w:p w14:paraId="7349CA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冒亚桂</w:t>
            </w:r>
          </w:p>
        </w:tc>
        <w:tc>
          <w:tcPr>
            <w:tcW w:w="1000" w:type="dxa"/>
            <w:vAlign w:val="center"/>
          </w:tcPr>
          <w:p w14:paraId="088B48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34" w:type="dxa"/>
            <w:vAlign w:val="center"/>
          </w:tcPr>
          <w:p w14:paraId="678388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2B73A9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0F9835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0CB99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031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7DAF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480</w:t>
            </w:r>
          </w:p>
        </w:tc>
        <w:tc>
          <w:tcPr>
            <w:tcW w:w="643" w:type="dxa"/>
            <w:vAlign w:val="center"/>
          </w:tcPr>
          <w:p w14:paraId="18225A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9F7E6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章俊</w:t>
            </w:r>
          </w:p>
        </w:tc>
        <w:tc>
          <w:tcPr>
            <w:tcW w:w="1054" w:type="dxa"/>
            <w:vAlign w:val="center"/>
          </w:tcPr>
          <w:p w14:paraId="5796BD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章俊</w:t>
            </w:r>
          </w:p>
        </w:tc>
        <w:tc>
          <w:tcPr>
            <w:tcW w:w="1000" w:type="dxa"/>
            <w:vAlign w:val="center"/>
          </w:tcPr>
          <w:p w14:paraId="21B66D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546</w:t>
            </w:r>
          </w:p>
        </w:tc>
        <w:tc>
          <w:tcPr>
            <w:tcW w:w="834" w:type="dxa"/>
            <w:vAlign w:val="center"/>
          </w:tcPr>
          <w:p w14:paraId="0E17C5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735" w:type="dxa"/>
            <w:vAlign w:val="center"/>
          </w:tcPr>
          <w:p w14:paraId="1640E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11" w:type="dxa"/>
            <w:vAlign w:val="center"/>
          </w:tcPr>
          <w:p w14:paraId="06513D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56AF59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658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CD02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481</w:t>
            </w:r>
          </w:p>
        </w:tc>
        <w:tc>
          <w:tcPr>
            <w:tcW w:w="643" w:type="dxa"/>
            <w:vAlign w:val="center"/>
          </w:tcPr>
          <w:p w14:paraId="759371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9AB01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沈学勤</w:t>
            </w:r>
          </w:p>
        </w:tc>
        <w:tc>
          <w:tcPr>
            <w:tcW w:w="1054" w:type="dxa"/>
            <w:vAlign w:val="center"/>
          </w:tcPr>
          <w:p w14:paraId="2A966E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沈学勤</w:t>
            </w:r>
          </w:p>
        </w:tc>
        <w:tc>
          <w:tcPr>
            <w:tcW w:w="1000" w:type="dxa"/>
            <w:vAlign w:val="center"/>
          </w:tcPr>
          <w:p w14:paraId="4D324B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51C1DF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10B8DE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16D0A8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3FC53C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30E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7B8F1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482</w:t>
            </w:r>
          </w:p>
        </w:tc>
        <w:tc>
          <w:tcPr>
            <w:tcW w:w="643" w:type="dxa"/>
            <w:vAlign w:val="center"/>
          </w:tcPr>
          <w:p w14:paraId="43D9C7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F878E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顾久海</w:t>
            </w:r>
          </w:p>
        </w:tc>
        <w:tc>
          <w:tcPr>
            <w:tcW w:w="1054" w:type="dxa"/>
            <w:vAlign w:val="center"/>
          </w:tcPr>
          <w:p w14:paraId="26EB77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顾久海</w:t>
            </w:r>
          </w:p>
        </w:tc>
        <w:tc>
          <w:tcPr>
            <w:tcW w:w="1000" w:type="dxa"/>
            <w:vAlign w:val="center"/>
          </w:tcPr>
          <w:p w14:paraId="795A6F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834" w:type="dxa"/>
            <w:vAlign w:val="center"/>
          </w:tcPr>
          <w:p w14:paraId="028247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1BCDB5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08876D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D12E6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16C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2751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483</w:t>
            </w:r>
          </w:p>
        </w:tc>
        <w:tc>
          <w:tcPr>
            <w:tcW w:w="643" w:type="dxa"/>
            <w:vAlign w:val="center"/>
          </w:tcPr>
          <w:p w14:paraId="734582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19330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周玉明</w:t>
            </w:r>
          </w:p>
        </w:tc>
        <w:tc>
          <w:tcPr>
            <w:tcW w:w="1054" w:type="dxa"/>
            <w:vAlign w:val="center"/>
          </w:tcPr>
          <w:p w14:paraId="12FD67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周玉明</w:t>
            </w:r>
          </w:p>
        </w:tc>
        <w:tc>
          <w:tcPr>
            <w:tcW w:w="1000" w:type="dxa"/>
            <w:vAlign w:val="center"/>
          </w:tcPr>
          <w:p w14:paraId="79C7ED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834" w:type="dxa"/>
            <w:vAlign w:val="center"/>
          </w:tcPr>
          <w:p w14:paraId="267213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7DE4C7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A3F0D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460D45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706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5055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484</w:t>
            </w:r>
          </w:p>
        </w:tc>
        <w:tc>
          <w:tcPr>
            <w:tcW w:w="643" w:type="dxa"/>
            <w:vAlign w:val="center"/>
          </w:tcPr>
          <w:p w14:paraId="06302D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A4E4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陈璋俊</w:t>
            </w:r>
          </w:p>
        </w:tc>
        <w:tc>
          <w:tcPr>
            <w:tcW w:w="1054" w:type="dxa"/>
            <w:vAlign w:val="center"/>
          </w:tcPr>
          <w:p w14:paraId="6D7A7C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陈璋俊</w:t>
            </w:r>
          </w:p>
        </w:tc>
        <w:tc>
          <w:tcPr>
            <w:tcW w:w="1000" w:type="dxa"/>
            <w:vAlign w:val="center"/>
          </w:tcPr>
          <w:p w14:paraId="388740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834" w:type="dxa"/>
            <w:vAlign w:val="center"/>
          </w:tcPr>
          <w:p w14:paraId="5E61FC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3D88F7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123043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412246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E2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B623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485</w:t>
            </w:r>
          </w:p>
        </w:tc>
        <w:tc>
          <w:tcPr>
            <w:tcW w:w="643" w:type="dxa"/>
            <w:vAlign w:val="center"/>
          </w:tcPr>
          <w:p w14:paraId="70D594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B0C1A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朱海辉</w:t>
            </w:r>
          </w:p>
        </w:tc>
        <w:tc>
          <w:tcPr>
            <w:tcW w:w="1054" w:type="dxa"/>
            <w:vAlign w:val="center"/>
          </w:tcPr>
          <w:p w14:paraId="71958F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朱海辉</w:t>
            </w:r>
          </w:p>
        </w:tc>
        <w:tc>
          <w:tcPr>
            <w:tcW w:w="1000" w:type="dxa"/>
            <w:vAlign w:val="center"/>
          </w:tcPr>
          <w:p w14:paraId="1C4BEC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805</w:t>
            </w:r>
          </w:p>
        </w:tc>
        <w:tc>
          <w:tcPr>
            <w:tcW w:w="834" w:type="dxa"/>
            <w:vAlign w:val="center"/>
          </w:tcPr>
          <w:p w14:paraId="528E34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735" w:type="dxa"/>
            <w:vAlign w:val="center"/>
          </w:tcPr>
          <w:p w14:paraId="5238D2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811" w:type="dxa"/>
            <w:vAlign w:val="center"/>
          </w:tcPr>
          <w:p w14:paraId="5DBACC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73" w:type="dxa"/>
            <w:vAlign w:val="center"/>
          </w:tcPr>
          <w:p w14:paraId="7E5C37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FBE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292EB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486</w:t>
            </w:r>
          </w:p>
        </w:tc>
        <w:tc>
          <w:tcPr>
            <w:tcW w:w="643" w:type="dxa"/>
            <w:vAlign w:val="center"/>
          </w:tcPr>
          <w:p w14:paraId="66B2F1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DFFBD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朱恒富</w:t>
            </w:r>
          </w:p>
        </w:tc>
        <w:tc>
          <w:tcPr>
            <w:tcW w:w="1054" w:type="dxa"/>
            <w:vAlign w:val="center"/>
          </w:tcPr>
          <w:p w14:paraId="3B47BB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朱恒富</w:t>
            </w:r>
          </w:p>
        </w:tc>
        <w:tc>
          <w:tcPr>
            <w:tcW w:w="1000" w:type="dxa"/>
            <w:vAlign w:val="center"/>
          </w:tcPr>
          <w:p w14:paraId="225F4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239</w:t>
            </w:r>
          </w:p>
        </w:tc>
        <w:tc>
          <w:tcPr>
            <w:tcW w:w="834" w:type="dxa"/>
            <w:vAlign w:val="center"/>
          </w:tcPr>
          <w:p w14:paraId="512E5A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59BB09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0C1C5B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3EE44B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3A3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0840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487</w:t>
            </w:r>
          </w:p>
        </w:tc>
        <w:tc>
          <w:tcPr>
            <w:tcW w:w="643" w:type="dxa"/>
            <w:vAlign w:val="center"/>
          </w:tcPr>
          <w:p w14:paraId="1FCF29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CB39C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孙功明</w:t>
            </w:r>
          </w:p>
        </w:tc>
        <w:tc>
          <w:tcPr>
            <w:tcW w:w="1054" w:type="dxa"/>
            <w:vAlign w:val="center"/>
          </w:tcPr>
          <w:p w14:paraId="44937C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孙功明</w:t>
            </w:r>
          </w:p>
        </w:tc>
        <w:tc>
          <w:tcPr>
            <w:tcW w:w="1000" w:type="dxa"/>
            <w:vAlign w:val="center"/>
          </w:tcPr>
          <w:p w14:paraId="30AB77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580</w:t>
            </w:r>
          </w:p>
        </w:tc>
        <w:tc>
          <w:tcPr>
            <w:tcW w:w="834" w:type="dxa"/>
            <w:vAlign w:val="center"/>
          </w:tcPr>
          <w:p w14:paraId="22BE2D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14:paraId="55E26E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72CB74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54ADBC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7F3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C781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488</w:t>
            </w:r>
          </w:p>
        </w:tc>
        <w:tc>
          <w:tcPr>
            <w:tcW w:w="643" w:type="dxa"/>
            <w:vAlign w:val="center"/>
          </w:tcPr>
          <w:p w14:paraId="0D7F21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B3B22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朱建荣</w:t>
            </w:r>
          </w:p>
        </w:tc>
        <w:tc>
          <w:tcPr>
            <w:tcW w:w="1054" w:type="dxa"/>
            <w:vAlign w:val="center"/>
          </w:tcPr>
          <w:p w14:paraId="62376A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朱建荣</w:t>
            </w:r>
          </w:p>
        </w:tc>
        <w:tc>
          <w:tcPr>
            <w:tcW w:w="1000" w:type="dxa"/>
            <w:vAlign w:val="center"/>
          </w:tcPr>
          <w:p w14:paraId="2F18F0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834" w:type="dxa"/>
            <w:vAlign w:val="center"/>
          </w:tcPr>
          <w:p w14:paraId="263BE5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2CBA5D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1A650E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BE8D2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073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8CAD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489</w:t>
            </w:r>
          </w:p>
        </w:tc>
        <w:tc>
          <w:tcPr>
            <w:tcW w:w="643" w:type="dxa"/>
            <w:vAlign w:val="center"/>
          </w:tcPr>
          <w:p w14:paraId="342193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9CF33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魏安龙</w:t>
            </w:r>
          </w:p>
        </w:tc>
        <w:tc>
          <w:tcPr>
            <w:tcW w:w="1054" w:type="dxa"/>
            <w:vAlign w:val="center"/>
          </w:tcPr>
          <w:p w14:paraId="384432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魏安龙</w:t>
            </w:r>
          </w:p>
        </w:tc>
        <w:tc>
          <w:tcPr>
            <w:tcW w:w="1000" w:type="dxa"/>
            <w:vAlign w:val="center"/>
          </w:tcPr>
          <w:p w14:paraId="12B2B4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1003</w:t>
            </w:r>
          </w:p>
        </w:tc>
        <w:tc>
          <w:tcPr>
            <w:tcW w:w="834" w:type="dxa"/>
            <w:vAlign w:val="center"/>
          </w:tcPr>
          <w:p w14:paraId="2C68EC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</w:t>
            </w:r>
          </w:p>
        </w:tc>
        <w:tc>
          <w:tcPr>
            <w:tcW w:w="735" w:type="dxa"/>
            <w:vAlign w:val="center"/>
          </w:tcPr>
          <w:p w14:paraId="45E992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811" w:type="dxa"/>
            <w:vAlign w:val="center"/>
          </w:tcPr>
          <w:p w14:paraId="4DFB73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73" w:type="dxa"/>
            <w:vAlign w:val="center"/>
          </w:tcPr>
          <w:p w14:paraId="022BC6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DCE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C5973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490</w:t>
            </w:r>
          </w:p>
        </w:tc>
        <w:tc>
          <w:tcPr>
            <w:tcW w:w="643" w:type="dxa"/>
            <w:vAlign w:val="center"/>
          </w:tcPr>
          <w:p w14:paraId="48F719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253FD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魏小东</w:t>
            </w:r>
          </w:p>
        </w:tc>
        <w:tc>
          <w:tcPr>
            <w:tcW w:w="1054" w:type="dxa"/>
            <w:vAlign w:val="center"/>
          </w:tcPr>
          <w:p w14:paraId="6E4DBA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魏小东</w:t>
            </w:r>
          </w:p>
        </w:tc>
        <w:tc>
          <w:tcPr>
            <w:tcW w:w="1000" w:type="dxa"/>
            <w:vAlign w:val="center"/>
          </w:tcPr>
          <w:p w14:paraId="22E305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</w:t>
            </w:r>
          </w:p>
        </w:tc>
        <w:tc>
          <w:tcPr>
            <w:tcW w:w="834" w:type="dxa"/>
            <w:vAlign w:val="center"/>
          </w:tcPr>
          <w:p w14:paraId="6F5AA0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2CAD4F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6E7435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7A3D1C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19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DC37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491</w:t>
            </w:r>
          </w:p>
        </w:tc>
        <w:tc>
          <w:tcPr>
            <w:tcW w:w="643" w:type="dxa"/>
            <w:vAlign w:val="center"/>
          </w:tcPr>
          <w:p w14:paraId="5E99D7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17CE7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张勇</w:t>
            </w:r>
          </w:p>
        </w:tc>
        <w:tc>
          <w:tcPr>
            <w:tcW w:w="1054" w:type="dxa"/>
            <w:vAlign w:val="center"/>
          </w:tcPr>
          <w:p w14:paraId="363CF1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张勇</w:t>
            </w:r>
          </w:p>
        </w:tc>
        <w:tc>
          <w:tcPr>
            <w:tcW w:w="1000" w:type="dxa"/>
            <w:vAlign w:val="center"/>
          </w:tcPr>
          <w:p w14:paraId="6D887A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452</w:t>
            </w:r>
          </w:p>
        </w:tc>
        <w:tc>
          <w:tcPr>
            <w:tcW w:w="834" w:type="dxa"/>
            <w:vAlign w:val="center"/>
          </w:tcPr>
          <w:p w14:paraId="0CB88D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3063F3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3A9E26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588318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ADF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A3B37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492</w:t>
            </w:r>
          </w:p>
        </w:tc>
        <w:tc>
          <w:tcPr>
            <w:tcW w:w="643" w:type="dxa"/>
            <w:vAlign w:val="center"/>
          </w:tcPr>
          <w:p w14:paraId="4D60C6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0357F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汪正华</w:t>
            </w:r>
          </w:p>
        </w:tc>
        <w:tc>
          <w:tcPr>
            <w:tcW w:w="1054" w:type="dxa"/>
            <w:vAlign w:val="center"/>
          </w:tcPr>
          <w:p w14:paraId="481BC7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汪正华</w:t>
            </w:r>
          </w:p>
        </w:tc>
        <w:tc>
          <w:tcPr>
            <w:tcW w:w="1000" w:type="dxa"/>
            <w:vAlign w:val="center"/>
          </w:tcPr>
          <w:p w14:paraId="7A5AF7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34" w:type="dxa"/>
            <w:vAlign w:val="center"/>
          </w:tcPr>
          <w:p w14:paraId="00FA65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5B06E8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3E0B89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9E4E8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A58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37E5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493</w:t>
            </w:r>
          </w:p>
        </w:tc>
        <w:tc>
          <w:tcPr>
            <w:tcW w:w="643" w:type="dxa"/>
            <w:vAlign w:val="center"/>
          </w:tcPr>
          <w:p w14:paraId="3DA131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C732C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朱同生</w:t>
            </w:r>
          </w:p>
        </w:tc>
        <w:tc>
          <w:tcPr>
            <w:tcW w:w="1054" w:type="dxa"/>
            <w:vAlign w:val="center"/>
          </w:tcPr>
          <w:p w14:paraId="3ED76E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朱同生</w:t>
            </w:r>
          </w:p>
        </w:tc>
        <w:tc>
          <w:tcPr>
            <w:tcW w:w="1000" w:type="dxa"/>
            <w:vAlign w:val="center"/>
          </w:tcPr>
          <w:p w14:paraId="471ACA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317</w:t>
            </w:r>
          </w:p>
        </w:tc>
        <w:tc>
          <w:tcPr>
            <w:tcW w:w="834" w:type="dxa"/>
            <w:vAlign w:val="center"/>
          </w:tcPr>
          <w:p w14:paraId="7E08E7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651672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3C201C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5D3B3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8D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31E1F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494</w:t>
            </w:r>
          </w:p>
        </w:tc>
        <w:tc>
          <w:tcPr>
            <w:tcW w:w="643" w:type="dxa"/>
            <w:vAlign w:val="center"/>
          </w:tcPr>
          <w:p w14:paraId="62061C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91020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张耀栋</w:t>
            </w:r>
          </w:p>
        </w:tc>
        <w:tc>
          <w:tcPr>
            <w:tcW w:w="1054" w:type="dxa"/>
            <w:vAlign w:val="center"/>
          </w:tcPr>
          <w:p w14:paraId="589BE1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张耀栋</w:t>
            </w:r>
          </w:p>
        </w:tc>
        <w:tc>
          <w:tcPr>
            <w:tcW w:w="1000" w:type="dxa"/>
            <w:vAlign w:val="center"/>
          </w:tcPr>
          <w:p w14:paraId="16D3BF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834" w:type="dxa"/>
            <w:vAlign w:val="center"/>
          </w:tcPr>
          <w:p w14:paraId="44FF34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210FDA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627A72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84EC1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67F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AA42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495</w:t>
            </w:r>
          </w:p>
        </w:tc>
        <w:tc>
          <w:tcPr>
            <w:tcW w:w="643" w:type="dxa"/>
            <w:vAlign w:val="center"/>
          </w:tcPr>
          <w:p w14:paraId="3B301D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887AF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丁佐建</w:t>
            </w:r>
          </w:p>
        </w:tc>
        <w:tc>
          <w:tcPr>
            <w:tcW w:w="1054" w:type="dxa"/>
            <w:vAlign w:val="center"/>
          </w:tcPr>
          <w:p w14:paraId="59325A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丁佐建</w:t>
            </w:r>
          </w:p>
        </w:tc>
        <w:tc>
          <w:tcPr>
            <w:tcW w:w="1000" w:type="dxa"/>
            <w:vAlign w:val="center"/>
          </w:tcPr>
          <w:p w14:paraId="6F3061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299</w:t>
            </w:r>
          </w:p>
        </w:tc>
        <w:tc>
          <w:tcPr>
            <w:tcW w:w="834" w:type="dxa"/>
            <w:vAlign w:val="center"/>
          </w:tcPr>
          <w:p w14:paraId="0902A3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7B5687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425EA1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C7EC2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9B6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28BC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496</w:t>
            </w:r>
          </w:p>
        </w:tc>
        <w:tc>
          <w:tcPr>
            <w:tcW w:w="643" w:type="dxa"/>
            <w:vAlign w:val="center"/>
          </w:tcPr>
          <w:p w14:paraId="5C8FE8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CE07E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崔益俊</w:t>
            </w:r>
          </w:p>
        </w:tc>
        <w:tc>
          <w:tcPr>
            <w:tcW w:w="1054" w:type="dxa"/>
            <w:vAlign w:val="center"/>
          </w:tcPr>
          <w:p w14:paraId="44A9A9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崔益俊</w:t>
            </w:r>
          </w:p>
        </w:tc>
        <w:tc>
          <w:tcPr>
            <w:tcW w:w="1000" w:type="dxa"/>
            <w:vAlign w:val="center"/>
          </w:tcPr>
          <w:p w14:paraId="65906B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834" w:type="dxa"/>
            <w:vAlign w:val="center"/>
          </w:tcPr>
          <w:p w14:paraId="5EA362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53BFF2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495F92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E6D89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F99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69D8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497</w:t>
            </w:r>
          </w:p>
        </w:tc>
        <w:tc>
          <w:tcPr>
            <w:tcW w:w="643" w:type="dxa"/>
            <w:vAlign w:val="center"/>
          </w:tcPr>
          <w:p w14:paraId="17176C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AC628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陈克强</w:t>
            </w:r>
          </w:p>
        </w:tc>
        <w:tc>
          <w:tcPr>
            <w:tcW w:w="1054" w:type="dxa"/>
            <w:vAlign w:val="center"/>
          </w:tcPr>
          <w:p w14:paraId="10E888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陈克强</w:t>
            </w:r>
          </w:p>
        </w:tc>
        <w:tc>
          <w:tcPr>
            <w:tcW w:w="1000" w:type="dxa"/>
            <w:vAlign w:val="center"/>
          </w:tcPr>
          <w:p w14:paraId="663E90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580</w:t>
            </w:r>
          </w:p>
        </w:tc>
        <w:tc>
          <w:tcPr>
            <w:tcW w:w="834" w:type="dxa"/>
            <w:vAlign w:val="center"/>
          </w:tcPr>
          <w:p w14:paraId="018381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14:paraId="26E46C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113E51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7FF22B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49C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EEC1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498</w:t>
            </w:r>
          </w:p>
        </w:tc>
        <w:tc>
          <w:tcPr>
            <w:tcW w:w="643" w:type="dxa"/>
            <w:vAlign w:val="center"/>
          </w:tcPr>
          <w:p w14:paraId="2299EE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7F7CE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席小兵</w:t>
            </w:r>
          </w:p>
        </w:tc>
        <w:tc>
          <w:tcPr>
            <w:tcW w:w="1054" w:type="dxa"/>
            <w:vAlign w:val="center"/>
          </w:tcPr>
          <w:p w14:paraId="43CF46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席小兵</w:t>
            </w:r>
          </w:p>
        </w:tc>
        <w:tc>
          <w:tcPr>
            <w:tcW w:w="1000" w:type="dxa"/>
            <w:vAlign w:val="center"/>
          </w:tcPr>
          <w:p w14:paraId="1F68FF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</w:t>
            </w:r>
          </w:p>
        </w:tc>
        <w:tc>
          <w:tcPr>
            <w:tcW w:w="834" w:type="dxa"/>
            <w:vAlign w:val="center"/>
          </w:tcPr>
          <w:p w14:paraId="0F9250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29E55B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2E5C4D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52C0AF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19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88DA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499</w:t>
            </w:r>
          </w:p>
        </w:tc>
        <w:tc>
          <w:tcPr>
            <w:tcW w:w="643" w:type="dxa"/>
            <w:vAlign w:val="center"/>
          </w:tcPr>
          <w:p w14:paraId="25EAAC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CABF0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谢翠良</w:t>
            </w:r>
          </w:p>
        </w:tc>
        <w:tc>
          <w:tcPr>
            <w:tcW w:w="1054" w:type="dxa"/>
            <w:vAlign w:val="center"/>
          </w:tcPr>
          <w:p w14:paraId="346EB3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谢翠良</w:t>
            </w:r>
          </w:p>
        </w:tc>
        <w:tc>
          <w:tcPr>
            <w:tcW w:w="1000" w:type="dxa"/>
            <w:vAlign w:val="center"/>
          </w:tcPr>
          <w:p w14:paraId="2452BC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834" w:type="dxa"/>
            <w:vAlign w:val="center"/>
          </w:tcPr>
          <w:p w14:paraId="4E8F94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613E2C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76F1CE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40BA8F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610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00D1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500</w:t>
            </w:r>
          </w:p>
        </w:tc>
        <w:tc>
          <w:tcPr>
            <w:tcW w:w="643" w:type="dxa"/>
            <w:vAlign w:val="center"/>
          </w:tcPr>
          <w:p w14:paraId="6746CD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2CD56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王红云</w:t>
            </w:r>
          </w:p>
        </w:tc>
        <w:tc>
          <w:tcPr>
            <w:tcW w:w="1054" w:type="dxa"/>
            <w:vAlign w:val="center"/>
          </w:tcPr>
          <w:p w14:paraId="5BC436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王红云</w:t>
            </w:r>
          </w:p>
        </w:tc>
        <w:tc>
          <w:tcPr>
            <w:tcW w:w="1000" w:type="dxa"/>
            <w:vAlign w:val="center"/>
          </w:tcPr>
          <w:p w14:paraId="1D43DD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384</w:t>
            </w:r>
          </w:p>
        </w:tc>
        <w:tc>
          <w:tcPr>
            <w:tcW w:w="834" w:type="dxa"/>
            <w:vAlign w:val="center"/>
          </w:tcPr>
          <w:p w14:paraId="2E015B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1CA13A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5FF49D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46B6F4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816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7335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501</w:t>
            </w:r>
          </w:p>
        </w:tc>
        <w:tc>
          <w:tcPr>
            <w:tcW w:w="643" w:type="dxa"/>
            <w:vAlign w:val="center"/>
          </w:tcPr>
          <w:p w14:paraId="36E20D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5EF95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杨照</w:t>
            </w:r>
          </w:p>
        </w:tc>
        <w:tc>
          <w:tcPr>
            <w:tcW w:w="1054" w:type="dxa"/>
            <w:vAlign w:val="center"/>
          </w:tcPr>
          <w:p w14:paraId="019E71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杨照</w:t>
            </w:r>
          </w:p>
        </w:tc>
        <w:tc>
          <w:tcPr>
            <w:tcW w:w="1000" w:type="dxa"/>
            <w:vAlign w:val="center"/>
          </w:tcPr>
          <w:p w14:paraId="1E639C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390</w:t>
            </w:r>
          </w:p>
        </w:tc>
        <w:tc>
          <w:tcPr>
            <w:tcW w:w="834" w:type="dxa"/>
            <w:vAlign w:val="center"/>
          </w:tcPr>
          <w:p w14:paraId="725AAE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250688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54CD92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61ACA8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F33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3CC2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502</w:t>
            </w:r>
          </w:p>
        </w:tc>
        <w:tc>
          <w:tcPr>
            <w:tcW w:w="643" w:type="dxa"/>
            <w:vAlign w:val="center"/>
          </w:tcPr>
          <w:p w14:paraId="3CB80E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7FCBC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汪宝明</w:t>
            </w:r>
          </w:p>
        </w:tc>
        <w:tc>
          <w:tcPr>
            <w:tcW w:w="1054" w:type="dxa"/>
            <w:vAlign w:val="center"/>
          </w:tcPr>
          <w:p w14:paraId="5EDD4B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汪宝明</w:t>
            </w:r>
          </w:p>
        </w:tc>
        <w:tc>
          <w:tcPr>
            <w:tcW w:w="1000" w:type="dxa"/>
            <w:vAlign w:val="center"/>
          </w:tcPr>
          <w:p w14:paraId="724AAF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680</w:t>
            </w:r>
          </w:p>
        </w:tc>
        <w:tc>
          <w:tcPr>
            <w:tcW w:w="834" w:type="dxa"/>
            <w:vAlign w:val="center"/>
          </w:tcPr>
          <w:p w14:paraId="1D4C82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735" w:type="dxa"/>
            <w:vAlign w:val="center"/>
          </w:tcPr>
          <w:p w14:paraId="76A6CF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811" w:type="dxa"/>
            <w:vAlign w:val="center"/>
          </w:tcPr>
          <w:p w14:paraId="3C82B8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1F115C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EE3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F562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503</w:t>
            </w:r>
          </w:p>
        </w:tc>
        <w:tc>
          <w:tcPr>
            <w:tcW w:w="643" w:type="dxa"/>
            <w:vAlign w:val="center"/>
          </w:tcPr>
          <w:p w14:paraId="7CB09F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7D8C3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闫兵</w:t>
            </w:r>
          </w:p>
        </w:tc>
        <w:tc>
          <w:tcPr>
            <w:tcW w:w="1054" w:type="dxa"/>
            <w:vAlign w:val="center"/>
          </w:tcPr>
          <w:p w14:paraId="201970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闫兵</w:t>
            </w:r>
          </w:p>
        </w:tc>
        <w:tc>
          <w:tcPr>
            <w:tcW w:w="1000" w:type="dxa"/>
            <w:vAlign w:val="center"/>
          </w:tcPr>
          <w:p w14:paraId="6EE9F3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330</w:t>
            </w:r>
          </w:p>
        </w:tc>
        <w:tc>
          <w:tcPr>
            <w:tcW w:w="834" w:type="dxa"/>
            <w:vAlign w:val="center"/>
          </w:tcPr>
          <w:p w14:paraId="555485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19C2A6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1E80E1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656059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2EE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003C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504</w:t>
            </w:r>
          </w:p>
        </w:tc>
        <w:tc>
          <w:tcPr>
            <w:tcW w:w="643" w:type="dxa"/>
            <w:vAlign w:val="center"/>
          </w:tcPr>
          <w:p w14:paraId="642661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8894D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如皋市龙港苗圃</w:t>
            </w:r>
          </w:p>
        </w:tc>
        <w:tc>
          <w:tcPr>
            <w:tcW w:w="1054" w:type="dxa"/>
            <w:vAlign w:val="center"/>
          </w:tcPr>
          <w:p w14:paraId="49090F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许春峰</w:t>
            </w:r>
          </w:p>
        </w:tc>
        <w:tc>
          <w:tcPr>
            <w:tcW w:w="1000" w:type="dxa"/>
            <w:vAlign w:val="center"/>
          </w:tcPr>
          <w:p w14:paraId="110D1D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834" w:type="dxa"/>
            <w:vAlign w:val="center"/>
          </w:tcPr>
          <w:p w14:paraId="5F9CBB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2FFD47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0E5343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7A550C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05F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F312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505</w:t>
            </w:r>
          </w:p>
        </w:tc>
        <w:tc>
          <w:tcPr>
            <w:tcW w:w="643" w:type="dxa"/>
            <w:vAlign w:val="center"/>
          </w:tcPr>
          <w:p w14:paraId="6D90A9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99186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</w:t>
            </w:r>
          </w:p>
        </w:tc>
        <w:tc>
          <w:tcPr>
            <w:tcW w:w="1054" w:type="dxa"/>
            <w:vAlign w:val="center"/>
          </w:tcPr>
          <w:p w14:paraId="0505CE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</w:t>
            </w:r>
          </w:p>
        </w:tc>
        <w:tc>
          <w:tcPr>
            <w:tcW w:w="1000" w:type="dxa"/>
            <w:vAlign w:val="center"/>
          </w:tcPr>
          <w:p w14:paraId="6DB05B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821</w:t>
            </w:r>
          </w:p>
        </w:tc>
        <w:tc>
          <w:tcPr>
            <w:tcW w:w="834" w:type="dxa"/>
            <w:vAlign w:val="center"/>
          </w:tcPr>
          <w:p w14:paraId="61BEC2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735" w:type="dxa"/>
            <w:vAlign w:val="center"/>
          </w:tcPr>
          <w:p w14:paraId="331E36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11" w:type="dxa"/>
            <w:vAlign w:val="center"/>
          </w:tcPr>
          <w:p w14:paraId="65D8FE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63F8BF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6B0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23E8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506</w:t>
            </w:r>
          </w:p>
        </w:tc>
        <w:tc>
          <w:tcPr>
            <w:tcW w:w="643" w:type="dxa"/>
            <w:vAlign w:val="center"/>
          </w:tcPr>
          <w:p w14:paraId="231BBD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3DF2D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尹学东</w:t>
            </w:r>
          </w:p>
        </w:tc>
        <w:tc>
          <w:tcPr>
            <w:tcW w:w="1054" w:type="dxa"/>
            <w:vAlign w:val="center"/>
          </w:tcPr>
          <w:p w14:paraId="5B9BC8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尹学东</w:t>
            </w:r>
          </w:p>
        </w:tc>
        <w:tc>
          <w:tcPr>
            <w:tcW w:w="1000" w:type="dxa"/>
            <w:vAlign w:val="center"/>
          </w:tcPr>
          <w:p w14:paraId="346CCA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955</w:t>
            </w:r>
          </w:p>
        </w:tc>
        <w:tc>
          <w:tcPr>
            <w:tcW w:w="834" w:type="dxa"/>
            <w:vAlign w:val="center"/>
          </w:tcPr>
          <w:p w14:paraId="4D9253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735" w:type="dxa"/>
            <w:vAlign w:val="center"/>
          </w:tcPr>
          <w:p w14:paraId="6E98EC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811" w:type="dxa"/>
            <w:vAlign w:val="center"/>
          </w:tcPr>
          <w:p w14:paraId="70C05B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73" w:type="dxa"/>
            <w:vAlign w:val="center"/>
          </w:tcPr>
          <w:p w14:paraId="5902EC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0DA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F6D1C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507</w:t>
            </w:r>
          </w:p>
        </w:tc>
        <w:tc>
          <w:tcPr>
            <w:tcW w:w="643" w:type="dxa"/>
            <w:vAlign w:val="center"/>
          </w:tcPr>
          <w:p w14:paraId="56D971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CD08A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陈荣发</w:t>
            </w:r>
          </w:p>
        </w:tc>
        <w:tc>
          <w:tcPr>
            <w:tcW w:w="1054" w:type="dxa"/>
            <w:vAlign w:val="center"/>
          </w:tcPr>
          <w:p w14:paraId="751E0A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陈荣发</w:t>
            </w:r>
          </w:p>
        </w:tc>
        <w:tc>
          <w:tcPr>
            <w:tcW w:w="1000" w:type="dxa"/>
            <w:vAlign w:val="center"/>
          </w:tcPr>
          <w:p w14:paraId="5B7162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834" w:type="dxa"/>
            <w:vAlign w:val="center"/>
          </w:tcPr>
          <w:p w14:paraId="1B6FC0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2DD350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274170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42003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099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C401F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508</w:t>
            </w:r>
          </w:p>
        </w:tc>
        <w:tc>
          <w:tcPr>
            <w:tcW w:w="643" w:type="dxa"/>
            <w:vAlign w:val="center"/>
          </w:tcPr>
          <w:p w14:paraId="2B5E94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B683D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汪章虎</w:t>
            </w:r>
          </w:p>
        </w:tc>
        <w:tc>
          <w:tcPr>
            <w:tcW w:w="1054" w:type="dxa"/>
            <w:vAlign w:val="center"/>
          </w:tcPr>
          <w:p w14:paraId="3B8059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汪章虎</w:t>
            </w:r>
          </w:p>
        </w:tc>
        <w:tc>
          <w:tcPr>
            <w:tcW w:w="1000" w:type="dxa"/>
            <w:vAlign w:val="center"/>
          </w:tcPr>
          <w:p w14:paraId="56EEDA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313</w:t>
            </w:r>
          </w:p>
        </w:tc>
        <w:tc>
          <w:tcPr>
            <w:tcW w:w="834" w:type="dxa"/>
            <w:vAlign w:val="center"/>
          </w:tcPr>
          <w:p w14:paraId="50AF5C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0D8510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058332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48F9D7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62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6C55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509</w:t>
            </w:r>
          </w:p>
        </w:tc>
        <w:tc>
          <w:tcPr>
            <w:tcW w:w="643" w:type="dxa"/>
            <w:vAlign w:val="center"/>
          </w:tcPr>
          <w:p w14:paraId="785620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4C3B8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翟文超</w:t>
            </w:r>
          </w:p>
        </w:tc>
        <w:tc>
          <w:tcPr>
            <w:tcW w:w="1054" w:type="dxa"/>
            <w:vAlign w:val="center"/>
          </w:tcPr>
          <w:p w14:paraId="04F7DB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翟文超</w:t>
            </w:r>
          </w:p>
        </w:tc>
        <w:tc>
          <w:tcPr>
            <w:tcW w:w="1000" w:type="dxa"/>
            <w:vAlign w:val="center"/>
          </w:tcPr>
          <w:p w14:paraId="548A94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367</w:t>
            </w:r>
          </w:p>
        </w:tc>
        <w:tc>
          <w:tcPr>
            <w:tcW w:w="834" w:type="dxa"/>
            <w:vAlign w:val="center"/>
          </w:tcPr>
          <w:p w14:paraId="622DC6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735" w:type="dxa"/>
            <w:vAlign w:val="center"/>
          </w:tcPr>
          <w:p w14:paraId="5B4D03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6EB59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031254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475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F9EE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510</w:t>
            </w:r>
          </w:p>
        </w:tc>
        <w:tc>
          <w:tcPr>
            <w:tcW w:w="643" w:type="dxa"/>
            <w:vAlign w:val="center"/>
          </w:tcPr>
          <w:p w14:paraId="51A738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2F95C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朱兵</w:t>
            </w:r>
          </w:p>
        </w:tc>
        <w:tc>
          <w:tcPr>
            <w:tcW w:w="1054" w:type="dxa"/>
            <w:vAlign w:val="center"/>
          </w:tcPr>
          <w:p w14:paraId="6F713E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朱兵</w:t>
            </w:r>
          </w:p>
        </w:tc>
        <w:tc>
          <w:tcPr>
            <w:tcW w:w="1000" w:type="dxa"/>
            <w:vAlign w:val="center"/>
          </w:tcPr>
          <w:p w14:paraId="2B7ECD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834" w:type="dxa"/>
            <w:vAlign w:val="center"/>
          </w:tcPr>
          <w:p w14:paraId="20F1F2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2E8954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393EA7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00CB6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F57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148B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511</w:t>
            </w:r>
          </w:p>
        </w:tc>
        <w:tc>
          <w:tcPr>
            <w:tcW w:w="643" w:type="dxa"/>
            <w:vAlign w:val="center"/>
          </w:tcPr>
          <w:p w14:paraId="6CCD7F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CEA3D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周庆如</w:t>
            </w:r>
          </w:p>
        </w:tc>
        <w:tc>
          <w:tcPr>
            <w:tcW w:w="1054" w:type="dxa"/>
            <w:vAlign w:val="center"/>
          </w:tcPr>
          <w:p w14:paraId="1BA959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周庆如</w:t>
            </w:r>
          </w:p>
        </w:tc>
        <w:tc>
          <w:tcPr>
            <w:tcW w:w="1000" w:type="dxa"/>
            <w:vAlign w:val="center"/>
          </w:tcPr>
          <w:p w14:paraId="2D7F03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34" w:type="dxa"/>
            <w:vAlign w:val="center"/>
          </w:tcPr>
          <w:p w14:paraId="136A0D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5F9B13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3EB528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67306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36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1032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512</w:t>
            </w:r>
          </w:p>
        </w:tc>
        <w:tc>
          <w:tcPr>
            <w:tcW w:w="643" w:type="dxa"/>
            <w:vAlign w:val="center"/>
          </w:tcPr>
          <w:p w14:paraId="767D5E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C500B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郭兵</w:t>
            </w:r>
          </w:p>
        </w:tc>
        <w:tc>
          <w:tcPr>
            <w:tcW w:w="1054" w:type="dxa"/>
            <w:vAlign w:val="center"/>
          </w:tcPr>
          <w:p w14:paraId="4EC7C7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郭兵</w:t>
            </w:r>
          </w:p>
        </w:tc>
        <w:tc>
          <w:tcPr>
            <w:tcW w:w="1000" w:type="dxa"/>
            <w:vAlign w:val="center"/>
          </w:tcPr>
          <w:p w14:paraId="1A32A8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834" w:type="dxa"/>
            <w:vAlign w:val="center"/>
          </w:tcPr>
          <w:p w14:paraId="275446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7609E1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CBA37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18ACB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B0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A088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513</w:t>
            </w:r>
          </w:p>
        </w:tc>
        <w:tc>
          <w:tcPr>
            <w:tcW w:w="643" w:type="dxa"/>
            <w:vAlign w:val="center"/>
          </w:tcPr>
          <w:p w14:paraId="715A2A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2FD10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赵行利</w:t>
            </w:r>
          </w:p>
        </w:tc>
        <w:tc>
          <w:tcPr>
            <w:tcW w:w="1054" w:type="dxa"/>
            <w:vAlign w:val="center"/>
          </w:tcPr>
          <w:p w14:paraId="556DDB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赵行利</w:t>
            </w:r>
          </w:p>
        </w:tc>
        <w:tc>
          <w:tcPr>
            <w:tcW w:w="1000" w:type="dxa"/>
            <w:vAlign w:val="center"/>
          </w:tcPr>
          <w:p w14:paraId="34ADBA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34" w:type="dxa"/>
            <w:vAlign w:val="center"/>
          </w:tcPr>
          <w:p w14:paraId="212A56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4EFAAA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0D3DC5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C1204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115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8C57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514</w:t>
            </w:r>
          </w:p>
        </w:tc>
        <w:tc>
          <w:tcPr>
            <w:tcW w:w="643" w:type="dxa"/>
            <w:vAlign w:val="center"/>
          </w:tcPr>
          <w:p w14:paraId="2F44CF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06E5C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季万群</w:t>
            </w:r>
          </w:p>
        </w:tc>
        <w:tc>
          <w:tcPr>
            <w:tcW w:w="1054" w:type="dxa"/>
            <w:vAlign w:val="center"/>
          </w:tcPr>
          <w:p w14:paraId="57C7BC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季万群</w:t>
            </w:r>
          </w:p>
        </w:tc>
        <w:tc>
          <w:tcPr>
            <w:tcW w:w="1000" w:type="dxa"/>
            <w:vAlign w:val="center"/>
          </w:tcPr>
          <w:p w14:paraId="16DC18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834" w:type="dxa"/>
            <w:vAlign w:val="center"/>
          </w:tcPr>
          <w:p w14:paraId="6AC251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7910E2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601379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1CDAE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249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216F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515</w:t>
            </w:r>
          </w:p>
        </w:tc>
        <w:tc>
          <w:tcPr>
            <w:tcW w:w="643" w:type="dxa"/>
            <w:vAlign w:val="center"/>
          </w:tcPr>
          <w:p w14:paraId="4D69FE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6BE86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万爱民</w:t>
            </w:r>
          </w:p>
        </w:tc>
        <w:tc>
          <w:tcPr>
            <w:tcW w:w="1054" w:type="dxa"/>
            <w:vAlign w:val="center"/>
          </w:tcPr>
          <w:p w14:paraId="116383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万爱民</w:t>
            </w:r>
          </w:p>
        </w:tc>
        <w:tc>
          <w:tcPr>
            <w:tcW w:w="1000" w:type="dxa"/>
            <w:vAlign w:val="center"/>
          </w:tcPr>
          <w:p w14:paraId="5C6953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834" w:type="dxa"/>
            <w:vAlign w:val="center"/>
          </w:tcPr>
          <w:p w14:paraId="68F053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0FF6B7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0F2B5C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F6D5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15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638E8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516</w:t>
            </w:r>
          </w:p>
        </w:tc>
        <w:tc>
          <w:tcPr>
            <w:tcW w:w="643" w:type="dxa"/>
            <w:vAlign w:val="center"/>
          </w:tcPr>
          <w:p w14:paraId="5C6372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92221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尹青松</w:t>
            </w:r>
          </w:p>
        </w:tc>
        <w:tc>
          <w:tcPr>
            <w:tcW w:w="1054" w:type="dxa"/>
            <w:vAlign w:val="center"/>
          </w:tcPr>
          <w:p w14:paraId="5B1A4E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尹青松</w:t>
            </w:r>
          </w:p>
        </w:tc>
        <w:tc>
          <w:tcPr>
            <w:tcW w:w="1000" w:type="dxa"/>
            <w:vAlign w:val="center"/>
          </w:tcPr>
          <w:p w14:paraId="773739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426</w:t>
            </w:r>
          </w:p>
        </w:tc>
        <w:tc>
          <w:tcPr>
            <w:tcW w:w="834" w:type="dxa"/>
            <w:vAlign w:val="center"/>
          </w:tcPr>
          <w:p w14:paraId="3D4C70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735" w:type="dxa"/>
            <w:vAlign w:val="center"/>
          </w:tcPr>
          <w:p w14:paraId="547738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516579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6F4BE2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268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8104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517</w:t>
            </w:r>
          </w:p>
        </w:tc>
        <w:tc>
          <w:tcPr>
            <w:tcW w:w="643" w:type="dxa"/>
            <w:vAlign w:val="center"/>
          </w:tcPr>
          <w:p w14:paraId="696344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9EDBB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翟大成</w:t>
            </w:r>
          </w:p>
        </w:tc>
        <w:tc>
          <w:tcPr>
            <w:tcW w:w="1054" w:type="dxa"/>
            <w:vAlign w:val="center"/>
          </w:tcPr>
          <w:p w14:paraId="646D43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翟大成</w:t>
            </w:r>
          </w:p>
        </w:tc>
        <w:tc>
          <w:tcPr>
            <w:tcW w:w="1000" w:type="dxa"/>
            <w:vAlign w:val="center"/>
          </w:tcPr>
          <w:p w14:paraId="23AEB2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356</w:t>
            </w:r>
          </w:p>
        </w:tc>
        <w:tc>
          <w:tcPr>
            <w:tcW w:w="834" w:type="dxa"/>
            <w:vAlign w:val="center"/>
          </w:tcPr>
          <w:p w14:paraId="4C5E72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61DBE3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610407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1AC091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5B8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F7E6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518</w:t>
            </w:r>
          </w:p>
        </w:tc>
        <w:tc>
          <w:tcPr>
            <w:tcW w:w="643" w:type="dxa"/>
            <w:vAlign w:val="center"/>
          </w:tcPr>
          <w:p w14:paraId="49939E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8E510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王宝卫</w:t>
            </w:r>
          </w:p>
        </w:tc>
        <w:tc>
          <w:tcPr>
            <w:tcW w:w="1054" w:type="dxa"/>
            <w:vAlign w:val="center"/>
          </w:tcPr>
          <w:p w14:paraId="3333AE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王宝卫</w:t>
            </w:r>
          </w:p>
        </w:tc>
        <w:tc>
          <w:tcPr>
            <w:tcW w:w="1000" w:type="dxa"/>
            <w:vAlign w:val="center"/>
          </w:tcPr>
          <w:p w14:paraId="716461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576</w:t>
            </w:r>
          </w:p>
        </w:tc>
        <w:tc>
          <w:tcPr>
            <w:tcW w:w="834" w:type="dxa"/>
            <w:vAlign w:val="center"/>
          </w:tcPr>
          <w:p w14:paraId="2B4405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14:paraId="292143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11" w:type="dxa"/>
            <w:vAlign w:val="center"/>
          </w:tcPr>
          <w:p w14:paraId="5C463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60400A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51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F8B3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519</w:t>
            </w:r>
          </w:p>
        </w:tc>
        <w:tc>
          <w:tcPr>
            <w:tcW w:w="643" w:type="dxa"/>
            <w:vAlign w:val="center"/>
          </w:tcPr>
          <w:p w14:paraId="02C523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9701E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俞正相</w:t>
            </w:r>
          </w:p>
        </w:tc>
        <w:tc>
          <w:tcPr>
            <w:tcW w:w="1054" w:type="dxa"/>
            <w:vAlign w:val="center"/>
          </w:tcPr>
          <w:p w14:paraId="1278EB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俞正相</w:t>
            </w:r>
          </w:p>
        </w:tc>
        <w:tc>
          <w:tcPr>
            <w:tcW w:w="1000" w:type="dxa"/>
            <w:vAlign w:val="center"/>
          </w:tcPr>
          <w:p w14:paraId="4C566F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576</w:t>
            </w:r>
          </w:p>
        </w:tc>
        <w:tc>
          <w:tcPr>
            <w:tcW w:w="834" w:type="dxa"/>
            <w:vAlign w:val="center"/>
          </w:tcPr>
          <w:p w14:paraId="02B9D0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14:paraId="33C278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11" w:type="dxa"/>
            <w:vAlign w:val="center"/>
          </w:tcPr>
          <w:p w14:paraId="6F124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1F78AF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270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77B2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520</w:t>
            </w:r>
          </w:p>
        </w:tc>
        <w:tc>
          <w:tcPr>
            <w:tcW w:w="643" w:type="dxa"/>
            <w:vAlign w:val="center"/>
          </w:tcPr>
          <w:p w14:paraId="19CC60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BFB5B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朱承明</w:t>
            </w:r>
          </w:p>
        </w:tc>
        <w:tc>
          <w:tcPr>
            <w:tcW w:w="1054" w:type="dxa"/>
            <w:vAlign w:val="center"/>
          </w:tcPr>
          <w:p w14:paraId="48BD66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朱承明</w:t>
            </w:r>
          </w:p>
        </w:tc>
        <w:tc>
          <w:tcPr>
            <w:tcW w:w="1000" w:type="dxa"/>
            <w:vAlign w:val="center"/>
          </w:tcPr>
          <w:p w14:paraId="47DDE8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34" w:type="dxa"/>
            <w:vAlign w:val="center"/>
          </w:tcPr>
          <w:p w14:paraId="37B189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4BF71F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7AA6D7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73236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EA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E168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521</w:t>
            </w:r>
          </w:p>
        </w:tc>
        <w:tc>
          <w:tcPr>
            <w:tcW w:w="643" w:type="dxa"/>
            <w:vAlign w:val="center"/>
          </w:tcPr>
          <w:p w14:paraId="7BE5F4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D5BE2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项为国</w:t>
            </w:r>
          </w:p>
        </w:tc>
        <w:tc>
          <w:tcPr>
            <w:tcW w:w="1054" w:type="dxa"/>
            <w:vAlign w:val="center"/>
          </w:tcPr>
          <w:p w14:paraId="01AA20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项为国</w:t>
            </w:r>
          </w:p>
        </w:tc>
        <w:tc>
          <w:tcPr>
            <w:tcW w:w="1000" w:type="dxa"/>
            <w:vAlign w:val="center"/>
          </w:tcPr>
          <w:p w14:paraId="2B093E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834" w:type="dxa"/>
            <w:vAlign w:val="center"/>
          </w:tcPr>
          <w:p w14:paraId="64FC16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735" w:type="dxa"/>
            <w:vAlign w:val="center"/>
          </w:tcPr>
          <w:p w14:paraId="2A53F7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6EC7AD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5FA9E7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42B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9457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522</w:t>
            </w:r>
          </w:p>
        </w:tc>
        <w:tc>
          <w:tcPr>
            <w:tcW w:w="643" w:type="dxa"/>
            <w:vAlign w:val="center"/>
          </w:tcPr>
          <w:p w14:paraId="751213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2A1E2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谢翠银</w:t>
            </w:r>
          </w:p>
        </w:tc>
        <w:tc>
          <w:tcPr>
            <w:tcW w:w="1054" w:type="dxa"/>
            <w:vAlign w:val="center"/>
          </w:tcPr>
          <w:p w14:paraId="0B3F3F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谢翠银</w:t>
            </w:r>
          </w:p>
        </w:tc>
        <w:tc>
          <w:tcPr>
            <w:tcW w:w="1000" w:type="dxa"/>
            <w:vAlign w:val="center"/>
          </w:tcPr>
          <w:p w14:paraId="463645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834" w:type="dxa"/>
            <w:vAlign w:val="center"/>
          </w:tcPr>
          <w:p w14:paraId="438940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0C31DD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58A4CA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DF6C6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C8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7090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523</w:t>
            </w:r>
          </w:p>
        </w:tc>
        <w:tc>
          <w:tcPr>
            <w:tcW w:w="643" w:type="dxa"/>
            <w:vAlign w:val="center"/>
          </w:tcPr>
          <w:p w14:paraId="38DBB0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10B57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王玉芳</w:t>
            </w:r>
          </w:p>
        </w:tc>
        <w:tc>
          <w:tcPr>
            <w:tcW w:w="1054" w:type="dxa"/>
            <w:vAlign w:val="center"/>
          </w:tcPr>
          <w:p w14:paraId="22DEBC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王玉芳</w:t>
            </w:r>
          </w:p>
        </w:tc>
        <w:tc>
          <w:tcPr>
            <w:tcW w:w="1000" w:type="dxa"/>
            <w:vAlign w:val="center"/>
          </w:tcPr>
          <w:p w14:paraId="07754C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2648A9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080B6A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3746E4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01065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E3A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A1F1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524</w:t>
            </w:r>
          </w:p>
        </w:tc>
        <w:tc>
          <w:tcPr>
            <w:tcW w:w="643" w:type="dxa"/>
            <w:vAlign w:val="center"/>
          </w:tcPr>
          <w:p w14:paraId="4D7FC4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AB361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万勇斌</w:t>
            </w:r>
          </w:p>
        </w:tc>
        <w:tc>
          <w:tcPr>
            <w:tcW w:w="1054" w:type="dxa"/>
            <w:vAlign w:val="center"/>
          </w:tcPr>
          <w:p w14:paraId="59295F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万勇斌</w:t>
            </w:r>
          </w:p>
        </w:tc>
        <w:tc>
          <w:tcPr>
            <w:tcW w:w="1000" w:type="dxa"/>
            <w:vAlign w:val="center"/>
          </w:tcPr>
          <w:p w14:paraId="2FDADF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651</w:t>
            </w:r>
          </w:p>
        </w:tc>
        <w:tc>
          <w:tcPr>
            <w:tcW w:w="834" w:type="dxa"/>
            <w:vAlign w:val="center"/>
          </w:tcPr>
          <w:p w14:paraId="155B69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17FB20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811" w:type="dxa"/>
            <w:vAlign w:val="center"/>
          </w:tcPr>
          <w:p w14:paraId="12C61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7020E7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EB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B699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525</w:t>
            </w:r>
          </w:p>
        </w:tc>
        <w:tc>
          <w:tcPr>
            <w:tcW w:w="643" w:type="dxa"/>
            <w:vAlign w:val="center"/>
          </w:tcPr>
          <w:p w14:paraId="31EAED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2BA90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汪庆生</w:t>
            </w:r>
          </w:p>
        </w:tc>
        <w:tc>
          <w:tcPr>
            <w:tcW w:w="1054" w:type="dxa"/>
            <w:vAlign w:val="center"/>
          </w:tcPr>
          <w:p w14:paraId="2BFE14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汪庆生</w:t>
            </w:r>
          </w:p>
        </w:tc>
        <w:tc>
          <w:tcPr>
            <w:tcW w:w="1000" w:type="dxa"/>
            <w:vAlign w:val="center"/>
          </w:tcPr>
          <w:p w14:paraId="76982D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302</w:t>
            </w:r>
          </w:p>
        </w:tc>
        <w:tc>
          <w:tcPr>
            <w:tcW w:w="834" w:type="dxa"/>
            <w:vAlign w:val="center"/>
          </w:tcPr>
          <w:p w14:paraId="75B707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4910EB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462F7F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4D7DE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7B5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F73C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526</w:t>
            </w:r>
          </w:p>
        </w:tc>
        <w:tc>
          <w:tcPr>
            <w:tcW w:w="643" w:type="dxa"/>
            <w:vAlign w:val="center"/>
          </w:tcPr>
          <w:p w14:paraId="33BDC8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0C330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曹恒建</w:t>
            </w:r>
          </w:p>
        </w:tc>
        <w:tc>
          <w:tcPr>
            <w:tcW w:w="1054" w:type="dxa"/>
            <w:vAlign w:val="center"/>
          </w:tcPr>
          <w:p w14:paraId="12369C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曹恒建</w:t>
            </w:r>
          </w:p>
        </w:tc>
        <w:tc>
          <w:tcPr>
            <w:tcW w:w="1000" w:type="dxa"/>
            <w:vAlign w:val="center"/>
          </w:tcPr>
          <w:p w14:paraId="02364D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340</w:t>
            </w:r>
          </w:p>
        </w:tc>
        <w:tc>
          <w:tcPr>
            <w:tcW w:w="834" w:type="dxa"/>
            <w:vAlign w:val="center"/>
          </w:tcPr>
          <w:p w14:paraId="58CAA9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1C1238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3086E2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0F48BC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6A7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60C7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527</w:t>
            </w:r>
          </w:p>
        </w:tc>
        <w:tc>
          <w:tcPr>
            <w:tcW w:w="643" w:type="dxa"/>
            <w:vAlign w:val="center"/>
          </w:tcPr>
          <w:p w14:paraId="0CE9D8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BDA27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何祝美</w:t>
            </w:r>
          </w:p>
        </w:tc>
        <w:tc>
          <w:tcPr>
            <w:tcW w:w="1054" w:type="dxa"/>
            <w:vAlign w:val="center"/>
          </w:tcPr>
          <w:p w14:paraId="0ABB70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何祝美</w:t>
            </w:r>
          </w:p>
        </w:tc>
        <w:tc>
          <w:tcPr>
            <w:tcW w:w="1000" w:type="dxa"/>
            <w:vAlign w:val="center"/>
          </w:tcPr>
          <w:p w14:paraId="361B82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301</w:t>
            </w:r>
          </w:p>
        </w:tc>
        <w:tc>
          <w:tcPr>
            <w:tcW w:w="834" w:type="dxa"/>
            <w:vAlign w:val="center"/>
          </w:tcPr>
          <w:p w14:paraId="59319E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704F4F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194AF7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A9CE3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11A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7617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528</w:t>
            </w:r>
          </w:p>
        </w:tc>
        <w:tc>
          <w:tcPr>
            <w:tcW w:w="643" w:type="dxa"/>
            <w:vAlign w:val="center"/>
          </w:tcPr>
          <w:p w14:paraId="30005B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36629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曹海英</w:t>
            </w:r>
          </w:p>
        </w:tc>
        <w:tc>
          <w:tcPr>
            <w:tcW w:w="1054" w:type="dxa"/>
            <w:vAlign w:val="center"/>
          </w:tcPr>
          <w:p w14:paraId="5B5B0E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曹海英</w:t>
            </w:r>
          </w:p>
        </w:tc>
        <w:tc>
          <w:tcPr>
            <w:tcW w:w="1000" w:type="dxa"/>
            <w:vAlign w:val="center"/>
          </w:tcPr>
          <w:p w14:paraId="55A43A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406</w:t>
            </w:r>
          </w:p>
        </w:tc>
        <w:tc>
          <w:tcPr>
            <w:tcW w:w="834" w:type="dxa"/>
            <w:vAlign w:val="center"/>
          </w:tcPr>
          <w:p w14:paraId="45B690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542786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6C37D4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11C1AA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2DB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59F9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529</w:t>
            </w:r>
          </w:p>
        </w:tc>
        <w:tc>
          <w:tcPr>
            <w:tcW w:w="643" w:type="dxa"/>
            <w:vAlign w:val="center"/>
          </w:tcPr>
          <w:p w14:paraId="0DC388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9D80C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鞠波</w:t>
            </w:r>
          </w:p>
        </w:tc>
        <w:tc>
          <w:tcPr>
            <w:tcW w:w="1054" w:type="dxa"/>
            <w:vAlign w:val="center"/>
          </w:tcPr>
          <w:p w14:paraId="68AFD5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鞠波</w:t>
            </w:r>
          </w:p>
        </w:tc>
        <w:tc>
          <w:tcPr>
            <w:tcW w:w="1000" w:type="dxa"/>
            <w:vAlign w:val="center"/>
          </w:tcPr>
          <w:p w14:paraId="642D41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834" w:type="dxa"/>
            <w:vAlign w:val="center"/>
          </w:tcPr>
          <w:p w14:paraId="7FB113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5E4032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40C664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4852E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D1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252D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530</w:t>
            </w:r>
          </w:p>
        </w:tc>
        <w:tc>
          <w:tcPr>
            <w:tcW w:w="643" w:type="dxa"/>
            <w:vAlign w:val="center"/>
          </w:tcPr>
          <w:p w14:paraId="65D6CD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C8134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魏海波</w:t>
            </w:r>
          </w:p>
        </w:tc>
        <w:tc>
          <w:tcPr>
            <w:tcW w:w="1054" w:type="dxa"/>
            <w:vAlign w:val="center"/>
          </w:tcPr>
          <w:p w14:paraId="2BCFFD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魏海波</w:t>
            </w:r>
          </w:p>
        </w:tc>
        <w:tc>
          <w:tcPr>
            <w:tcW w:w="1000" w:type="dxa"/>
            <w:vAlign w:val="center"/>
          </w:tcPr>
          <w:p w14:paraId="39F655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834" w:type="dxa"/>
            <w:vAlign w:val="center"/>
          </w:tcPr>
          <w:p w14:paraId="1CE5A8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473E9D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2CE537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69DAC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E6A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D02B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531</w:t>
            </w:r>
          </w:p>
        </w:tc>
        <w:tc>
          <w:tcPr>
            <w:tcW w:w="643" w:type="dxa"/>
            <w:vAlign w:val="center"/>
          </w:tcPr>
          <w:p w14:paraId="0A509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A293F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俞双建</w:t>
            </w:r>
          </w:p>
        </w:tc>
        <w:tc>
          <w:tcPr>
            <w:tcW w:w="1054" w:type="dxa"/>
            <w:vAlign w:val="center"/>
          </w:tcPr>
          <w:p w14:paraId="283D9D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俞双建</w:t>
            </w:r>
          </w:p>
        </w:tc>
        <w:tc>
          <w:tcPr>
            <w:tcW w:w="1000" w:type="dxa"/>
            <w:vAlign w:val="center"/>
          </w:tcPr>
          <w:p w14:paraId="117024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7182C2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526B16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951F5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E31F7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7D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B744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532</w:t>
            </w:r>
          </w:p>
        </w:tc>
        <w:tc>
          <w:tcPr>
            <w:tcW w:w="643" w:type="dxa"/>
            <w:vAlign w:val="center"/>
          </w:tcPr>
          <w:p w14:paraId="575AC6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D41C8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杨兴建</w:t>
            </w:r>
          </w:p>
        </w:tc>
        <w:tc>
          <w:tcPr>
            <w:tcW w:w="1054" w:type="dxa"/>
            <w:vAlign w:val="center"/>
          </w:tcPr>
          <w:p w14:paraId="583BB0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杨兴建</w:t>
            </w:r>
          </w:p>
        </w:tc>
        <w:tc>
          <w:tcPr>
            <w:tcW w:w="1000" w:type="dxa"/>
            <w:vAlign w:val="center"/>
          </w:tcPr>
          <w:p w14:paraId="7B5B98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3666EC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3DA7B0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757C61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3DA54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C11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6845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533</w:t>
            </w:r>
          </w:p>
        </w:tc>
        <w:tc>
          <w:tcPr>
            <w:tcW w:w="643" w:type="dxa"/>
            <w:vAlign w:val="center"/>
          </w:tcPr>
          <w:p w14:paraId="553D2C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B348B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周庆文</w:t>
            </w:r>
          </w:p>
        </w:tc>
        <w:tc>
          <w:tcPr>
            <w:tcW w:w="1054" w:type="dxa"/>
            <w:vAlign w:val="center"/>
          </w:tcPr>
          <w:p w14:paraId="0CF4E1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周庆文</w:t>
            </w:r>
          </w:p>
        </w:tc>
        <w:tc>
          <w:tcPr>
            <w:tcW w:w="1000" w:type="dxa"/>
            <w:vAlign w:val="center"/>
          </w:tcPr>
          <w:p w14:paraId="5A0D21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59C3A1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18DF91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3FB009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C0908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2A3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44CE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534</w:t>
            </w:r>
          </w:p>
        </w:tc>
        <w:tc>
          <w:tcPr>
            <w:tcW w:w="643" w:type="dxa"/>
            <w:vAlign w:val="center"/>
          </w:tcPr>
          <w:p w14:paraId="118BA3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7DCF3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汪宝剑</w:t>
            </w:r>
          </w:p>
        </w:tc>
        <w:tc>
          <w:tcPr>
            <w:tcW w:w="1054" w:type="dxa"/>
            <w:vAlign w:val="center"/>
          </w:tcPr>
          <w:p w14:paraId="4FB33A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汪宝剑</w:t>
            </w:r>
          </w:p>
        </w:tc>
        <w:tc>
          <w:tcPr>
            <w:tcW w:w="1000" w:type="dxa"/>
            <w:vAlign w:val="center"/>
          </w:tcPr>
          <w:p w14:paraId="322DC4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340</w:t>
            </w:r>
          </w:p>
        </w:tc>
        <w:tc>
          <w:tcPr>
            <w:tcW w:w="834" w:type="dxa"/>
            <w:vAlign w:val="center"/>
          </w:tcPr>
          <w:p w14:paraId="05E7EB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5DD630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7D80CF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4E8C47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68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9F80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535</w:t>
            </w:r>
          </w:p>
        </w:tc>
        <w:tc>
          <w:tcPr>
            <w:tcW w:w="643" w:type="dxa"/>
            <w:vAlign w:val="center"/>
          </w:tcPr>
          <w:p w14:paraId="060973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E755B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陆万喜</w:t>
            </w:r>
          </w:p>
        </w:tc>
        <w:tc>
          <w:tcPr>
            <w:tcW w:w="1054" w:type="dxa"/>
            <w:vAlign w:val="center"/>
          </w:tcPr>
          <w:p w14:paraId="172634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陆万喜</w:t>
            </w:r>
          </w:p>
        </w:tc>
        <w:tc>
          <w:tcPr>
            <w:tcW w:w="1000" w:type="dxa"/>
            <w:vAlign w:val="center"/>
          </w:tcPr>
          <w:p w14:paraId="73AC3B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834" w:type="dxa"/>
            <w:vAlign w:val="center"/>
          </w:tcPr>
          <w:p w14:paraId="1C1AFB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4F56B4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33108F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AA88F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E6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0386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536</w:t>
            </w:r>
          </w:p>
        </w:tc>
        <w:tc>
          <w:tcPr>
            <w:tcW w:w="643" w:type="dxa"/>
            <w:vAlign w:val="center"/>
          </w:tcPr>
          <w:p w14:paraId="22B5EA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E040C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杨林</w:t>
            </w:r>
          </w:p>
        </w:tc>
        <w:tc>
          <w:tcPr>
            <w:tcW w:w="1054" w:type="dxa"/>
            <w:vAlign w:val="center"/>
          </w:tcPr>
          <w:p w14:paraId="414B39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杨林</w:t>
            </w:r>
          </w:p>
        </w:tc>
        <w:tc>
          <w:tcPr>
            <w:tcW w:w="1000" w:type="dxa"/>
            <w:vAlign w:val="center"/>
          </w:tcPr>
          <w:p w14:paraId="4A5840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34" w:type="dxa"/>
            <w:vAlign w:val="center"/>
          </w:tcPr>
          <w:p w14:paraId="6A4E57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6DEA40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47CD76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FBE56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E52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224A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537</w:t>
            </w:r>
          </w:p>
        </w:tc>
        <w:tc>
          <w:tcPr>
            <w:tcW w:w="643" w:type="dxa"/>
            <w:vAlign w:val="center"/>
          </w:tcPr>
          <w:p w14:paraId="336F4C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69053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王修如</w:t>
            </w:r>
          </w:p>
        </w:tc>
        <w:tc>
          <w:tcPr>
            <w:tcW w:w="1054" w:type="dxa"/>
            <w:vAlign w:val="center"/>
          </w:tcPr>
          <w:p w14:paraId="72A9DB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王修如</w:t>
            </w:r>
          </w:p>
        </w:tc>
        <w:tc>
          <w:tcPr>
            <w:tcW w:w="1000" w:type="dxa"/>
            <w:vAlign w:val="center"/>
          </w:tcPr>
          <w:p w14:paraId="0D6820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</w:t>
            </w:r>
          </w:p>
        </w:tc>
        <w:tc>
          <w:tcPr>
            <w:tcW w:w="834" w:type="dxa"/>
            <w:vAlign w:val="center"/>
          </w:tcPr>
          <w:p w14:paraId="6D880F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206CA1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4D5E72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588D8B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083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0AB8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538</w:t>
            </w:r>
          </w:p>
        </w:tc>
        <w:tc>
          <w:tcPr>
            <w:tcW w:w="643" w:type="dxa"/>
            <w:vAlign w:val="center"/>
          </w:tcPr>
          <w:p w14:paraId="5DCFC4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BB408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姜孝芳</w:t>
            </w:r>
          </w:p>
        </w:tc>
        <w:tc>
          <w:tcPr>
            <w:tcW w:w="1054" w:type="dxa"/>
            <w:vAlign w:val="center"/>
          </w:tcPr>
          <w:p w14:paraId="3863B2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姜孝芳</w:t>
            </w:r>
          </w:p>
        </w:tc>
        <w:tc>
          <w:tcPr>
            <w:tcW w:w="1000" w:type="dxa"/>
            <w:vAlign w:val="center"/>
          </w:tcPr>
          <w:p w14:paraId="3FEDA2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330</w:t>
            </w:r>
          </w:p>
        </w:tc>
        <w:tc>
          <w:tcPr>
            <w:tcW w:w="834" w:type="dxa"/>
            <w:vAlign w:val="center"/>
          </w:tcPr>
          <w:p w14:paraId="624029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40EBCA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281541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72D37B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5D2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948E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539</w:t>
            </w:r>
          </w:p>
        </w:tc>
        <w:tc>
          <w:tcPr>
            <w:tcW w:w="643" w:type="dxa"/>
            <w:vAlign w:val="center"/>
          </w:tcPr>
          <w:p w14:paraId="0434FF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B9961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汪立强</w:t>
            </w:r>
          </w:p>
        </w:tc>
        <w:tc>
          <w:tcPr>
            <w:tcW w:w="1054" w:type="dxa"/>
            <w:vAlign w:val="center"/>
          </w:tcPr>
          <w:p w14:paraId="38CF7B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汪立强</w:t>
            </w:r>
          </w:p>
        </w:tc>
        <w:tc>
          <w:tcPr>
            <w:tcW w:w="1000" w:type="dxa"/>
            <w:vAlign w:val="center"/>
          </w:tcPr>
          <w:p w14:paraId="1BFF5D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319</w:t>
            </w:r>
          </w:p>
        </w:tc>
        <w:tc>
          <w:tcPr>
            <w:tcW w:w="834" w:type="dxa"/>
            <w:vAlign w:val="center"/>
          </w:tcPr>
          <w:p w14:paraId="2F96BB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5B6A78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5AA172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1BDCA4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5F5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B5C2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540</w:t>
            </w:r>
          </w:p>
        </w:tc>
        <w:tc>
          <w:tcPr>
            <w:tcW w:w="643" w:type="dxa"/>
            <w:vAlign w:val="center"/>
          </w:tcPr>
          <w:p w14:paraId="20E4B0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1F548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丰瑞家庭农场</w:t>
            </w:r>
          </w:p>
        </w:tc>
        <w:tc>
          <w:tcPr>
            <w:tcW w:w="1054" w:type="dxa"/>
            <w:vAlign w:val="center"/>
          </w:tcPr>
          <w:p w14:paraId="2A344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陆小琴</w:t>
            </w:r>
          </w:p>
        </w:tc>
        <w:tc>
          <w:tcPr>
            <w:tcW w:w="1000" w:type="dxa"/>
            <w:vAlign w:val="center"/>
          </w:tcPr>
          <w:p w14:paraId="18217D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34" w:type="dxa"/>
            <w:vAlign w:val="center"/>
          </w:tcPr>
          <w:p w14:paraId="458546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02CB25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1BD79F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0747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228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9A1A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541</w:t>
            </w:r>
          </w:p>
        </w:tc>
        <w:tc>
          <w:tcPr>
            <w:tcW w:w="643" w:type="dxa"/>
            <w:vAlign w:val="center"/>
          </w:tcPr>
          <w:p w14:paraId="615D99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A7799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王良春</w:t>
            </w:r>
          </w:p>
        </w:tc>
        <w:tc>
          <w:tcPr>
            <w:tcW w:w="1054" w:type="dxa"/>
            <w:vAlign w:val="center"/>
          </w:tcPr>
          <w:p w14:paraId="6C4FB2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王良春</w:t>
            </w:r>
          </w:p>
        </w:tc>
        <w:tc>
          <w:tcPr>
            <w:tcW w:w="1000" w:type="dxa"/>
            <w:vAlign w:val="center"/>
          </w:tcPr>
          <w:p w14:paraId="72776B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286</w:t>
            </w:r>
          </w:p>
        </w:tc>
        <w:tc>
          <w:tcPr>
            <w:tcW w:w="834" w:type="dxa"/>
            <w:vAlign w:val="center"/>
          </w:tcPr>
          <w:p w14:paraId="4ABE06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6F7D74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27D968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4D9CE2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A0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0291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542</w:t>
            </w:r>
          </w:p>
        </w:tc>
        <w:tc>
          <w:tcPr>
            <w:tcW w:w="643" w:type="dxa"/>
            <w:vAlign w:val="center"/>
          </w:tcPr>
          <w:p w14:paraId="629A7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ABF81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沈成功</w:t>
            </w:r>
          </w:p>
        </w:tc>
        <w:tc>
          <w:tcPr>
            <w:tcW w:w="1054" w:type="dxa"/>
            <w:vAlign w:val="center"/>
          </w:tcPr>
          <w:p w14:paraId="35F55D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沈成功</w:t>
            </w:r>
          </w:p>
        </w:tc>
        <w:tc>
          <w:tcPr>
            <w:tcW w:w="1000" w:type="dxa"/>
            <w:vAlign w:val="center"/>
          </w:tcPr>
          <w:p w14:paraId="679EDA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244</w:t>
            </w:r>
          </w:p>
        </w:tc>
        <w:tc>
          <w:tcPr>
            <w:tcW w:w="834" w:type="dxa"/>
            <w:vAlign w:val="center"/>
          </w:tcPr>
          <w:p w14:paraId="09C061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3B76CA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3A6DD9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4FBF9E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171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256A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543</w:t>
            </w:r>
          </w:p>
        </w:tc>
        <w:tc>
          <w:tcPr>
            <w:tcW w:w="643" w:type="dxa"/>
            <w:vAlign w:val="center"/>
          </w:tcPr>
          <w:p w14:paraId="0E0044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55D64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张成兵</w:t>
            </w:r>
          </w:p>
        </w:tc>
        <w:tc>
          <w:tcPr>
            <w:tcW w:w="1054" w:type="dxa"/>
            <w:vAlign w:val="center"/>
          </w:tcPr>
          <w:p w14:paraId="38CF55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张成兵</w:t>
            </w:r>
          </w:p>
        </w:tc>
        <w:tc>
          <w:tcPr>
            <w:tcW w:w="1000" w:type="dxa"/>
            <w:vAlign w:val="center"/>
          </w:tcPr>
          <w:p w14:paraId="3BF52A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126464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2CAA68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EDDA4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D8F4B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929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B9E0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544</w:t>
            </w:r>
          </w:p>
        </w:tc>
        <w:tc>
          <w:tcPr>
            <w:tcW w:w="643" w:type="dxa"/>
            <w:vAlign w:val="center"/>
          </w:tcPr>
          <w:p w14:paraId="36BEEE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BD3AD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孙春香</w:t>
            </w:r>
          </w:p>
        </w:tc>
        <w:tc>
          <w:tcPr>
            <w:tcW w:w="1054" w:type="dxa"/>
            <w:vAlign w:val="center"/>
          </w:tcPr>
          <w:p w14:paraId="6C05B9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孙春香</w:t>
            </w:r>
          </w:p>
        </w:tc>
        <w:tc>
          <w:tcPr>
            <w:tcW w:w="1000" w:type="dxa"/>
            <w:vAlign w:val="center"/>
          </w:tcPr>
          <w:p w14:paraId="61C68D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461</w:t>
            </w:r>
          </w:p>
        </w:tc>
        <w:tc>
          <w:tcPr>
            <w:tcW w:w="834" w:type="dxa"/>
            <w:vAlign w:val="center"/>
          </w:tcPr>
          <w:p w14:paraId="2B621D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735" w:type="dxa"/>
            <w:vAlign w:val="center"/>
          </w:tcPr>
          <w:p w14:paraId="14543D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469C76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4B1A28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04B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FF7E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545</w:t>
            </w:r>
          </w:p>
        </w:tc>
        <w:tc>
          <w:tcPr>
            <w:tcW w:w="643" w:type="dxa"/>
            <w:vAlign w:val="center"/>
          </w:tcPr>
          <w:p w14:paraId="57D316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D30D7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陈代传</w:t>
            </w:r>
          </w:p>
        </w:tc>
        <w:tc>
          <w:tcPr>
            <w:tcW w:w="1054" w:type="dxa"/>
            <w:vAlign w:val="center"/>
          </w:tcPr>
          <w:p w14:paraId="7A27FF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陈代传</w:t>
            </w:r>
          </w:p>
        </w:tc>
        <w:tc>
          <w:tcPr>
            <w:tcW w:w="1000" w:type="dxa"/>
            <w:vAlign w:val="center"/>
          </w:tcPr>
          <w:p w14:paraId="377E09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428</w:t>
            </w:r>
          </w:p>
        </w:tc>
        <w:tc>
          <w:tcPr>
            <w:tcW w:w="834" w:type="dxa"/>
            <w:vAlign w:val="center"/>
          </w:tcPr>
          <w:p w14:paraId="266036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735" w:type="dxa"/>
            <w:vAlign w:val="center"/>
          </w:tcPr>
          <w:p w14:paraId="18BF8A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082A3D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71193D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094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8A9A2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546</w:t>
            </w:r>
          </w:p>
        </w:tc>
        <w:tc>
          <w:tcPr>
            <w:tcW w:w="643" w:type="dxa"/>
            <w:vAlign w:val="center"/>
          </w:tcPr>
          <w:p w14:paraId="0C9FAE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6E90B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张林友</w:t>
            </w:r>
          </w:p>
        </w:tc>
        <w:tc>
          <w:tcPr>
            <w:tcW w:w="1054" w:type="dxa"/>
            <w:vAlign w:val="center"/>
          </w:tcPr>
          <w:p w14:paraId="0472DB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张林友</w:t>
            </w:r>
          </w:p>
        </w:tc>
        <w:tc>
          <w:tcPr>
            <w:tcW w:w="1000" w:type="dxa"/>
            <w:vAlign w:val="center"/>
          </w:tcPr>
          <w:p w14:paraId="2640BB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834" w:type="dxa"/>
            <w:vAlign w:val="center"/>
          </w:tcPr>
          <w:p w14:paraId="7D7980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250D7F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04140F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34612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1CF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01F1A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547</w:t>
            </w:r>
          </w:p>
        </w:tc>
        <w:tc>
          <w:tcPr>
            <w:tcW w:w="643" w:type="dxa"/>
            <w:vAlign w:val="center"/>
          </w:tcPr>
          <w:p w14:paraId="38C7F6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D4614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王勇</w:t>
            </w:r>
          </w:p>
        </w:tc>
        <w:tc>
          <w:tcPr>
            <w:tcW w:w="1054" w:type="dxa"/>
            <w:vAlign w:val="center"/>
          </w:tcPr>
          <w:p w14:paraId="7DC004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王勇</w:t>
            </w:r>
          </w:p>
        </w:tc>
        <w:tc>
          <w:tcPr>
            <w:tcW w:w="1000" w:type="dxa"/>
            <w:vAlign w:val="center"/>
          </w:tcPr>
          <w:p w14:paraId="211CA3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834" w:type="dxa"/>
            <w:vAlign w:val="center"/>
          </w:tcPr>
          <w:p w14:paraId="10C8B1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456328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0BD29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BF0F7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1D5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6917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548</w:t>
            </w:r>
          </w:p>
        </w:tc>
        <w:tc>
          <w:tcPr>
            <w:tcW w:w="643" w:type="dxa"/>
            <w:vAlign w:val="center"/>
          </w:tcPr>
          <w:p w14:paraId="24186C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55712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张雪梅</w:t>
            </w:r>
          </w:p>
        </w:tc>
        <w:tc>
          <w:tcPr>
            <w:tcW w:w="1054" w:type="dxa"/>
            <w:vAlign w:val="center"/>
          </w:tcPr>
          <w:p w14:paraId="0E45CD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张雪梅</w:t>
            </w:r>
          </w:p>
        </w:tc>
        <w:tc>
          <w:tcPr>
            <w:tcW w:w="1000" w:type="dxa"/>
            <w:vAlign w:val="center"/>
          </w:tcPr>
          <w:p w14:paraId="747499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254</w:t>
            </w:r>
          </w:p>
        </w:tc>
        <w:tc>
          <w:tcPr>
            <w:tcW w:w="834" w:type="dxa"/>
            <w:vAlign w:val="center"/>
          </w:tcPr>
          <w:p w14:paraId="4F84FA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735" w:type="dxa"/>
            <w:vAlign w:val="center"/>
          </w:tcPr>
          <w:p w14:paraId="41F497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09347C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261FC9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0BA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E0F2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549</w:t>
            </w:r>
          </w:p>
        </w:tc>
        <w:tc>
          <w:tcPr>
            <w:tcW w:w="643" w:type="dxa"/>
            <w:vAlign w:val="center"/>
          </w:tcPr>
          <w:p w14:paraId="52D4A7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DCF77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汪如凤</w:t>
            </w:r>
          </w:p>
        </w:tc>
        <w:tc>
          <w:tcPr>
            <w:tcW w:w="1054" w:type="dxa"/>
            <w:vAlign w:val="center"/>
          </w:tcPr>
          <w:p w14:paraId="338D25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汪如凤</w:t>
            </w:r>
          </w:p>
        </w:tc>
        <w:tc>
          <w:tcPr>
            <w:tcW w:w="1000" w:type="dxa"/>
            <w:vAlign w:val="center"/>
          </w:tcPr>
          <w:p w14:paraId="1998C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235E3C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18014E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33A262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47A2E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353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82110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550</w:t>
            </w:r>
          </w:p>
        </w:tc>
        <w:tc>
          <w:tcPr>
            <w:tcW w:w="643" w:type="dxa"/>
            <w:vAlign w:val="center"/>
          </w:tcPr>
          <w:p w14:paraId="2FE134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F04E8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张怀兵</w:t>
            </w:r>
          </w:p>
        </w:tc>
        <w:tc>
          <w:tcPr>
            <w:tcW w:w="1054" w:type="dxa"/>
            <w:vAlign w:val="center"/>
          </w:tcPr>
          <w:p w14:paraId="3F6B52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张怀兵</w:t>
            </w:r>
          </w:p>
        </w:tc>
        <w:tc>
          <w:tcPr>
            <w:tcW w:w="1000" w:type="dxa"/>
            <w:vAlign w:val="center"/>
          </w:tcPr>
          <w:p w14:paraId="039D92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426</w:t>
            </w:r>
          </w:p>
        </w:tc>
        <w:tc>
          <w:tcPr>
            <w:tcW w:w="834" w:type="dxa"/>
            <w:vAlign w:val="center"/>
          </w:tcPr>
          <w:p w14:paraId="788EF5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735" w:type="dxa"/>
            <w:vAlign w:val="center"/>
          </w:tcPr>
          <w:p w14:paraId="4A10FA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5AEC86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7D2A83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CEE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2E6E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551</w:t>
            </w:r>
          </w:p>
        </w:tc>
        <w:tc>
          <w:tcPr>
            <w:tcW w:w="643" w:type="dxa"/>
            <w:vAlign w:val="center"/>
          </w:tcPr>
          <w:p w14:paraId="47F5FD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99B28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杨长友</w:t>
            </w:r>
          </w:p>
        </w:tc>
        <w:tc>
          <w:tcPr>
            <w:tcW w:w="1054" w:type="dxa"/>
            <w:vAlign w:val="center"/>
          </w:tcPr>
          <w:p w14:paraId="01F7E4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杨长友</w:t>
            </w:r>
          </w:p>
        </w:tc>
        <w:tc>
          <w:tcPr>
            <w:tcW w:w="1000" w:type="dxa"/>
            <w:vAlign w:val="center"/>
          </w:tcPr>
          <w:p w14:paraId="619D0A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496</w:t>
            </w:r>
          </w:p>
        </w:tc>
        <w:tc>
          <w:tcPr>
            <w:tcW w:w="834" w:type="dxa"/>
            <w:vAlign w:val="center"/>
          </w:tcPr>
          <w:p w14:paraId="19FAB4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14:paraId="03BC93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3D6210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49C1CA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F55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EB82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552</w:t>
            </w:r>
          </w:p>
        </w:tc>
        <w:tc>
          <w:tcPr>
            <w:tcW w:w="643" w:type="dxa"/>
            <w:vAlign w:val="center"/>
          </w:tcPr>
          <w:p w14:paraId="3AB46D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D3836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孔凡如</w:t>
            </w:r>
          </w:p>
        </w:tc>
        <w:tc>
          <w:tcPr>
            <w:tcW w:w="1054" w:type="dxa"/>
            <w:vAlign w:val="center"/>
          </w:tcPr>
          <w:p w14:paraId="57E305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孔凡如</w:t>
            </w:r>
          </w:p>
        </w:tc>
        <w:tc>
          <w:tcPr>
            <w:tcW w:w="1000" w:type="dxa"/>
            <w:vAlign w:val="center"/>
          </w:tcPr>
          <w:p w14:paraId="49407D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230</w:t>
            </w:r>
          </w:p>
        </w:tc>
        <w:tc>
          <w:tcPr>
            <w:tcW w:w="834" w:type="dxa"/>
            <w:vAlign w:val="center"/>
          </w:tcPr>
          <w:p w14:paraId="68577D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42B674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202424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56DE1A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23B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754B4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553</w:t>
            </w:r>
          </w:p>
        </w:tc>
        <w:tc>
          <w:tcPr>
            <w:tcW w:w="643" w:type="dxa"/>
            <w:vAlign w:val="center"/>
          </w:tcPr>
          <w:p w14:paraId="4F6E5B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97E41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刘正玉</w:t>
            </w:r>
          </w:p>
        </w:tc>
        <w:tc>
          <w:tcPr>
            <w:tcW w:w="1054" w:type="dxa"/>
            <w:vAlign w:val="center"/>
          </w:tcPr>
          <w:p w14:paraId="772E9F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刘正玉</w:t>
            </w:r>
          </w:p>
        </w:tc>
        <w:tc>
          <w:tcPr>
            <w:tcW w:w="1000" w:type="dxa"/>
            <w:vAlign w:val="center"/>
          </w:tcPr>
          <w:p w14:paraId="5DBEC0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558</w:t>
            </w:r>
          </w:p>
        </w:tc>
        <w:tc>
          <w:tcPr>
            <w:tcW w:w="834" w:type="dxa"/>
            <w:vAlign w:val="center"/>
          </w:tcPr>
          <w:p w14:paraId="1574E8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735" w:type="dxa"/>
            <w:vAlign w:val="center"/>
          </w:tcPr>
          <w:p w14:paraId="18C768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7D379F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10B3B1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AC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CE71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554</w:t>
            </w:r>
          </w:p>
        </w:tc>
        <w:tc>
          <w:tcPr>
            <w:tcW w:w="643" w:type="dxa"/>
            <w:vAlign w:val="center"/>
          </w:tcPr>
          <w:p w14:paraId="7DCC28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2825B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王成万</w:t>
            </w:r>
          </w:p>
        </w:tc>
        <w:tc>
          <w:tcPr>
            <w:tcW w:w="1054" w:type="dxa"/>
            <w:vAlign w:val="center"/>
          </w:tcPr>
          <w:p w14:paraId="4D566C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王成万</w:t>
            </w:r>
          </w:p>
        </w:tc>
        <w:tc>
          <w:tcPr>
            <w:tcW w:w="1000" w:type="dxa"/>
            <w:vAlign w:val="center"/>
          </w:tcPr>
          <w:p w14:paraId="7CFD2E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285</w:t>
            </w:r>
          </w:p>
        </w:tc>
        <w:tc>
          <w:tcPr>
            <w:tcW w:w="834" w:type="dxa"/>
            <w:vAlign w:val="center"/>
          </w:tcPr>
          <w:p w14:paraId="6C3996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2974CD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5BC53E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4E4BA7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195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E539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555</w:t>
            </w:r>
          </w:p>
        </w:tc>
        <w:tc>
          <w:tcPr>
            <w:tcW w:w="643" w:type="dxa"/>
            <w:vAlign w:val="center"/>
          </w:tcPr>
          <w:p w14:paraId="16C3F5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EEB74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欧越</w:t>
            </w:r>
          </w:p>
        </w:tc>
        <w:tc>
          <w:tcPr>
            <w:tcW w:w="1054" w:type="dxa"/>
            <w:vAlign w:val="center"/>
          </w:tcPr>
          <w:p w14:paraId="696A15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欧越</w:t>
            </w:r>
          </w:p>
        </w:tc>
        <w:tc>
          <w:tcPr>
            <w:tcW w:w="1000" w:type="dxa"/>
            <w:vAlign w:val="center"/>
          </w:tcPr>
          <w:p w14:paraId="4EE902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379</w:t>
            </w:r>
          </w:p>
        </w:tc>
        <w:tc>
          <w:tcPr>
            <w:tcW w:w="834" w:type="dxa"/>
            <w:vAlign w:val="center"/>
          </w:tcPr>
          <w:p w14:paraId="2EA4D8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735" w:type="dxa"/>
            <w:vAlign w:val="center"/>
          </w:tcPr>
          <w:p w14:paraId="52A863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306255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174B4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A07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1B67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556</w:t>
            </w:r>
          </w:p>
        </w:tc>
        <w:tc>
          <w:tcPr>
            <w:tcW w:w="643" w:type="dxa"/>
            <w:vAlign w:val="center"/>
          </w:tcPr>
          <w:p w14:paraId="51F5A8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097C8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王青年</w:t>
            </w:r>
          </w:p>
        </w:tc>
        <w:tc>
          <w:tcPr>
            <w:tcW w:w="1054" w:type="dxa"/>
            <w:vAlign w:val="center"/>
          </w:tcPr>
          <w:p w14:paraId="6CD2BF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王青年</w:t>
            </w:r>
          </w:p>
        </w:tc>
        <w:tc>
          <w:tcPr>
            <w:tcW w:w="1000" w:type="dxa"/>
            <w:vAlign w:val="center"/>
          </w:tcPr>
          <w:p w14:paraId="2721EC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527</w:t>
            </w:r>
          </w:p>
        </w:tc>
        <w:tc>
          <w:tcPr>
            <w:tcW w:w="834" w:type="dxa"/>
            <w:vAlign w:val="center"/>
          </w:tcPr>
          <w:p w14:paraId="06FB7F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735" w:type="dxa"/>
            <w:vAlign w:val="center"/>
          </w:tcPr>
          <w:p w14:paraId="0C29B0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11" w:type="dxa"/>
            <w:vAlign w:val="center"/>
          </w:tcPr>
          <w:p w14:paraId="4266DB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4FABBA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81D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7095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557</w:t>
            </w:r>
          </w:p>
        </w:tc>
        <w:tc>
          <w:tcPr>
            <w:tcW w:w="643" w:type="dxa"/>
            <w:vAlign w:val="center"/>
          </w:tcPr>
          <w:p w14:paraId="116D44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865F4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闫海春</w:t>
            </w:r>
          </w:p>
        </w:tc>
        <w:tc>
          <w:tcPr>
            <w:tcW w:w="1054" w:type="dxa"/>
            <w:vAlign w:val="center"/>
          </w:tcPr>
          <w:p w14:paraId="7BBE92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闫海春</w:t>
            </w:r>
          </w:p>
        </w:tc>
        <w:tc>
          <w:tcPr>
            <w:tcW w:w="1000" w:type="dxa"/>
            <w:vAlign w:val="center"/>
          </w:tcPr>
          <w:p w14:paraId="3C13A8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268</w:t>
            </w:r>
          </w:p>
        </w:tc>
        <w:tc>
          <w:tcPr>
            <w:tcW w:w="834" w:type="dxa"/>
            <w:vAlign w:val="center"/>
          </w:tcPr>
          <w:p w14:paraId="406F2A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1BB1B2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10B7C4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6D020B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C9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56E1A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558</w:t>
            </w:r>
          </w:p>
        </w:tc>
        <w:tc>
          <w:tcPr>
            <w:tcW w:w="643" w:type="dxa"/>
            <w:vAlign w:val="center"/>
          </w:tcPr>
          <w:p w14:paraId="55637A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94F8D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魏道金</w:t>
            </w:r>
          </w:p>
        </w:tc>
        <w:tc>
          <w:tcPr>
            <w:tcW w:w="1054" w:type="dxa"/>
            <w:vAlign w:val="center"/>
          </w:tcPr>
          <w:p w14:paraId="2EAF81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魏道金</w:t>
            </w:r>
          </w:p>
        </w:tc>
        <w:tc>
          <w:tcPr>
            <w:tcW w:w="1000" w:type="dxa"/>
            <w:vAlign w:val="center"/>
          </w:tcPr>
          <w:p w14:paraId="2E75DC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420</w:t>
            </w:r>
          </w:p>
        </w:tc>
        <w:tc>
          <w:tcPr>
            <w:tcW w:w="834" w:type="dxa"/>
            <w:vAlign w:val="center"/>
          </w:tcPr>
          <w:p w14:paraId="0DC36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735" w:type="dxa"/>
            <w:vAlign w:val="center"/>
          </w:tcPr>
          <w:p w14:paraId="0D79D0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811" w:type="dxa"/>
            <w:vAlign w:val="center"/>
          </w:tcPr>
          <w:p w14:paraId="4CED8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2EA76E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AB3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6C5B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559</w:t>
            </w:r>
          </w:p>
        </w:tc>
        <w:tc>
          <w:tcPr>
            <w:tcW w:w="643" w:type="dxa"/>
            <w:vAlign w:val="center"/>
          </w:tcPr>
          <w:p w14:paraId="206527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3271F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孙凤玲</w:t>
            </w:r>
          </w:p>
        </w:tc>
        <w:tc>
          <w:tcPr>
            <w:tcW w:w="1054" w:type="dxa"/>
            <w:vAlign w:val="center"/>
          </w:tcPr>
          <w:p w14:paraId="1E9163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孙凤玲</w:t>
            </w:r>
          </w:p>
        </w:tc>
        <w:tc>
          <w:tcPr>
            <w:tcW w:w="1000" w:type="dxa"/>
            <w:vAlign w:val="center"/>
          </w:tcPr>
          <w:p w14:paraId="2102AB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472</w:t>
            </w:r>
          </w:p>
        </w:tc>
        <w:tc>
          <w:tcPr>
            <w:tcW w:w="834" w:type="dxa"/>
            <w:vAlign w:val="center"/>
          </w:tcPr>
          <w:p w14:paraId="1DC887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735" w:type="dxa"/>
            <w:vAlign w:val="center"/>
          </w:tcPr>
          <w:p w14:paraId="379D06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052B50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1EDB7E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094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77C2D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560</w:t>
            </w:r>
          </w:p>
        </w:tc>
        <w:tc>
          <w:tcPr>
            <w:tcW w:w="643" w:type="dxa"/>
            <w:vAlign w:val="center"/>
          </w:tcPr>
          <w:p w14:paraId="31EAED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B232D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费太乐</w:t>
            </w:r>
          </w:p>
        </w:tc>
        <w:tc>
          <w:tcPr>
            <w:tcW w:w="1054" w:type="dxa"/>
            <w:vAlign w:val="center"/>
          </w:tcPr>
          <w:p w14:paraId="33A7EA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费太乐</w:t>
            </w:r>
          </w:p>
        </w:tc>
        <w:tc>
          <w:tcPr>
            <w:tcW w:w="1000" w:type="dxa"/>
            <w:vAlign w:val="center"/>
          </w:tcPr>
          <w:p w14:paraId="50F20A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431</w:t>
            </w:r>
          </w:p>
        </w:tc>
        <w:tc>
          <w:tcPr>
            <w:tcW w:w="834" w:type="dxa"/>
            <w:vAlign w:val="center"/>
          </w:tcPr>
          <w:p w14:paraId="026355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735" w:type="dxa"/>
            <w:vAlign w:val="center"/>
          </w:tcPr>
          <w:p w14:paraId="4DDE2B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37AB6B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70E712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719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08F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561</w:t>
            </w:r>
          </w:p>
        </w:tc>
        <w:tc>
          <w:tcPr>
            <w:tcW w:w="643" w:type="dxa"/>
            <w:vAlign w:val="center"/>
          </w:tcPr>
          <w:p w14:paraId="01EC2E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0943E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魏安徽</w:t>
            </w:r>
          </w:p>
        </w:tc>
        <w:tc>
          <w:tcPr>
            <w:tcW w:w="1054" w:type="dxa"/>
            <w:vAlign w:val="center"/>
          </w:tcPr>
          <w:p w14:paraId="545D38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魏安徽</w:t>
            </w:r>
          </w:p>
        </w:tc>
        <w:tc>
          <w:tcPr>
            <w:tcW w:w="1000" w:type="dxa"/>
            <w:vAlign w:val="center"/>
          </w:tcPr>
          <w:p w14:paraId="6A0D09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558</w:t>
            </w:r>
          </w:p>
        </w:tc>
        <w:tc>
          <w:tcPr>
            <w:tcW w:w="834" w:type="dxa"/>
            <w:vAlign w:val="center"/>
          </w:tcPr>
          <w:p w14:paraId="150061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735" w:type="dxa"/>
            <w:vAlign w:val="center"/>
          </w:tcPr>
          <w:p w14:paraId="7CDB1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4330EC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312DC6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D2D5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137B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562</w:t>
            </w:r>
          </w:p>
        </w:tc>
        <w:tc>
          <w:tcPr>
            <w:tcW w:w="643" w:type="dxa"/>
            <w:vAlign w:val="center"/>
          </w:tcPr>
          <w:p w14:paraId="5B7FDD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23F14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夏建平</w:t>
            </w:r>
          </w:p>
        </w:tc>
        <w:tc>
          <w:tcPr>
            <w:tcW w:w="1054" w:type="dxa"/>
            <w:vAlign w:val="center"/>
          </w:tcPr>
          <w:p w14:paraId="64900E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夏建平</w:t>
            </w:r>
          </w:p>
        </w:tc>
        <w:tc>
          <w:tcPr>
            <w:tcW w:w="1000" w:type="dxa"/>
            <w:vAlign w:val="center"/>
          </w:tcPr>
          <w:p w14:paraId="30C595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</w:t>
            </w:r>
          </w:p>
        </w:tc>
        <w:tc>
          <w:tcPr>
            <w:tcW w:w="834" w:type="dxa"/>
            <w:vAlign w:val="center"/>
          </w:tcPr>
          <w:p w14:paraId="531510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3CD642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27230D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7B5735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124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58F8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563</w:t>
            </w:r>
          </w:p>
        </w:tc>
        <w:tc>
          <w:tcPr>
            <w:tcW w:w="643" w:type="dxa"/>
            <w:vAlign w:val="center"/>
          </w:tcPr>
          <w:p w14:paraId="0E1E01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4021D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夏茂华</w:t>
            </w:r>
          </w:p>
        </w:tc>
        <w:tc>
          <w:tcPr>
            <w:tcW w:w="1054" w:type="dxa"/>
            <w:vAlign w:val="center"/>
          </w:tcPr>
          <w:p w14:paraId="5D407A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夏茂华</w:t>
            </w:r>
          </w:p>
        </w:tc>
        <w:tc>
          <w:tcPr>
            <w:tcW w:w="1000" w:type="dxa"/>
            <w:vAlign w:val="center"/>
          </w:tcPr>
          <w:p w14:paraId="07DFD0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834" w:type="dxa"/>
            <w:vAlign w:val="center"/>
          </w:tcPr>
          <w:p w14:paraId="3AAE8C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499153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74FC7C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B2161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DFE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744F5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564</w:t>
            </w:r>
          </w:p>
        </w:tc>
        <w:tc>
          <w:tcPr>
            <w:tcW w:w="643" w:type="dxa"/>
            <w:vAlign w:val="center"/>
          </w:tcPr>
          <w:p w14:paraId="5160A1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2CE66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夏建兵</w:t>
            </w:r>
          </w:p>
        </w:tc>
        <w:tc>
          <w:tcPr>
            <w:tcW w:w="1054" w:type="dxa"/>
            <w:vAlign w:val="center"/>
          </w:tcPr>
          <w:p w14:paraId="5C9B36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夏建兵</w:t>
            </w:r>
          </w:p>
        </w:tc>
        <w:tc>
          <w:tcPr>
            <w:tcW w:w="1000" w:type="dxa"/>
            <w:vAlign w:val="center"/>
          </w:tcPr>
          <w:p w14:paraId="4700ED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834" w:type="dxa"/>
            <w:vAlign w:val="center"/>
          </w:tcPr>
          <w:p w14:paraId="2881C6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4FE63A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215A76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B5CBD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227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769DF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565</w:t>
            </w:r>
          </w:p>
        </w:tc>
        <w:tc>
          <w:tcPr>
            <w:tcW w:w="643" w:type="dxa"/>
            <w:vAlign w:val="center"/>
          </w:tcPr>
          <w:p w14:paraId="5FD389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25741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缪桂明</w:t>
            </w:r>
          </w:p>
        </w:tc>
        <w:tc>
          <w:tcPr>
            <w:tcW w:w="1054" w:type="dxa"/>
            <w:vAlign w:val="center"/>
          </w:tcPr>
          <w:p w14:paraId="53636A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缪桂明</w:t>
            </w:r>
          </w:p>
        </w:tc>
        <w:tc>
          <w:tcPr>
            <w:tcW w:w="1000" w:type="dxa"/>
            <w:vAlign w:val="center"/>
          </w:tcPr>
          <w:p w14:paraId="4E6F16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2191D6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4B5616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27626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1A59A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C93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02A3C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566</w:t>
            </w:r>
          </w:p>
        </w:tc>
        <w:tc>
          <w:tcPr>
            <w:tcW w:w="643" w:type="dxa"/>
            <w:vAlign w:val="center"/>
          </w:tcPr>
          <w:p w14:paraId="70FA72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02E23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冯玉松</w:t>
            </w:r>
          </w:p>
        </w:tc>
        <w:tc>
          <w:tcPr>
            <w:tcW w:w="1054" w:type="dxa"/>
            <w:vAlign w:val="center"/>
          </w:tcPr>
          <w:p w14:paraId="085720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冯玉松</w:t>
            </w:r>
          </w:p>
        </w:tc>
        <w:tc>
          <w:tcPr>
            <w:tcW w:w="1000" w:type="dxa"/>
            <w:vAlign w:val="center"/>
          </w:tcPr>
          <w:p w14:paraId="6709F2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54F79B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62DF28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70B055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3FC408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932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C7FDE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567</w:t>
            </w:r>
          </w:p>
        </w:tc>
        <w:tc>
          <w:tcPr>
            <w:tcW w:w="643" w:type="dxa"/>
            <w:vAlign w:val="center"/>
          </w:tcPr>
          <w:p w14:paraId="0FC36D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68B32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何伟伟</w:t>
            </w:r>
          </w:p>
        </w:tc>
        <w:tc>
          <w:tcPr>
            <w:tcW w:w="1054" w:type="dxa"/>
            <w:vAlign w:val="center"/>
          </w:tcPr>
          <w:p w14:paraId="6D197B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何伟伟</w:t>
            </w:r>
          </w:p>
        </w:tc>
        <w:tc>
          <w:tcPr>
            <w:tcW w:w="1000" w:type="dxa"/>
            <w:vAlign w:val="center"/>
          </w:tcPr>
          <w:p w14:paraId="3012C7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700</w:t>
            </w:r>
          </w:p>
        </w:tc>
        <w:tc>
          <w:tcPr>
            <w:tcW w:w="834" w:type="dxa"/>
            <w:vAlign w:val="center"/>
          </w:tcPr>
          <w:p w14:paraId="6DC039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735" w:type="dxa"/>
            <w:vAlign w:val="center"/>
          </w:tcPr>
          <w:p w14:paraId="72E459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55C17A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73" w:type="dxa"/>
            <w:vAlign w:val="center"/>
          </w:tcPr>
          <w:p w14:paraId="55F396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1D5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FFE6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568</w:t>
            </w:r>
          </w:p>
        </w:tc>
        <w:tc>
          <w:tcPr>
            <w:tcW w:w="643" w:type="dxa"/>
            <w:vAlign w:val="center"/>
          </w:tcPr>
          <w:p w14:paraId="7B074B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7E21D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万炳韬</w:t>
            </w:r>
          </w:p>
        </w:tc>
        <w:tc>
          <w:tcPr>
            <w:tcW w:w="1054" w:type="dxa"/>
            <w:vAlign w:val="center"/>
          </w:tcPr>
          <w:p w14:paraId="4E6C9A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万炳韬</w:t>
            </w:r>
          </w:p>
        </w:tc>
        <w:tc>
          <w:tcPr>
            <w:tcW w:w="1000" w:type="dxa"/>
            <w:vAlign w:val="center"/>
          </w:tcPr>
          <w:p w14:paraId="18E3E0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780</w:t>
            </w:r>
          </w:p>
        </w:tc>
        <w:tc>
          <w:tcPr>
            <w:tcW w:w="834" w:type="dxa"/>
            <w:vAlign w:val="center"/>
          </w:tcPr>
          <w:p w14:paraId="08DC62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735" w:type="dxa"/>
            <w:vAlign w:val="center"/>
          </w:tcPr>
          <w:p w14:paraId="1491F4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811" w:type="dxa"/>
            <w:vAlign w:val="center"/>
          </w:tcPr>
          <w:p w14:paraId="0B2E2B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73" w:type="dxa"/>
            <w:vAlign w:val="center"/>
          </w:tcPr>
          <w:p w14:paraId="0E1D18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BA6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5AE4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569</w:t>
            </w:r>
          </w:p>
        </w:tc>
        <w:tc>
          <w:tcPr>
            <w:tcW w:w="643" w:type="dxa"/>
            <w:vAlign w:val="center"/>
          </w:tcPr>
          <w:p w14:paraId="728217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87EDD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马远</w:t>
            </w:r>
          </w:p>
        </w:tc>
        <w:tc>
          <w:tcPr>
            <w:tcW w:w="1054" w:type="dxa"/>
            <w:vAlign w:val="center"/>
          </w:tcPr>
          <w:p w14:paraId="2F46F0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马远</w:t>
            </w:r>
          </w:p>
        </w:tc>
        <w:tc>
          <w:tcPr>
            <w:tcW w:w="1000" w:type="dxa"/>
            <w:vAlign w:val="center"/>
          </w:tcPr>
          <w:p w14:paraId="4A97F4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6F672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66F71E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612025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C53CB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903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8B7A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570</w:t>
            </w:r>
          </w:p>
        </w:tc>
        <w:tc>
          <w:tcPr>
            <w:tcW w:w="643" w:type="dxa"/>
            <w:vAlign w:val="center"/>
          </w:tcPr>
          <w:p w14:paraId="5C1BC9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13023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孙茂学</w:t>
            </w:r>
          </w:p>
        </w:tc>
        <w:tc>
          <w:tcPr>
            <w:tcW w:w="1054" w:type="dxa"/>
            <w:vAlign w:val="center"/>
          </w:tcPr>
          <w:p w14:paraId="2542FB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孙茂学</w:t>
            </w:r>
          </w:p>
        </w:tc>
        <w:tc>
          <w:tcPr>
            <w:tcW w:w="1000" w:type="dxa"/>
            <w:vAlign w:val="center"/>
          </w:tcPr>
          <w:p w14:paraId="3905F9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542CCF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4491A8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4976F1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256D4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27A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6710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571</w:t>
            </w:r>
          </w:p>
        </w:tc>
        <w:tc>
          <w:tcPr>
            <w:tcW w:w="643" w:type="dxa"/>
            <w:vAlign w:val="center"/>
          </w:tcPr>
          <w:p w14:paraId="16AC0B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60AC5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张辉</w:t>
            </w:r>
          </w:p>
        </w:tc>
        <w:tc>
          <w:tcPr>
            <w:tcW w:w="1054" w:type="dxa"/>
            <w:vAlign w:val="center"/>
          </w:tcPr>
          <w:p w14:paraId="115000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张辉</w:t>
            </w:r>
          </w:p>
        </w:tc>
        <w:tc>
          <w:tcPr>
            <w:tcW w:w="1000" w:type="dxa"/>
            <w:vAlign w:val="center"/>
          </w:tcPr>
          <w:p w14:paraId="4CEFFD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654</w:t>
            </w:r>
          </w:p>
        </w:tc>
        <w:tc>
          <w:tcPr>
            <w:tcW w:w="834" w:type="dxa"/>
            <w:vAlign w:val="center"/>
          </w:tcPr>
          <w:p w14:paraId="22A41B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736BAC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811" w:type="dxa"/>
            <w:vAlign w:val="center"/>
          </w:tcPr>
          <w:p w14:paraId="6C4A4F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2A5C2D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AE7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CF7C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572</w:t>
            </w:r>
          </w:p>
        </w:tc>
        <w:tc>
          <w:tcPr>
            <w:tcW w:w="643" w:type="dxa"/>
            <w:vAlign w:val="center"/>
          </w:tcPr>
          <w:p w14:paraId="308D46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91F1A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纪金凤</w:t>
            </w:r>
          </w:p>
        </w:tc>
        <w:tc>
          <w:tcPr>
            <w:tcW w:w="1054" w:type="dxa"/>
            <w:vAlign w:val="center"/>
          </w:tcPr>
          <w:p w14:paraId="4D9B22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纪金凤</w:t>
            </w:r>
          </w:p>
        </w:tc>
        <w:tc>
          <w:tcPr>
            <w:tcW w:w="1000" w:type="dxa"/>
            <w:vAlign w:val="center"/>
          </w:tcPr>
          <w:p w14:paraId="61337F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834" w:type="dxa"/>
            <w:vAlign w:val="center"/>
          </w:tcPr>
          <w:p w14:paraId="1A3A3B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5DB847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5C55EC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A7CED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8BD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2AB8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573</w:t>
            </w:r>
          </w:p>
        </w:tc>
        <w:tc>
          <w:tcPr>
            <w:tcW w:w="643" w:type="dxa"/>
            <w:vAlign w:val="center"/>
          </w:tcPr>
          <w:p w14:paraId="12150B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AA949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刘伟</w:t>
            </w:r>
          </w:p>
        </w:tc>
        <w:tc>
          <w:tcPr>
            <w:tcW w:w="1054" w:type="dxa"/>
            <w:vAlign w:val="center"/>
          </w:tcPr>
          <w:p w14:paraId="6E242B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刘伟</w:t>
            </w:r>
          </w:p>
        </w:tc>
        <w:tc>
          <w:tcPr>
            <w:tcW w:w="1000" w:type="dxa"/>
            <w:vAlign w:val="center"/>
          </w:tcPr>
          <w:p w14:paraId="66DBAA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834" w:type="dxa"/>
            <w:vAlign w:val="center"/>
          </w:tcPr>
          <w:p w14:paraId="602DF7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5D6A74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054A2A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3F915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C68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FFB4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574</w:t>
            </w:r>
          </w:p>
        </w:tc>
        <w:tc>
          <w:tcPr>
            <w:tcW w:w="643" w:type="dxa"/>
            <w:vAlign w:val="center"/>
          </w:tcPr>
          <w:p w14:paraId="6908B0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262FA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骆玉福</w:t>
            </w:r>
          </w:p>
        </w:tc>
        <w:tc>
          <w:tcPr>
            <w:tcW w:w="1054" w:type="dxa"/>
            <w:vAlign w:val="center"/>
          </w:tcPr>
          <w:p w14:paraId="166A04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骆玉福</w:t>
            </w:r>
          </w:p>
        </w:tc>
        <w:tc>
          <w:tcPr>
            <w:tcW w:w="1000" w:type="dxa"/>
            <w:vAlign w:val="center"/>
          </w:tcPr>
          <w:p w14:paraId="3D277C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834" w:type="dxa"/>
            <w:vAlign w:val="center"/>
          </w:tcPr>
          <w:p w14:paraId="3AF87E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8E98E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12B7D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CC89F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19F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C6FF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575</w:t>
            </w:r>
          </w:p>
        </w:tc>
        <w:tc>
          <w:tcPr>
            <w:tcW w:w="643" w:type="dxa"/>
            <w:vAlign w:val="center"/>
          </w:tcPr>
          <w:p w14:paraId="7373D0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BAFCE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赵海燕</w:t>
            </w:r>
          </w:p>
        </w:tc>
        <w:tc>
          <w:tcPr>
            <w:tcW w:w="1054" w:type="dxa"/>
            <w:vAlign w:val="center"/>
          </w:tcPr>
          <w:p w14:paraId="5CC8AB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赵海燕</w:t>
            </w:r>
          </w:p>
        </w:tc>
        <w:tc>
          <w:tcPr>
            <w:tcW w:w="1000" w:type="dxa"/>
            <w:vAlign w:val="center"/>
          </w:tcPr>
          <w:p w14:paraId="3F3D5E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285</w:t>
            </w:r>
          </w:p>
        </w:tc>
        <w:tc>
          <w:tcPr>
            <w:tcW w:w="834" w:type="dxa"/>
            <w:vAlign w:val="center"/>
          </w:tcPr>
          <w:p w14:paraId="004A1F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10281C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56657B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B99AC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4A0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CDE6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576</w:t>
            </w:r>
          </w:p>
        </w:tc>
        <w:tc>
          <w:tcPr>
            <w:tcW w:w="643" w:type="dxa"/>
            <w:vAlign w:val="center"/>
          </w:tcPr>
          <w:p w14:paraId="7D2F34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5CA89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张建国</w:t>
            </w:r>
          </w:p>
        </w:tc>
        <w:tc>
          <w:tcPr>
            <w:tcW w:w="1054" w:type="dxa"/>
            <w:vAlign w:val="center"/>
          </w:tcPr>
          <w:p w14:paraId="504C54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张建国</w:t>
            </w:r>
          </w:p>
        </w:tc>
        <w:tc>
          <w:tcPr>
            <w:tcW w:w="1000" w:type="dxa"/>
            <w:vAlign w:val="center"/>
          </w:tcPr>
          <w:p w14:paraId="31F6FD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299</w:t>
            </w:r>
          </w:p>
        </w:tc>
        <w:tc>
          <w:tcPr>
            <w:tcW w:w="834" w:type="dxa"/>
            <w:vAlign w:val="center"/>
          </w:tcPr>
          <w:p w14:paraId="3D5EBE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5BE629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4D74F4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383EF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389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F2B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577</w:t>
            </w:r>
          </w:p>
        </w:tc>
        <w:tc>
          <w:tcPr>
            <w:tcW w:w="643" w:type="dxa"/>
            <w:vAlign w:val="center"/>
          </w:tcPr>
          <w:p w14:paraId="69FCB2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DC3C6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魏超</w:t>
            </w:r>
          </w:p>
        </w:tc>
        <w:tc>
          <w:tcPr>
            <w:tcW w:w="1054" w:type="dxa"/>
            <w:vAlign w:val="center"/>
          </w:tcPr>
          <w:p w14:paraId="399EEC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魏超</w:t>
            </w:r>
          </w:p>
        </w:tc>
        <w:tc>
          <w:tcPr>
            <w:tcW w:w="1000" w:type="dxa"/>
            <w:vAlign w:val="center"/>
          </w:tcPr>
          <w:p w14:paraId="255C7C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314</w:t>
            </w:r>
          </w:p>
        </w:tc>
        <w:tc>
          <w:tcPr>
            <w:tcW w:w="834" w:type="dxa"/>
            <w:vAlign w:val="center"/>
          </w:tcPr>
          <w:p w14:paraId="5B824D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0C5E8E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46F279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256F02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8E8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0718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578</w:t>
            </w:r>
          </w:p>
        </w:tc>
        <w:tc>
          <w:tcPr>
            <w:tcW w:w="643" w:type="dxa"/>
            <w:vAlign w:val="center"/>
          </w:tcPr>
          <w:p w14:paraId="49CC20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C6EB9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魏守鹏</w:t>
            </w:r>
          </w:p>
        </w:tc>
        <w:tc>
          <w:tcPr>
            <w:tcW w:w="1054" w:type="dxa"/>
            <w:vAlign w:val="center"/>
          </w:tcPr>
          <w:p w14:paraId="265FE4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魏守鹏</w:t>
            </w:r>
          </w:p>
        </w:tc>
        <w:tc>
          <w:tcPr>
            <w:tcW w:w="1000" w:type="dxa"/>
            <w:vAlign w:val="center"/>
          </w:tcPr>
          <w:p w14:paraId="18D913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322</w:t>
            </w:r>
          </w:p>
        </w:tc>
        <w:tc>
          <w:tcPr>
            <w:tcW w:w="834" w:type="dxa"/>
            <w:vAlign w:val="center"/>
          </w:tcPr>
          <w:p w14:paraId="36993E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375604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746805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4C03F8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99D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5685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579</w:t>
            </w:r>
          </w:p>
        </w:tc>
        <w:tc>
          <w:tcPr>
            <w:tcW w:w="643" w:type="dxa"/>
            <w:vAlign w:val="center"/>
          </w:tcPr>
          <w:p w14:paraId="2F55A7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4B822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杨飞</w:t>
            </w:r>
          </w:p>
        </w:tc>
        <w:tc>
          <w:tcPr>
            <w:tcW w:w="1054" w:type="dxa"/>
            <w:vAlign w:val="center"/>
          </w:tcPr>
          <w:p w14:paraId="1A697D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杨飞</w:t>
            </w:r>
          </w:p>
        </w:tc>
        <w:tc>
          <w:tcPr>
            <w:tcW w:w="1000" w:type="dxa"/>
            <w:vAlign w:val="center"/>
          </w:tcPr>
          <w:p w14:paraId="0E87E3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47D2BA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4E604F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6B8E62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28486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931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E9CE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580</w:t>
            </w:r>
          </w:p>
        </w:tc>
        <w:tc>
          <w:tcPr>
            <w:tcW w:w="643" w:type="dxa"/>
            <w:vAlign w:val="center"/>
          </w:tcPr>
          <w:p w14:paraId="7AB1FF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FD977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孙卓</w:t>
            </w:r>
          </w:p>
        </w:tc>
        <w:tc>
          <w:tcPr>
            <w:tcW w:w="1054" w:type="dxa"/>
            <w:vAlign w:val="center"/>
          </w:tcPr>
          <w:p w14:paraId="7FD3D2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孙卓</w:t>
            </w:r>
          </w:p>
        </w:tc>
        <w:tc>
          <w:tcPr>
            <w:tcW w:w="1000" w:type="dxa"/>
            <w:vAlign w:val="center"/>
          </w:tcPr>
          <w:p w14:paraId="5B81CF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</w:t>
            </w:r>
          </w:p>
        </w:tc>
        <w:tc>
          <w:tcPr>
            <w:tcW w:w="834" w:type="dxa"/>
            <w:vAlign w:val="center"/>
          </w:tcPr>
          <w:p w14:paraId="34874C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256122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50DF85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F7394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B20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5D24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581</w:t>
            </w:r>
          </w:p>
        </w:tc>
        <w:tc>
          <w:tcPr>
            <w:tcW w:w="643" w:type="dxa"/>
            <w:vAlign w:val="center"/>
          </w:tcPr>
          <w:p w14:paraId="394CCC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33F2A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章德富</w:t>
            </w:r>
          </w:p>
        </w:tc>
        <w:tc>
          <w:tcPr>
            <w:tcW w:w="1054" w:type="dxa"/>
            <w:vAlign w:val="center"/>
          </w:tcPr>
          <w:p w14:paraId="769EC6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章德富</w:t>
            </w:r>
          </w:p>
        </w:tc>
        <w:tc>
          <w:tcPr>
            <w:tcW w:w="1000" w:type="dxa"/>
            <w:vAlign w:val="center"/>
          </w:tcPr>
          <w:p w14:paraId="74AE12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834" w:type="dxa"/>
            <w:vAlign w:val="center"/>
          </w:tcPr>
          <w:p w14:paraId="33F661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4E2320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092B1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C6EBF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9A4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0A4E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582</w:t>
            </w:r>
          </w:p>
        </w:tc>
        <w:tc>
          <w:tcPr>
            <w:tcW w:w="643" w:type="dxa"/>
            <w:vAlign w:val="center"/>
          </w:tcPr>
          <w:p w14:paraId="4399AC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6B2A6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陈海涛</w:t>
            </w:r>
          </w:p>
        </w:tc>
        <w:tc>
          <w:tcPr>
            <w:tcW w:w="1054" w:type="dxa"/>
            <w:vAlign w:val="center"/>
          </w:tcPr>
          <w:p w14:paraId="65DEFA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陈海涛</w:t>
            </w:r>
          </w:p>
        </w:tc>
        <w:tc>
          <w:tcPr>
            <w:tcW w:w="1000" w:type="dxa"/>
            <w:vAlign w:val="center"/>
          </w:tcPr>
          <w:p w14:paraId="4FF23B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640</w:t>
            </w:r>
          </w:p>
        </w:tc>
        <w:tc>
          <w:tcPr>
            <w:tcW w:w="834" w:type="dxa"/>
            <w:vAlign w:val="center"/>
          </w:tcPr>
          <w:p w14:paraId="07C563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735" w:type="dxa"/>
            <w:vAlign w:val="center"/>
          </w:tcPr>
          <w:p w14:paraId="78123B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11" w:type="dxa"/>
            <w:vAlign w:val="center"/>
          </w:tcPr>
          <w:p w14:paraId="01AEF1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191ADF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310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70AAC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583</w:t>
            </w:r>
          </w:p>
        </w:tc>
        <w:tc>
          <w:tcPr>
            <w:tcW w:w="643" w:type="dxa"/>
            <w:vAlign w:val="center"/>
          </w:tcPr>
          <w:p w14:paraId="60B5E9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64F1E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刘伯华</w:t>
            </w:r>
          </w:p>
        </w:tc>
        <w:tc>
          <w:tcPr>
            <w:tcW w:w="1054" w:type="dxa"/>
            <w:vAlign w:val="center"/>
          </w:tcPr>
          <w:p w14:paraId="04E541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刘伯华</w:t>
            </w:r>
          </w:p>
        </w:tc>
        <w:tc>
          <w:tcPr>
            <w:tcW w:w="1000" w:type="dxa"/>
            <w:vAlign w:val="center"/>
          </w:tcPr>
          <w:p w14:paraId="3D0165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834" w:type="dxa"/>
            <w:vAlign w:val="center"/>
          </w:tcPr>
          <w:p w14:paraId="6A7ED2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41C793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111DDA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A4974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C05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3FC1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584</w:t>
            </w:r>
          </w:p>
        </w:tc>
        <w:tc>
          <w:tcPr>
            <w:tcW w:w="643" w:type="dxa"/>
            <w:vAlign w:val="center"/>
          </w:tcPr>
          <w:p w14:paraId="68CB18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18F9B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周小兵</w:t>
            </w:r>
          </w:p>
        </w:tc>
        <w:tc>
          <w:tcPr>
            <w:tcW w:w="1054" w:type="dxa"/>
            <w:vAlign w:val="center"/>
          </w:tcPr>
          <w:p w14:paraId="53EFC9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周小兵</w:t>
            </w:r>
          </w:p>
        </w:tc>
        <w:tc>
          <w:tcPr>
            <w:tcW w:w="1000" w:type="dxa"/>
            <w:vAlign w:val="center"/>
          </w:tcPr>
          <w:p w14:paraId="1DB7E8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520</w:t>
            </w:r>
          </w:p>
        </w:tc>
        <w:tc>
          <w:tcPr>
            <w:tcW w:w="834" w:type="dxa"/>
            <w:vAlign w:val="center"/>
          </w:tcPr>
          <w:p w14:paraId="6F2AF7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63474D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11" w:type="dxa"/>
            <w:vAlign w:val="center"/>
          </w:tcPr>
          <w:p w14:paraId="0333A4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03ED4B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0DA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19F4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585</w:t>
            </w:r>
          </w:p>
        </w:tc>
        <w:tc>
          <w:tcPr>
            <w:tcW w:w="643" w:type="dxa"/>
            <w:vAlign w:val="center"/>
          </w:tcPr>
          <w:p w14:paraId="57314D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2EC01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毕建国</w:t>
            </w:r>
          </w:p>
        </w:tc>
        <w:tc>
          <w:tcPr>
            <w:tcW w:w="1054" w:type="dxa"/>
            <w:vAlign w:val="center"/>
          </w:tcPr>
          <w:p w14:paraId="1DD205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毕建国</w:t>
            </w:r>
          </w:p>
        </w:tc>
        <w:tc>
          <w:tcPr>
            <w:tcW w:w="1000" w:type="dxa"/>
            <w:vAlign w:val="center"/>
          </w:tcPr>
          <w:p w14:paraId="136D35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294</w:t>
            </w:r>
          </w:p>
        </w:tc>
        <w:tc>
          <w:tcPr>
            <w:tcW w:w="834" w:type="dxa"/>
            <w:vAlign w:val="center"/>
          </w:tcPr>
          <w:p w14:paraId="324C7D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25160C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74E9CF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655D6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389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1FF2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586</w:t>
            </w:r>
          </w:p>
        </w:tc>
        <w:tc>
          <w:tcPr>
            <w:tcW w:w="643" w:type="dxa"/>
            <w:vAlign w:val="center"/>
          </w:tcPr>
          <w:p w14:paraId="1B6622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0CFF5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卢宗祥</w:t>
            </w:r>
          </w:p>
        </w:tc>
        <w:tc>
          <w:tcPr>
            <w:tcW w:w="1054" w:type="dxa"/>
            <w:vAlign w:val="center"/>
          </w:tcPr>
          <w:p w14:paraId="7A2C8C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卢宗祥</w:t>
            </w:r>
          </w:p>
        </w:tc>
        <w:tc>
          <w:tcPr>
            <w:tcW w:w="1000" w:type="dxa"/>
            <w:vAlign w:val="center"/>
          </w:tcPr>
          <w:p w14:paraId="15476E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255</w:t>
            </w:r>
          </w:p>
        </w:tc>
        <w:tc>
          <w:tcPr>
            <w:tcW w:w="834" w:type="dxa"/>
            <w:vAlign w:val="center"/>
          </w:tcPr>
          <w:p w14:paraId="29DFEC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735" w:type="dxa"/>
            <w:vAlign w:val="center"/>
          </w:tcPr>
          <w:p w14:paraId="0EB394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57A507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05C427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FF6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95B0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587</w:t>
            </w:r>
          </w:p>
        </w:tc>
        <w:tc>
          <w:tcPr>
            <w:tcW w:w="643" w:type="dxa"/>
            <w:vAlign w:val="center"/>
          </w:tcPr>
          <w:p w14:paraId="015CDC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F8DAB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宛新江</w:t>
            </w:r>
          </w:p>
        </w:tc>
        <w:tc>
          <w:tcPr>
            <w:tcW w:w="1054" w:type="dxa"/>
            <w:vAlign w:val="center"/>
          </w:tcPr>
          <w:p w14:paraId="3F2F63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宛新江</w:t>
            </w:r>
          </w:p>
        </w:tc>
        <w:tc>
          <w:tcPr>
            <w:tcW w:w="1000" w:type="dxa"/>
            <w:vAlign w:val="center"/>
          </w:tcPr>
          <w:p w14:paraId="1EBE3C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248</w:t>
            </w:r>
          </w:p>
        </w:tc>
        <w:tc>
          <w:tcPr>
            <w:tcW w:w="834" w:type="dxa"/>
            <w:vAlign w:val="center"/>
          </w:tcPr>
          <w:p w14:paraId="217BBD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22F021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7A272A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4311D9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96A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A91C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588</w:t>
            </w:r>
          </w:p>
        </w:tc>
        <w:tc>
          <w:tcPr>
            <w:tcW w:w="643" w:type="dxa"/>
            <w:vAlign w:val="center"/>
          </w:tcPr>
          <w:p w14:paraId="484059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7466D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卢玉留</w:t>
            </w:r>
          </w:p>
        </w:tc>
        <w:tc>
          <w:tcPr>
            <w:tcW w:w="1054" w:type="dxa"/>
            <w:vAlign w:val="center"/>
          </w:tcPr>
          <w:p w14:paraId="02D5B6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卢玉留</w:t>
            </w:r>
          </w:p>
        </w:tc>
        <w:tc>
          <w:tcPr>
            <w:tcW w:w="1000" w:type="dxa"/>
            <w:vAlign w:val="center"/>
          </w:tcPr>
          <w:p w14:paraId="14B7B5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0FED76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1192F2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7E806D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5FFD0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AA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6EB2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589</w:t>
            </w:r>
          </w:p>
        </w:tc>
        <w:tc>
          <w:tcPr>
            <w:tcW w:w="643" w:type="dxa"/>
            <w:vAlign w:val="center"/>
          </w:tcPr>
          <w:p w14:paraId="0E3BEF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77236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魏先琦</w:t>
            </w:r>
          </w:p>
        </w:tc>
        <w:tc>
          <w:tcPr>
            <w:tcW w:w="1054" w:type="dxa"/>
            <w:vAlign w:val="center"/>
          </w:tcPr>
          <w:p w14:paraId="696B92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魏先琦</w:t>
            </w:r>
          </w:p>
        </w:tc>
        <w:tc>
          <w:tcPr>
            <w:tcW w:w="1000" w:type="dxa"/>
            <w:vAlign w:val="center"/>
          </w:tcPr>
          <w:p w14:paraId="4B9BDF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34" w:type="dxa"/>
            <w:vAlign w:val="center"/>
          </w:tcPr>
          <w:p w14:paraId="7D209F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17980C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86FC1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C37BD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20D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7F6E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590</w:t>
            </w:r>
          </w:p>
        </w:tc>
        <w:tc>
          <w:tcPr>
            <w:tcW w:w="643" w:type="dxa"/>
            <w:vAlign w:val="center"/>
          </w:tcPr>
          <w:p w14:paraId="14390C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7E7B3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朱小军</w:t>
            </w:r>
          </w:p>
        </w:tc>
        <w:tc>
          <w:tcPr>
            <w:tcW w:w="1054" w:type="dxa"/>
            <w:vAlign w:val="center"/>
          </w:tcPr>
          <w:p w14:paraId="7BDA81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朱小军</w:t>
            </w:r>
          </w:p>
        </w:tc>
        <w:tc>
          <w:tcPr>
            <w:tcW w:w="1000" w:type="dxa"/>
            <w:vAlign w:val="center"/>
          </w:tcPr>
          <w:p w14:paraId="0E09C3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265</w:t>
            </w:r>
          </w:p>
        </w:tc>
        <w:tc>
          <w:tcPr>
            <w:tcW w:w="834" w:type="dxa"/>
            <w:vAlign w:val="center"/>
          </w:tcPr>
          <w:p w14:paraId="591B04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6E4C50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38DBEA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128CB6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4B3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9FC3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591</w:t>
            </w:r>
          </w:p>
        </w:tc>
        <w:tc>
          <w:tcPr>
            <w:tcW w:w="643" w:type="dxa"/>
            <w:vAlign w:val="center"/>
          </w:tcPr>
          <w:p w14:paraId="17A3CE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C226E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卢道奇</w:t>
            </w:r>
          </w:p>
        </w:tc>
        <w:tc>
          <w:tcPr>
            <w:tcW w:w="1054" w:type="dxa"/>
            <w:vAlign w:val="center"/>
          </w:tcPr>
          <w:p w14:paraId="048FE6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卢道奇</w:t>
            </w:r>
          </w:p>
        </w:tc>
        <w:tc>
          <w:tcPr>
            <w:tcW w:w="1000" w:type="dxa"/>
            <w:vAlign w:val="center"/>
          </w:tcPr>
          <w:p w14:paraId="6203C5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2EA7AF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4FD3FB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1028AA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3EC83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8B9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56EB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592</w:t>
            </w:r>
          </w:p>
        </w:tc>
        <w:tc>
          <w:tcPr>
            <w:tcW w:w="643" w:type="dxa"/>
            <w:vAlign w:val="center"/>
          </w:tcPr>
          <w:p w14:paraId="5AD8FC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A4390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彭德胜</w:t>
            </w:r>
          </w:p>
        </w:tc>
        <w:tc>
          <w:tcPr>
            <w:tcW w:w="1054" w:type="dxa"/>
            <w:vAlign w:val="center"/>
          </w:tcPr>
          <w:p w14:paraId="44368D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彭德胜</w:t>
            </w:r>
          </w:p>
        </w:tc>
        <w:tc>
          <w:tcPr>
            <w:tcW w:w="1000" w:type="dxa"/>
            <w:vAlign w:val="center"/>
          </w:tcPr>
          <w:p w14:paraId="5D601C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34" w:type="dxa"/>
            <w:vAlign w:val="center"/>
          </w:tcPr>
          <w:p w14:paraId="630403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6633E7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ED3EC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6A46F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08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D4BFC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593</w:t>
            </w:r>
          </w:p>
        </w:tc>
        <w:tc>
          <w:tcPr>
            <w:tcW w:w="643" w:type="dxa"/>
            <w:vAlign w:val="center"/>
          </w:tcPr>
          <w:p w14:paraId="01DF84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BFAD3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石劲松</w:t>
            </w:r>
          </w:p>
        </w:tc>
        <w:tc>
          <w:tcPr>
            <w:tcW w:w="1054" w:type="dxa"/>
            <w:vAlign w:val="center"/>
          </w:tcPr>
          <w:p w14:paraId="0E4601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石劲松</w:t>
            </w:r>
          </w:p>
        </w:tc>
        <w:tc>
          <w:tcPr>
            <w:tcW w:w="1000" w:type="dxa"/>
            <w:vAlign w:val="center"/>
          </w:tcPr>
          <w:p w14:paraId="5D6B30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834" w:type="dxa"/>
            <w:vAlign w:val="center"/>
          </w:tcPr>
          <w:p w14:paraId="4893F5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081CDE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39AAA1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D9700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35F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1E86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594</w:t>
            </w:r>
          </w:p>
        </w:tc>
        <w:tc>
          <w:tcPr>
            <w:tcW w:w="643" w:type="dxa"/>
            <w:vAlign w:val="center"/>
          </w:tcPr>
          <w:p w14:paraId="21D0A9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7E1C87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毛海军</w:t>
            </w:r>
          </w:p>
        </w:tc>
        <w:tc>
          <w:tcPr>
            <w:tcW w:w="1054" w:type="dxa"/>
            <w:vAlign w:val="center"/>
          </w:tcPr>
          <w:p w14:paraId="5568A9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毛海军</w:t>
            </w:r>
          </w:p>
        </w:tc>
        <w:tc>
          <w:tcPr>
            <w:tcW w:w="1000" w:type="dxa"/>
            <w:vAlign w:val="center"/>
          </w:tcPr>
          <w:p w14:paraId="4CA29F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34" w:type="dxa"/>
            <w:vAlign w:val="center"/>
          </w:tcPr>
          <w:p w14:paraId="4A6BC6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4FBB46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74DAC1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7D0CE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4B7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03D0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595</w:t>
            </w:r>
          </w:p>
        </w:tc>
        <w:tc>
          <w:tcPr>
            <w:tcW w:w="643" w:type="dxa"/>
            <w:vAlign w:val="center"/>
          </w:tcPr>
          <w:p w14:paraId="4B674D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6A7CC0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盛双喜</w:t>
            </w:r>
          </w:p>
        </w:tc>
        <w:tc>
          <w:tcPr>
            <w:tcW w:w="1054" w:type="dxa"/>
            <w:vAlign w:val="center"/>
          </w:tcPr>
          <w:p w14:paraId="53CC9E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盛双喜</w:t>
            </w:r>
          </w:p>
        </w:tc>
        <w:tc>
          <w:tcPr>
            <w:tcW w:w="1000" w:type="dxa"/>
            <w:vAlign w:val="center"/>
          </w:tcPr>
          <w:p w14:paraId="5791C5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570</w:t>
            </w:r>
          </w:p>
        </w:tc>
        <w:tc>
          <w:tcPr>
            <w:tcW w:w="834" w:type="dxa"/>
            <w:vAlign w:val="center"/>
          </w:tcPr>
          <w:p w14:paraId="57C7AD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735" w:type="dxa"/>
            <w:vAlign w:val="center"/>
          </w:tcPr>
          <w:p w14:paraId="4F632A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11" w:type="dxa"/>
            <w:vAlign w:val="center"/>
          </w:tcPr>
          <w:p w14:paraId="03F765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1CCD88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AD0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7E31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596</w:t>
            </w:r>
          </w:p>
        </w:tc>
        <w:tc>
          <w:tcPr>
            <w:tcW w:w="643" w:type="dxa"/>
            <w:vAlign w:val="center"/>
          </w:tcPr>
          <w:p w14:paraId="0D54FC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31DC46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孙业山</w:t>
            </w:r>
          </w:p>
        </w:tc>
        <w:tc>
          <w:tcPr>
            <w:tcW w:w="1054" w:type="dxa"/>
            <w:vAlign w:val="center"/>
          </w:tcPr>
          <w:p w14:paraId="0DEF03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孙业山</w:t>
            </w:r>
          </w:p>
        </w:tc>
        <w:tc>
          <w:tcPr>
            <w:tcW w:w="1000" w:type="dxa"/>
            <w:vAlign w:val="center"/>
          </w:tcPr>
          <w:p w14:paraId="53F216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387</w:t>
            </w:r>
          </w:p>
        </w:tc>
        <w:tc>
          <w:tcPr>
            <w:tcW w:w="834" w:type="dxa"/>
            <w:vAlign w:val="center"/>
          </w:tcPr>
          <w:p w14:paraId="464D32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4DC93A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2E75A8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21DFE5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DF4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807C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597</w:t>
            </w:r>
          </w:p>
        </w:tc>
        <w:tc>
          <w:tcPr>
            <w:tcW w:w="643" w:type="dxa"/>
            <w:vAlign w:val="center"/>
          </w:tcPr>
          <w:p w14:paraId="6BE623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1B4B9A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王传建</w:t>
            </w:r>
          </w:p>
        </w:tc>
        <w:tc>
          <w:tcPr>
            <w:tcW w:w="1054" w:type="dxa"/>
            <w:vAlign w:val="center"/>
          </w:tcPr>
          <w:p w14:paraId="01D87B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王传建</w:t>
            </w:r>
          </w:p>
        </w:tc>
        <w:tc>
          <w:tcPr>
            <w:tcW w:w="1000" w:type="dxa"/>
            <w:vAlign w:val="center"/>
          </w:tcPr>
          <w:p w14:paraId="3ECEA3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834" w:type="dxa"/>
            <w:vAlign w:val="center"/>
          </w:tcPr>
          <w:p w14:paraId="5756DA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514E8B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287999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6C2356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5AB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F7ABD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598</w:t>
            </w:r>
          </w:p>
        </w:tc>
        <w:tc>
          <w:tcPr>
            <w:tcW w:w="643" w:type="dxa"/>
            <w:vAlign w:val="center"/>
          </w:tcPr>
          <w:p w14:paraId="483E32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3E440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卢建国</w:t>
            </w:r>
          </w:p>
        </w:tc>
        <w:tc>
          <w:tcPr>
            <w:tcW w:w="1054" w:type="dxa"/>
            <w:vAlign w:val="center"/>
          </w:tcPr>
          <w:p w14:paraId="31EA7C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卢建国</w:t>
            </w:r>
          </w:p>
        </w:tc>
        <w:tc>
          <w:tcPr>
            <w:tcW w:w="1000" w:type="dxa"/>
            <w:vAlign w:val="center"/>
          </w:tcPr>
          <w:p w14:paraId="1FC905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834" w:type="dxa"/>
            <w:vAlign w:val="center"/>
          </w:tcPr>
          <w:p w14:paraId="7C0F50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4552B7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917FF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9640B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0CD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9EBE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599</w:t>
            </w:r>
          </w:p>
        </w:tc>
        <w:tc>
          <w:tcPr>
            <w:tcW w:w="643" w:type="dxa"/>
            <w:vAlign w:val="center"/>
          </w:tcPr>
          <w:p w14:paraId="6B6936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0E5159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袁大根</w:t>
            </w:r>
          </w:p>
        </w:tc>
        <w:tc>
          <w:tcPr>
            <w:tcW w:w="1054" w:type="dxa"/>
            <w:vAlign w:val="center"/>
          </w:tcPr>
          <w:p w14:paraId="679025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袁大根</w:t>
            </w:r>
          </w:p>
        </w:tc>
        <w:tc>
          <w:tcPr>
            <w:tcW w:w="1000" w:type="dxa"/>
            <w:vAlign w:val="center"/>
          </w:tcPr>
          <w:p w14:paraId="50B1CD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1699</w:t>
            </w:r>
          </w:p>
        </w:tc>
        <w:tc>
          <w:tcPr>
            <w:tcW w:w="834" w:type="dxa"/>
            <w:vAlign w:val="center"/>
          </w:tcPr>
          <w:p w14:paraId="53C33B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278</w:t>
            </w:r>
          </w:p>
        </w:tc>
        <w:tc>
          <w:tcPr>
            <w:tcW w:w="735" w:type="dxa"/>
            <w:vAlign w:val="center"/>
          </w:tcPr>
          <w:p w14:paraId="7E6B11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165</w:t>
            </w:r>
          </w:p>
        </w:tc>
        <w:tc>
          <w:tcPr>
            <w:tcW w:w="811" w:type="dxa"/>
            <w:vAlign w:val="center"/>
          </w:tcPr>
          <w:p w14:paraId="09EFE4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73" w:type="dxa"/>
            <w:vAlign w:val="center"/>
          </w:tcPr>
          <w:p w14:paraId="30BB0B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DF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E3C0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600</w:t>
            </w:r>
          </w:p>
        </w:tc>
        <w:tc>
          <w:tcPr>
            <w:tcW w:w="643" w:type="dxa"/>
            <w:vAlign w:val="center"/>
          </w:tcPr>
          <w:p w14:paraId="1ADA6E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5D7213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莫明春</w:t>
            </w:r>
          </w:p>
        </w:tc>
        <w:tc>
          <w:tcPr>
            <w:tcW w:w="1054" w:type="dxa"/>
            <w:vAlign w:val="center"/>
          </w:tcPr>
          <w:p w14:paraId="77A018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莫明春</w:t>
            </w:r>
          </w:p>
        </w:tc>
        <w:tc>
          <w:tcPr>
            <w:tcW w:w="1000" w:type="dxa"/>
            <w:vAlign w:val="center"/>
          </w:tcPr>
          <w:p w14:paraId="6D6AA7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3334</w:t>
            </w:r>
          </w:p>
        </w:tc>
        <w:tc>
          <w:tcPr>
            <w:tcW w:w="834" w:type="dxa"/>
            <w:vAlign w:val="center"/>
          </w:tcPr>
          <w:p w14:paraId="0FAD46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545</w:t>
            </w:r>
          </w:p>
        </w:tc>
        <w:tc>
          <w:tcPr>
            <w:tcW w:w="735" w:type="dxa"/>
            <w:vAlign w:val="center"/>
          </w:tcPr>
          <w:p w14:paraId="71C9F5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323</w:t>
            </w:r>
          </w:p>
        </w:tc>
        <w:tc>
          <w:tcPr>
            <w:tcW w:w="811" w:type="dxa"/>
            <w:vAlign w:val="center"/>
          </w:tcPr>
          <w:p w14:paraId="46D124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673" w:type="dxa"/>
            <w:vAlign w:val="center"/>
          </w:tcPr>
          <w:p w14:paraId="58191B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62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8163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601</w:t>
            </w:r>
          </w:p>
        </w:tc>
        <w:tc>
          <w:tcPr>
            <w:tcW w:w="643" w:type="dxa"/>
            <w:vAlign w:val="center"/>
          </w:tcPr>
          <w:p w14:paraId="7FC234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2D3CDA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向先珊</w:t>
            </w:r>
          </w:p>
        </w:tc>
        <w:tc>
          <w:tcPr>
            <w:tcW w:w="1054" w:type="dxa"/>
            <w:vAlign w:val="center"/>
          </w:tcPr>
          <w:p w14:paraId="25C181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向先珊</w:t>
            </w:r>
          </w:p>
        </w:tc>
        <w:tc>
          <w:tcPr>
            <w:tcW w:w="1000" w:type="dxa"/>
            <w:vAlign w:val="center"/>
          </w:tcPr>
          <w:p w14:paraId="586652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834" w:type="dxa"/>
            <w:vAlign w:val="center"/>
          </w:tcPr>
          <w:p w14:paraId="6F40C2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20F750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073443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E4CDC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006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64F9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602</w:t>
            </w:r>
          </w:p>
        </w:tc>
        <w:tc>
          <w:tcPr>
            <w:tcW w:w="643" w:type="dxa"/>
            <w:vAlign w:val="center"/>
          </w:tcPr>
          <w:p w14:paraId="430B8C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搬经</w:t>
            </w:r>
          </w:p>
        </w:tc>
        <w:tc>
          <w:tcPr>
            <w:tcW w:w="2990" w:type="dxa"/>
            <w:vAlign w:val="center"/>
          </w:tcPr>
          <w:p w14:paraId="4F9C4B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徐睿</w:t>
            </w:r>
          </w:p>
        </w:tc>
        <w:tc>
          <w:tcPr>
            <w:tcW w:w="1054" w:type="dxa"/>
            <w:vAlign w:val="center"/>
          </w:tcPr>
          <w:p w14:paraId="2DA829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徐睿</w:t>
            </w:r>
          </w:p>
        </w:tc>
        <w:tc>
          <w:tcPr>
            <w:tcW w:w="1000" w:type="dxa"/>
            <w:vAlign w:val="center"/>
          </w:tcPr>
          <w:p w14:paraId="14464B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283</w:t>
            </w:r>
          </w:p>
        </w:tc>
        <w:tc>
          <w:tcPr>
            <w:tcW w:w="834" w:type="dxa"/>
            <w:vAlign w:val="center"/>
          </w:tcPr>
          <w:p w14:paraId="2D768F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38FB78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708F43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D6667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53B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E616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603</w:t>
            </w:r>
          </w:p>
        </w:tc>
        <w:tc>
          <w:tcPr>
            <w:tcW w:w="643" w:type="dxa"/>
            <w:vAlign w:val="center"/>
          </w:tcPr>
          <w:p w14:paraId="7E7AE1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39018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如皋市余海家庭农场</w:t>
            </w:r>
          </w:p>
        </w:tc>
        <w:tc>
          <w:tcPr>
            <w:tcW w:w="1054" w:type="dxa"/>
            <w:vAlign w:val="center"/>
          </w:tcPr>
          <w:p w14:paraId="6511D7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朱余海</w:t>
            </w:r>
          </w:p>
        </w:tc>
        <w:tc>
          <w:tcPr>
            <w:tcW w:w="1000" w:type="dxa"/>
            <w:vAlign w:val="center"/>
          </w:tcPr>
          <w:p w14:paraId="7309BF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386</w:t>
            </w:r>
          </w:p>
        </w:tc>
        <w:tc>
          <w:tcPr>
            <w:tcW w:w="834" w:type="dxa"/>
            <w:vAlign w:val="center"/>
          </w:tcPr>
          <w:p w14:paraId="047E33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171572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69ED43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9CD51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0468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4CFE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604</w:t>
            </w:r>
          </w:p>
        </w:tc>
        <w:tc>
          <w:tcPr>
            <w:tcW w:w="643" w:type="dxa"/>
            <w:vAlign w:val="center"/>
          </w:tcPr>
          <w:p w14:paraId="209ADB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02BA7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如皋市崔国庆家庭农场</w:t>
            </w:r>
          </w:p>
        </w:tc>
        <w:tc>
          <w:tcPr>
            <w:tcW w:w="1054" w:type="dxa"/>
            <w:vAlign w:val="center"/>
          </w:tcPr>
          <w:p w14:paraId="4007FD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崔国庆</w:t>
            </w:r>
          </w:p>
        </w:tc>
        <w:tc>
          <w:tcPr>
            <w:tcW w:w="1000" w:type="dxa"/>
            <w:vAlign w:val="center"/>
          </w:tcPr>
          <w:p w14:paraId="3720D3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324</w:t>
            </w:r>
          </w:p>
        </w:tc>
        <w:tc>
          <w:tcPr>
            <w:tcW w:w="834" w:type="dxa"/>
            <w:vAlign w:val="center"/>
          </w:tcPr>
          <w:p w14:paraId="3F11DB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6497A1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25DA96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C3603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35E9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BA58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605</w:t>
            </w:r>
          </w:p>
        </w:tc>
        <w:tc>
          <w:tcPr>
            <w:tcW w:w="643" w:type="dxa"/>
            <w:vAlign w:val="center"/>
          </w:tcPr>
          <w:p w14:paraId="71A73A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F324C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如皋市张玉红家庭农场</w:t>
            </w:r>
          </w:p>
        </w:tc>
        <w:tc>
          <w:tcPr>
            <w:tcW w:w="1054" w:type="dxa"/>
            <w:vAlign w:val="center"/>
          </w:tcPr>
          <w:p w14:paraId="3398CB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张玉红</w:t>
            </w:r>
          </w:p>
        </w:tc>
        <w:tc>
          <w:tcPr>
            <w:tcW w:w="1000" w:type="dxa"/>
            <w:vAlign w:val="center"/>
          </w:tcPr>
          <w:p w14:paraId="7E56B9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630</w:t>
            </w:r>
          </w:p>
        </w:tc>
        <w:tc>
          <w:tcPr>
            <w:tcW w:w="834" w:type="dxa"/>
            <w:vAlign w:val="center"/>
          </w:tcPr>
          <w:p w14:paraId="7479A4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735" w:type="dxa"/>
            <w:vAlign w:val="center"/>
          </w:tcPr>
          <w:p w14:paraId="4078FC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11" w:type="dxa"/>
            <w:vAlign w:val="center"/>
          </w:tcPr>
          <w:p w14:paraId="56D1B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09FF1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</w:tr>
      <w:tr w14:paraId="33EB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38F4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606</w:t>
            </w:r>
          </w:p>
        </w:tc>
        <w:tc>
          <w:tcPr>
            <w:tcW w:w="643" w:type="dxa"/>
            <w:vAlign w:val="center"/>
          </w:tcPr>
          <w:p w14:paraId="5FA6C9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4CC62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章铁军</w:t>
            </w:r>
          </w:p>
        </w:tc>
        <w:tc>
          <w:tcPr>
            <w:tcW w:w="1054" w:type="dxa"/>
            <w:vAlign w:val="center"/>
          </w:tcPr>
          <w:p w14:paraId="6B3C4D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章铁军</w:t>
            </w:r>
          </w:p>
        </w:tc>
        <w:tc>
          <w:tcPr>
            <w:tcW w:w="1000" w:type="dxa"/>
            <w:vAlign w:val="center"/>
          </w:tcPr>
          <w:p w14:paraId="19E0D5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834" w:type="dxa"/>
            <w:vAlign w:val="center"/>
          </w:tcPr>
          <w:p w14:paraId="4918BA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4B45F4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699896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CFC7B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22ED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3FD9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607</w:t>
            </w:r>
          </w:p>
        </w:tc>
        <w:tc>
          <w:tcPr>
            <w:tcW w:w="643" w:type="dxa"/>
            <w:vAlign w:val="center"/>
          </w:tcPr>
          <w:p w14:paraId="6FC1B4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A4A47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如皋市回原家庭农场</w:t>
            </w:r>
          </w:p>
        </w:tc>
        <w:tc>
          <w:tcPr>
            <w:tcW w:w="1054" w:type="dxa"/>
            <w:vAlign w:val="center"/>
          </w:tcPr>
          <w:p w14:paraId="255F83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王长发</w:t>
            </w:r>
          </w:p>
        </w:tc>
        <w:tc>
          <w:tcPr>
            <w:tcW w:w="1000" w:type="dxa"/>
            <w:vAlign w:val="center"/>
          </w:tcPr>
          <w:p w14:paraId="2E63DC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190.8</w:t>
            </w:r>
          </w:p>
        </w:tc>
        <w:tc>
          <w:tcPr>
            <w:tcW w:w="834" w:type="dxa"/>
            <w:vAlign w:val="center"/>
          </w:tcPr>
          <w:p w14:paraId="304410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22EDE0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3FBD59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9EFC5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0D8E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5CBFE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608</w:t>
            </w:r>
          </w:p>
        </w:tc>
        <w:tc>
          <w:tcPr>
            <w:tcW w:w="643" w:type="dxa"/>
            <w:vAlign w:val="center"/>
          </w:tcPr>
          <w:p w14:paraId="593E96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4BF74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如皋市共赢家庭农场</w:t>
            </w:r>
          </w:p>
        </w:tc>
        <w:tc>
          <w:tcPr>
            <w:tcW w:w="1054" w:type="dxa"/>
            <w:vAlign w:val="center"/>
          </w:tcPr>
          <w:p w14:paraId="665D59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朱小红</w:t>
            </w:r>
          </w:p>
        </w:tc>
        <w:tc>
          <w:tcPr>
            <w:tcW w:w="1000" w:type="dxa"/>
            <w:vAlign w:val="center"/>
          </w:tcPr>
          <w:p w14:paraId="3857BE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280.1</w:t>
            </w:r>
          </w:p>
        </w:tc>
        <w:tc>
          <w:tcPr>
            <w:tcW w:w="834" w:type="dxa"/>
            <w:vAlign w:val="center"/>
          </w:tcPr>
          <w:p w14:paraId="176009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6EC7BF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00A8A9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84461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693E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7255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609</w:t>
            </w:r>
          </w:p>
        </w:tc>
        <w:tc>
          <w:tcPr>
            <w:tcW w:w="643" w:type="dxa"/>
            <w:vAlign w:val="center"/>
          </w:tcPr>
          <w:p w14:paraId="49949B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FD835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如皋市朱燕红家庭农场</w:t>
            </w:r>
          </w:p>
        </w:tc>
        <w:tc>
          <w:tcPr>
            <w:tcW w:w="1054" w:type="dxa"/>
            <w:vAlign w:val="center"/>
          </w:tcPr>
          <w:p w14:paraId="55B5CD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朱燕红</w:t>
            </w:r>
          </w:p>
        </w:tc>
        <w:tc>
          <w:tcPr>
            <w:tcW w:w="1000" w:type="dxa"/>
            <w:vAlign w:val="center"/>
          </w:tcPr>
          <w:p w14:paraId="323FFA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182.6</w:t>
            </w:r>
          </w:p>
        </w:tc>
        <w:tc>
          <w:tcPr>
            <w:tcW w:w="834" w:type="dxa"/>
            <w:vAlign w:val="center"/>
          </w:tcPr>
          <w:p w14:paraId="228CB8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7B8BAC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291FEA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0C785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720A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4AC4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610</w:t>
            </w:r>
          </w:p>
        </w:tc>
        <w:tc>
          <w:tcPr>
            <w:tcW w:w="643" w:type="dxa"/>
            <w:vAlign w:val="center"/>
          </w:tcPr>
          <w:p w14:paraId="19A8CD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EC723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宗在明</w:t>
            </w:r>
          </w:p>
        </w:tc>
        <w:tc>
          <w:tcPr>
            <w:tcW w:w="1054" w:type="dxa"/>
            <w:vAlign w:val="center"/>
          </w:tcPr>
          <w:p w14:paraId="502D4F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宗在明</w:t>
            </w:r>
          </w:p>
        </w:tc>
        <w:tc>
          <w:tcPr>
            <w:tcW w:w="1000" w:type="dxa"/>
            <w:vAlign w:val="center"/>
          </w:tcPr>
          <w:p w14:paraId="7DFAED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834" w:type="dxa"/>
            <w:vAlign w:val="center"/>
          </w:tcPr>
          <w:p w14:paraId="3AA91D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54F892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6EE7A4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E5CE7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027B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133D5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611</w:t>
            </w:r>
          </w:p>
        </w:tc>
        <w:tc>
          <w:tcPr>
            <w:tcW w:w="643" w:type="dxa"/>
            <w:vAlign w:val="center"/>
          </w:tcPr>
          <w:p w14:paraId="6C8037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4D951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朱海坡</w:t>
            </w:r>
          </w:p>
        </w:tc>
        <w:tc>
          <w:tcPr>
            <w:tcW w:w="1054" w:type="dxa"/>
            <w:vAlign w:val="center"/>
          </w:tcPr>
          <w:p w14:paraId="790D9F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朱海坡</w:t>
            </w:r>
          </w:p>
        </w:tc>
        <w:tc>
          <w:tcPr>
            <w:tcW w:w="1000" w:type="dxa"/>
            <w:vAlign w:val="center"/>
          </w:tcPr>
          <w:p w14:paraId="582D51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34" w:type="dxa"/>
            <w:vAlign w:val="center"/>
          </w:tcPr>
          <w:p w14:paraId="0B484C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0EBDA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83D3D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8EB5F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E45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72872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612</w:t>
            </w:r>
          </w:p>
        </w:tc>
        <w:tc>
          <w:tcPr>
            <w:tcW w:w="643" w:type="dxa"/>
            <w:vAlign w:val="center"/>
          </w:tcPr>
          <w:p w14:paraId="2BBABD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AF36C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朱余忠</w:t>
            </w:r>
          </w:p>
        </w:tc>
        <w:tc>
          <w:tcPr>
            <w:tcW w:w="1054" w:type="dxa"/>
            <w:vAlign w:val="center"/>
          </w:tcPr>
          <w:p w14:paraId="4521C8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朱余忠</w:t>
            </w:r>
          </w:p>
        </w:tc>
        <w:tc>
          <w:tcPr>
            <w:tcW w:w="1000" w:type="dxa"/>
            <w:vAlign w:val="center"/>
          </w:tcPr>
          <w:p w14:paraId="3DD00C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168.9</w:t>
            </w:r>
          </w:p>
        </w:tc>
        <w:tc>
          <w:tcPr>
            <w:tcW w:w="834" w:type="dxa"/>
            <w:vAlign w:val="center"/>
          </w:tcPr>
          <w:p w14:paraId="567785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72F138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2D53A7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425CA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789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B9D5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613</w:t>
            </w:r>
          </w:p>
        </w:tc>
        <w:tc>
          <w:tcPr>
            <w:tcW w:w="643" w:type="dxa"/>
            <w:vAlign w:val="center"/>
          </w:tcPr>
          <w:p w14:paraId="25930A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83D69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如皋市阳阳家庭农场</w:t>
            </w:r>
          </w:p>
        </w:tc>
        <w:tc>
          <w:tcPr>
            <w:tcW w:w="1054" w:type="dxa"/>
            <w:vAlign w:val="center"/>
          </w:tcPr>
          <w:p w14:paraId="6A491F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贾苏建</w:t>
            </w:r>
          </w:p>
        </w:tc>
        <w:tc>
          <w:tcPr>
            <w:tcW w:w="1000" w:type="dxa"/>
            <w:vAlign w:val="center"/>
          </w:tcPr>
          <w:p w14:paraId="6EBBC5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319.07</w:t>
            </w:r>
          </w:p>
        </w:tc>
        <w:tc>
          <w:tcPr>
            <w:tcW w:w="834" w:type="dxa"/>
            <w:vAlign w:val="center"/>
          </w:tcPr>
          <w:p w14:paraId="249170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5E265F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2BF5C9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6F38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148A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7089B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614</w:t>
            </w:r>
          </w:p>
        </w:tc>
        <w:tc>
          <w:tcPr>
            <w:tcW w:w="643" w:type="dxa"/>
            <w:vAlign w:val="center"/>
          </w:tcPr>
          <w:p w14:paraId="222F03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DDE0E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如皋市思华家庭农场</w:t>
            </w:r>
          </w:p>
        </w:tc>
        <w:tc>
          <w:tcPr>
            <w:tcW w:w="1054" w:type="dxa"/>
            <w:vAlign w:val="center"/>
          </w:tcPr>
          <w:p w14:paraId="6B07DB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李思华</w:t>
            </w:r>
          </w:p>
        </w:tc>
        <w:tc>
          <w:tcPr>
            <w:tcW w:w="1000" w:type="dxa"/>
            <w:vAlign w:val="center"/>
          </w:tcPr>
          <w:p w14:paraId="5F1537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435</w:t>
            </w:r>
          </w:p>
        </w:tc>
        <w:tc>
          <w:tcPr>
            <w:tcW w:w="834" w:type="dxa"/>
            <w:vAlign w:val="center"/>
          </w:tcPr>
          <w:p w14:paraId="720BD6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735" w:type="dxa"/>
            <w:vAlign w:val="center"/>
          </w:tcPr>
          <w:p w14:paraId="7C37CE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6A1DE9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9B31E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420F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4C04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615</w:t>
            </w:r>
          </w:p>
        </w:tc>
        <w:tc>
          <w:tcPr>
            <w:tcW w:w="643" w:type="dxa"/>
            <w:vAlign w:val="center"/>
          </w:tcPr>
          <w:p w14:paraId="6CD912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AB96D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如皋市平秀家庭农场</w:t>
            </w:r>
          </w:p>
        </w:tc>
        <w:tc>
          <w:tcPr>
            <w:tcW w:w="1054" w:type="dxa"/>
            <w:vAlign w:val="center"/>
          </w:tcPr>
          <w:p w14:paraId="44D106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石初平</w:t>
            </w:r>
          </w:p>
        </w:tc>
        <w:tc>
          <w:tcPr>
            <w:tcW w:w="1000" w:type="dxa"/>
            <w:vAlign w:val="center"/>
          </w:tcPr>
          <w:p w14:paraId="7B56A2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834" w:type="dxa"/>
            <w:vAlign w:val="center"/>
          </w:tcPr>
          <w:p w14:paraId="4658E9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5AD7CC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603089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782F2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46BF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BCC5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616</w:t>
            </w:r>
          </w:p>
        </w:tc>
        <w:tc>
          <w:tcPr>
            <w:tcW w:w="643" w:type="dxa"/>
            <w:vAlign w:val="center"/>
          </w:tcPr>
          <w:p w14:paraId="5B5D85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2DE99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管长富</w:t>
            </w:r>
          </w:p>
        </w:tc>
        <w:tc>
          <w:tcPr>
            <w:tcW w:w="1054" w:type="dxa"/>
            <w:vAlign w:val="center"/>
          </w:tcPr>
          <w:p w14:paraId="2BB08A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管长富</w:t>
            </w:r>
          </w:p>
        </w:tc>
        <w:tc>
          <w:tcPr>
            <w:tcW w:w="1000" w:type="dxa"/>
            <w:vAlign w:val="center"/>
          </w:tcPr>
          <w:p w14:paraId="23834D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6EA56C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1E19AA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0EB57F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A2B2F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0F33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8066E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617</w:t>
            </w:r>
          </w:p>
        </w:tc>
        <w:tc>
          <w:tcPr>
            <w:tcW w:w="643" w:type="dxa"/>
            <w:vAlign w:val="center"/>
          </w:tcPr>
          <w:p w14:paraId="0B1E71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06343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如皋市左德华农资经营部</w:t>
            </w:r>
          </w:p>
        </w:tc>
        <w:tc>
          <w:tcPr>
            <w:tcW w:w="1054" w:type="dxa"/>
            <w:vAlign w:val="center"/>
          </w:tcPr>
          <w:p w14:paraId="27137F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左德华</w:t>
            </w:r>
          </w:p>
        </w:tc>
        <w:tc>
          <w:tcPr>
            <w:tcW w:w="1000" w:type="dxa"/>
            <w:vAlign w:val="center"/>
          </w:tcPr>
          <w:p w14:paraId="13D20A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302</w:t>
            </w:r>
          </w:p>
        </w:tc>
        <w:tc>
          <w:tcPr>
            <w:tcW w:w="834" w:type="dxa"/>
            <w:vAlign w:val="center"/>
          </w:tcPr>
          <w:p w14:paraId="2795D1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169FEE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7539F7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9E40A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0411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2F90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618</w:t>
            </w:r>
          </w:p>
        </w:tc>
        <w:tc>
          <w:tcPr>
            <w:tcW w:w="643" w:type="dxa"/>
            <w:vAlign w:val="center"/>
          </w:tcPr>
          <w:p w14:paraId="619E50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ED355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陈德明</w:t>
            </w:r>
          </w:p>
        </w:tc>
        <w:tc>
          <w:tcPr>
            <w:tcW w:w="1054" w:type="dxa"/>
            <w:vAlign w:val="center"/>
          </w:tcPr>
          <w:p w14:paraId="345794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陈德明</w:t>
            </w:r>
          </w:p>
        </w:tc>
        <w:tc>
          <w:tcPr>
            <w:tcW w:w="1000" w:type="dxa"/>
            <w:vAlign w:val="center"/>
          </w:tcPr>
          <w:p w14:paraId="477E4E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34" w:type="dxa"/>
            <w:vAlign w:val="center"/>
          </w:tcPr>
          <w:p w14:paraId="7E45F6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4F5008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5E6E80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DA056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544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E6B2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619</w:t>
            </w:r>
          </w:p>
        </w:tc>
        <w:tc>
          <w:tcPr>
            <w:tcW w:w="643" w:type="dxa"/>
            <w:vAlign w:val="center"/>
          </w:tcPr>
          <w:p w14:paraId="22C318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8D5CD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如皋市福霖睿家庭农场</w:t>
            </w:r>
          </w:p>
        </w:tc>
        <w:tc>
          <w:tcPr>
            <w:tcW w:w="1054" w:type="dxa"/>
            <w:vAlign w:val="center"/>
          </w:tcPr>
          <w:p w14:paraId="757C33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钱福华</w:t>
            </w:r>
          </w:p>
        </w:tc>
        <w:tc>
          <w:tcPr>
            <w:tcW w:w="1000" w:type="dxa"/>
            <w:vAlign w:val="center"/>
          </w:tcPr>
          <w:p w14:paraId="0FDC15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253</w:t>
            </w:r>
          </w:p>
        </w:tc>
        <w:tc>
          <w:tcPr>
            <w:tcW w:w="834" w:type="dxa"/>
            <w:vAlign w:val="center"/>
          </w:tcPr>
          <w:p w14:paraId="6F0AEC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735" w:type="dxa"/>
            <w:vAlign w:val="center"/>
          </w:tcPr>
          <w:p w14:paraId="052F58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293B28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F90B4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7448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B8A7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620</w:t>
            </w:r>
          </w:p>
        </w:tc>
        <w:tc>
          <w:tcPr>
            <w:tcW w:w="643" w:type="dxa"/>
            <w:vAlign w:val="center"/>
          </w:tcPr>
          <w:p w14:paraId="0A7B07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867AA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如皋市朋余家庭农场</w:t>
            </w:r>
          </w:p>
        </w:tc>
        <w:tc>
          <w:tcPr>
            <w:tcW w:w="1054" w:type="dxa"/>
            <w:vAlign w:val="center"/>
          </w:tcPr>
          <w:p w14:paraId="3F5E63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李朋余</w:t>
            </w:r>
          </w:p>
        </w:tc>
        <w:tc>
          <w:tcPr>
            <w:tcW w:w="1000" w:type="dxa"/>
            <w:vAlign w:val="center"/>
          </w:tcPr>
          <w:p w14:paraId="735317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640</w:t>
            </w:r>
          </w:p>
        </w:tc>
        <w:tc>
          <w:tcPr>
            <w:tcW w:w="834" w:type="dxa"/>
            <w:vAlign w:val="center"/>
          </w:tcPr>
          <w:p w14:paraId="2A5F5D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735" w:type="dxa"/>
            <w:vAlign w:val="center"/>
          </w:tcPr>
          <w:p w14:paraId="1386FD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11" w:type="dxa"/>
            <w:vAlign w:val="center"/>
          </w:tcPr>
          <w:p w14:paraId="31968A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84BD6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</w:tr>
      <w:tr w14:paraId="2F67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AA2E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621</w:t>
            </w:r>
          </w:p>
        </w:tc>
        <w:tc>
          <w:tcPr>
            <w:tcW w:w="643" w:type="dxa"/>
            <w:vAlign w:val="center"/>
          </w:tcPr>
          <w:p w14:paraId="0FDCD6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66183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如皋市丁堰镇刘海家庭农场</w:t>
            </w:r>
          </w:p>
        </w:tc>
        <w:tc>
          <w:tcPr>
            <w:tcW w:w="1054" w:type="dxa"/>
            <w:vAlign w:val="center"/>
          </w:tcPr>
          <w:p w14:paraId="768249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宗在德</w:t>
            </w:r>
          </w:p>
        </w:tc>
        <w:tc>
          <w:tcPr>
            <w:tcW w:w="1000" w:type="dxa"/>
            <w:vAlign w:val="center"/>
          </w:tcPr>
          <w:p w14:paraId="24E413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286</w:t>
            </w:r>
          </w:p>
        </w:tc>
        <w:tc>
          <w:tcPr>
            <w:tcW w:w="834" w:type="dxa"/>
            <w:vAlign w:val="center"/>
          </w:tcPr>
          <w:p w14:paraId="452018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7E8289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26CF62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9A97A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1887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1B29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622</w:t>
            </w:r>
          </w:p>
        </w:tc>
        <w:tc>
          <w:tcPr>
            <w:tcW w:w="643" w:type="dxa"/>
            <w:vAlign w:val="center"/>
          </w:tcPr>
          <w:p w14:paraId="4E6BD5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23F51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如皋市田园小憩家庭农场</w:t>
            </w:r>
          </w:p>
        </w:tc>
        <w:tc>
          <w:tcPr>
            <w:tcW w:w="1054" w:type="dxa"/>
            <w:vAlign w:val="center"/>
          </w:tcPr>
          <w:p w14:paraId="1C0663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蒋才明</w:t>
            </w:r>
          </w:p>
        </w:tc>
        <w:tc>
          <w:tcPr>
            <w:tcW w:w="1000" w:type="dxa"/>
            <w:vAlign w:val="center"/>
          </w:tcPr>
          <w:p w14:paraId="6AE8BD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149.5</w:t>
            </w:r>
          </w:p>
        </w:tc>
        <w:tc>
          <w:tcPr>
            <w:tcW w:w="834" w:type="dxa"/>
            <w:vAlign w:val="center"/>
          </w:tcPr>
          <w:p w14:paraId="1173F3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587C36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40A8B6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90017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7CA8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3718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623</w:t>
            </w:r>
          </w:p>
        </w:tc>
        <w:tc>
          <w:tcPr>
            <w:tcW w:w="643" w:type="dxa"/>
            <w:vAlign w:val="center"/>
          </w:tcPr>
          <w:p w14:paraId="6013CF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88B12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陈建军</w:t>
            </w:r>
          </w:p>
        </w:tc>
        <w:tc>
          <w:tcPr>
            <w:tcW w:w="1054" w:type="dxa"/>
            <w:vAlign w:val="center"/>
          </w:tcPr>
          <w:p w14:paraId="0ECCA4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陈建军</w:t>
            </w:r>
          </w:p>
        </w:tc>
        <w:tc>
          <w:tcPr>
            <w:tcW w:w="1000" w:type="dxa"/>
            <w:vAlign w:val="center"/>
          </w:tcPr>
          <w:p w14:paraId="0B013A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156.14</w:t>
            </w:r>
          </w:p>
        </w:tc>
        <w:tc>
          <w:tcPr>
            <w:tcW w:w="834" w:type="dxa"/>
            <w:vAlign w:val="center"/>
          </w:tcPr>
          <w:p w14:paraId="461E14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042E60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6CB6D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2A16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0E6F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34777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624</w:t>
            </w:r>
          </w:p>
        </w:tc>
        <w:tc>
          <w:tcPr>
            <w:tcW w:w="643" w:type="dxa"/>
            <w:vAlign w:val="center"/>
          </w:tcPr>
          <w:p w14:paraId="678F8E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50CE7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冒茂尧</w:t>
            </w:r>
          </w:p>
        </w:tc>
        <w:tc>
          <w:tcPr>
            <w:tcW w:w="1054" w:type="dxa"/>
            <w:vAlign w:val="center"/>
          </w:tcPr>
          <w:p w14:paraId="211F2A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冒茂尧</w:t>
            </w:r>
          </w:p>
        </w:tc>
        <w:tc>
          <w:tcPr>
            <w:tcW w:w="1000" w:type="dxa"/>
            <w:vAlign w:val="center"/>
          </w:tcPr>
          <w:p w14:paraId="619290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834" w:type="dxa"/>
            <w:vAlign w:val="center"/>
          </w:tcPr>
          <w:p w14:paraId="774E4E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682A48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5A58DB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5E879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7B9F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6CD7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625</w:t>
            </w:r>
          </w:p>
        </w:tc>
        <w:tc>
          <w:tcPr>
            <w:tcW w:w="643" w:type="dxa"/>
            <w:vAlign w:val="center"/>
          </w:tcPr>
          <w:p w14:paraId="28E0EA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D73EB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如皋市苏鄂家庭农场</w:t>
            </w:r>
          </w:p>
        </w:tc>
        <w:tc>
          <w:tcPr>
            <w:tcW w:w="1054" w:type="dxa"/>
            <w:vAlign w:val="center"/>
          </w:tcPr>
          <w:p w14:paraId="43E030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张海林</w:t>
            </w:r>
          </w:p>
        </w:tc>
        <w:tc>
          <w:tcPr>
            <w:tcW w:w="1000" w:type="dxa"/>
            <w:vAlign w:val="center"/>
          </w:tcPr>
          <w:p w14:paraId="0D7A34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128.17</w:t>
            </w:r>
          </w:p>
        </w:tc>
        <w:tc>
          <w:tcPr>
            <w:tcW w:w="834" w:type="dxa"/>
            <w:vAlign w:val="center"/>
          </w:tcPr>
          <w:p w14:paraId="31E7FE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4CF4DD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47C019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8F524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627C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9C08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626</w:t>
            </w:r>
          </w:p>
        </w:tc>
        <w:tc>
          <w:tcPr>
            <w:tcW w:w="643" w:type="dxa"/>
            <w:vAlign w:val="center"/>
          </w:tcPr>
          <w:p w14:paraId="126B4F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EFE1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如皋市守信家庭农场</w:t>
            </w:r>
          </w:p>
        </w:tc>
        <w:tc>
          <w:tcPr>
            <w:tcW w:w="1054" w:type="dxa"/>
            <w:vAlign w:val="center"/>
          </w:tcPr>
          <w:p w14:paraId="531E18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孙同义</w:t>
            </w:r>
          </w:p>
        </w:tc>
        <w:tc>
          <w:tcPr>
            <w:tcW w:w="1000" w:type="dxa"/>
            <w:vAlign w:val="center"/>
          </w:tcPr>
          <w:p w14:paraId="3EC413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834" w:type="dxa"/>
            <w:vAlign w:val="center"/>
          </w:tcPr>
          <w:p w14:paraId="27804D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2E017F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0B559E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03253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2E18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79FA9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627</w:t>
            </w:r>
          </w:p>
        </w:tc>
        <w:tc>
          <w:tcPr>
            <w:tcW w:w="643" w:type="dxa"/>
            <w:vAlign w:val="center"/>
          </w:tcPr>
          <w:p w14:paraId="10A54B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481DF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许金荣</w:t>
            </w:r>
          </w:p>
        </w:tc>
        <w:tc>
          <w:tcPr>
            <w:tcW w:w="1054" w:type="dxa"/>
            <w:vAlign w:val="center"/>
          </w:tcPr>
          <w:p w14:paraId="04DE43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许金荣</w:t>
            </w:r>
          </w:p>
        </w:tc>
        <w:tc>
          <w:tcPr>
            <w:tcW w:w="1000" w:type="dxa"/>
            <w:vAlign w:val="center"/>
          </w:tcPr>
          <w:p w14:paraId="59ACE5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</w:t>
            </w:r>
          </w:p>
        </w:tc>
        <w:tc>
          <w:tcPr>
            <w:tcW w:w="834" w:type="dxa"/>
            <w:vAlign w:val="center"/>
          </w:tcPr>
          <w:p w14:paraId="09859F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3802CD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71FE09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35B9F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7D40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0B962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628</w:t>
            </w:r>
          </w:p>
        </w:tc>
        <w:tc>
          <w:tcPr>
            <w:tcW w:w="643" w:type="dxa"/>
            <w:vAlign w:val="center"/>
          </w:tcPr>
          <w:p w14:paraId="7833EA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03972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如皋市山水家庭农场</w:t>
            </w:r>
          </w:p>
        </w:tc>
        <w:tc>
          <w:tcPr>
            <w:tcW w:w="1054" w:type="dxa"/>
            <w:vAlign w:val="center"/>
          </w:tcPr>
          <w:p w14:paraId="4E9333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张婉红</w:t>
            </w:r>
          </w:p>
        </w:tc>
        <w:tc>
          <w:tcPr>
            <w:tcW w:w="1000" w:type="dxa"/>
            <w:vAlign w:val="center"/>
          </w:tcPr>
          <w:p w14:paraId="286D26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749.38</w:t>
            </w:r>
          </w:p>
        </w:tc>
        <w:tc>
          <w:tcPr>
            <w:tcW w:w="834" w:type="dxa"/>
            <w:vAlign w:val="center"/>
          </w:tcPr>
          <w:p w14:paraId="63D645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735" w:type="dxa"/>
            <w:vAlign w:val="center"/>
          </w:tcPr>
          <w:p w14:paraId="69AA1B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811" w:type="dxa"/>
            <w:vAlign w:val="center"/>
          </w:tcPr>
          <w:p w14:paraId="193359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BD31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</w:tr>
      <w:tr w14:paraId="24A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CD07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629</w:t>
            </w:r>
          </w:p>
        </w:tc>
        <w:tc>
          <w:tcPr>
            <w:tcW w:w="643" w:type="dxa"/>
            <w:vAlign w:val="center"/>
          </w:tcPr>
          <w:p w14:paraId="3C82DE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5E0DC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如皋市土兴家庭农场</w:t>
            </w:r>
          </w:p>
        </w:tc>
        <w:tc>
          <w:tcPr>
            <w:tcW w:w="1054" w:type="dxa"/>
            <w:vAlign w:val="center"/>
          </w:tcPr>
          <w:p w14:paraId="21C2AD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刘徐生</w:t>
            </w:r>
          </w:p>
        </w:tc>
        <w:tc>
          <w:tcPr>
            <w:tcW w:w="1000" w:type="dxa"/>
            <w:vAlign w:val="center"/>
          </w:tcPr>
          <w:p w14:paraId="219DE1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1154.62</w:t>
            </w:r>
          </w:p>
        </w:tc>
        <w:tc>
          <w:tcPr>
            <w:tcW w:w="834" w:type="dxa"/>
            <w:vAlign w:val="center"/>
          </w:tcPr>
          <w:p w14:paraId="45BBAE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735" w:type="dxa"/>
            <w:vAlign w:val="center"/>
          </w:tcPr>
          <w:p w14:paraId="78F625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811" w:type="dxa"/>
            <w:vAlign w:val="center"/>
          </w:tcPr>
          <w:p w14:paraId="56957D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E0694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</w:tr>
      <w:tr w14:paraId="28B3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7637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630</w:t>
            </w:r>
          </w:p>
        </w:tc>
        <w:tc>
          <w:tcPr>
            <w:tcW w:w="643" w:type="dxa"/>
            <w:vAlign w:val="center"/>
          </w:tcPr>
          <w:p w14:paraId="76A6A3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F54D1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  平</w:t>
            </w:r>
          </w:p>
        </w:tc>
        <w:tc>
          <w:tcPr>
            <w:tcW w:w="1054" w:type="dxa"/>
            <w:vAlign w:val="center"/>
          </w:tcPr>
          <w:p w14:paraId="4F2F9E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  平</w:t>
            </w:r>
          </w:p>
        </w:tc>
        <w:tc>
          <w:tcPr>
            <w:tcW w:w="1000" w:type="dxa"/>
            <w:vAlign w:val="center"/>
          </w:tcPr>
          <w:p w14:paraId="6D1711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834" w:type="dxa"/>
            <w:vAlign w:val="center"/>
          </w:tcPr>
          <w:p w14:paraId="189051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56445E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9B936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2E804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41F5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37FA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631</w:t>
            </w:r>
          </w:p>
        </w:tc>
        <w:tc>
          <w:tcPr>
            <w:tcW w:w="643" w:type="dxa"/>
            <w:vAlign w:val="center"/>
          </w:tcPr>
          <w:p w14:paraId="711C69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F2C2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崔元祥</w:t>
            </w:r>
          </w:p>
        </w:tc>
        <w:tc>
          <w:tcPr>
            <w:tcW w:w="1054" w:type="dxa"/>
            <w:vAlign w:val="center"/>
          </w:tcPr>
          <w:p w14:paraId="69FD4F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崔元祥</w:t>
            </w:r>
          </w:p>
        </w:tc>
        <w:tc>
          <w:tcPr>
            <w:tcW w:w="1000" w:type="dxa"/>
            <w:vAlign w:val="center"/>
          </w:tcPr>
          <w:p w14:paraId="0B713E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168.1</w:t>
            </w:r>
          </w:p>
        </w:tc>
        <w:tc>
          <w:tcPr>
            <w:tcW w:w="834" w:type="dxa"/>
            <w:vAlign w:val="center"/>
          </w:tcPr>
          <w:p w14:paraId="599195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0A2B6D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25B2AB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004C3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4574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B523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632</w:t>
            </w:r>
          </w:p>
        </w:tc>
        <w:tc>
          <w:tcPr>
            <w:tcW w:w="643" w:type="dxa"/>
            <w:vAlign w:val="center"/>
          </w:tcPr>
          <w:p w14:paraId="2DCB11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7DC3B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傅启华</w:t>
            </w:r>
          </w:p>
        </w:tc>
        <w:tc>
          <w:tcPr>
            <w:tcW w:w="1054" w:type="dxa"/>
            <w:vAlign w:val="center"/>
          </w:tcPr>
          <w:p w14:paraId="179DDD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傅启华</w:t>
            </w:r>
          </w:p>
        </w:tc>
        <w:tc>
          <w:tcPr>
            <w:tcW w:w="1000" w:type="dxa"/>
            <w:vAlign w:val="center"/>
          </w:tcPr>
          <w:p w14:paraId="35C7EF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108.8</w:t>
            </w:r>
          </w:p>
        </w:tc>
        <w:tc>
          <w:tcPr>
            <w:tcW w:w="834" w:type="dxa"/>
            <w:vAlign w:val="center"/>
          </w:tcPr>
          <w:p w14:paraId="514F1A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4F25CD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7AFDEA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A0711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E06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0AF71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633</w:t>
            </w:r>
          </w:p>
        </w:tc>
        <w:tc>
          <w:tcPr>
            <w:tcW w:w="643" w:type="dxa"/>
            <w:vAlign w:val="center"/>
          </w:tcPr>
          <w:p w14:paraId="16E734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B648C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徐守全</w:t>
            </w:r>
          </w:p>
        </w:tc>
        <w:tc>
          <w:tcPr>
            <w:tcW w:w="1054" w:type="dxa"/>
            <w:vAlign w:val="center"/>
          </w:tcPr>
          <w:p w14:paraId="130EAA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徐守全</w:t>
            </w:r>
          </w:p>
        </w:tc>
        <w:tc>
          <w:tcPr>
            <w:tcW w:w="1000" w:type="dxa"/>
            <w:vAlign w:val="center"/>
          </w:tcPr>
          <w:p w14:paraId="40C592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60.7</w:t>
            </w:r>
          </w:p>
        </w:tc>
        <w:tc>
          <w:tcPr>
            <w:tcW w:w="834" w:type="dxa"/>
            <w:vAlign w:val="center"/>
          </w:tcPr>
          <w:p w14:paraId="3A5162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74CC27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7D8082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5D24D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3A64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2A05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634</w:t>
            </w:r>
          </w:p>
        </w:tc>
        <w:tc>
          <w:tcPr>
            <w:tcW w:w="643" w:type="dxa"/>
            <w:vAlign w:val="center"/>
          </w:tcPr>
          <w:p w14:paraId="4D0AFF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B0F90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崔小兵</w:t>
            </w:r>
          </w:p>
        </w:tc>
        <w:tc>
          <w:tcPr>
            <w:tcW w:w="1054" w:type="dxa"/>
            <w:vAlign w:val="center"/>
          </w:tcPr>
          <w:p w14:paraId="7074B9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崔小兵</w:t>
            </w:r>
          </w:p>
        </w:tc>
        <w:tc>
          <w:tcPr>
            <w:tcW w:w="1000" w:type="dxa"/>
            <w:vAlign w:val="center"/>
          </w:tcPr>
          <w:p w14:paraId="720AA8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56.05</w:t>
            </w:r>
          </w:p>
        </w:tc>
        <w:tc>
          <w:tcPr>
            <w:tcW w:w="834" w:type="dxa"/>
            <w:vAlign w:val="center"/>
          </w:tcPr>
          <w:p w14:paraId="3892FA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3551BA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53E8D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94505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68DD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2809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635</w:t>
            </w:r>
          </w:p>
        </w:tc>
        <w:tc>
          <w:tcPr>
            <w:tcW w:w="643" w:type="dxa"/>
            <w:vAlign w:val="center"/>
          </w:tcPr>
          <w:p w14:paraId="459AC8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DC62A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如皋市蒋禾家庭农场</w:t>
            </w:r>
          </w:p>
        </w:tc>
        <w:tc>
          <w:tcPr>
            <w:tcW w:w="1054" w:type="dxa"/>
            <w:vAlign w:val="center"/>
          </w:tcPr>
          <w:p w14:paraId="15FCC2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蒋德明</w:t>
            </w:r>
          </w:p>
        </w:tc>
        <w:tc>
          <w:tcPr>
            <w:tcW w:w="1000" w:type="dxa"/>
            <w:vAlign w:val="center"/>
          </w:tcPr>
          <w:p w14:paraId="089097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102.3</w:t>
            </w:r>
          </w:p>
        </w:tc>
        <w:tc>
          <w:tcPr>
            <w:tcW w:w="834" w:type="dxa"/>
            <w:vAlign w:val="center"/>
          </w:tcPr>
          <w:p w14:paraId="697C52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3D7FCC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112ECA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770B1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414F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91A4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636</w:t>
            </w:r>
          </w:p>
        </w:tc>
        <w:tc>
          <w:tcPr>
            <w:tcW w:w="643" w:type="dxa"/>
            <w:vAlign w:val="center"/>
          </w:tcPr>
          <w:p w14:paraId="198E2F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9CD09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如皋市魏烁家庭农场</w:t>
            </w:r>
          </w:p>
        </w:tc>
        <w:tc>
          <w:tcPr>
            <w:tcW w:w="1054" w:type="dxa"/>
            <w:vAlign w:val="center"/>
          </w:tcPr>
          <w:p w14:paraId="7D2EAF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吕小卫</w:t>
            </w:r>
          </w:p>
        </w:tc>
        <w:tc>
          <w:tcPr>
            <w:tcW w:w="1000" w:type="dxa"/>
            <w:vAlign w:val="center"/>
          </w:tcPr>
          <w:p w14:paraId="532E9C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84.19</w:t>
            </w:r>
          </w:p>
        </w:tc>
        <w:tc>
          <w:tcPr>
            <w:tcW w:w="834" w:type="dxa"/>
            <w:vAlign w:val="center"/>
          </w:tcPr>
          <w:p w14:paraId="139BDF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49845B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5E1A45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0BC0E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3DCA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0A26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637</w:t>
            </w:r>
          </w:p>
        </w:tc>
        <w:tc>
          <w:tcPr>
            <w:tcW w:w="643" w:type="dxa"/>
            <w:vAlign w:val="center"/>
          </w:tcPr>
          <w:p w14:paraId="65F9BA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A1955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如皋市仁发家庭农场</w:t>
            </w:r>
          </w:p>
        </w:tc>
        <w:tc>
          <w:tcPr>
            <w:tcW w:w="1054" w:type="dxa"/>
            <w:vAlign w:val="center"/>
          </w:tcPr>
          <w:p w14:paraId="793A78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陈晓飞</w:t>
            </w:r>
          </w:p>
        </w:tc>
        <w:tc>
          <w:tcPr>
            <w:tcW w:w="1000" w:type="dxa"/>
            <w:vAlign w:val="center"/>
          </w:tcPr>
          <w:p w14:paraId="012E09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950</w:t>
            </w:r>
          </w:p>
        </w:tc>
        <w:tc>
          <w:tcPr>
            <w:tcW w:w="834" w:type="dxa"/>
            <w:vAlign w:val="center"/>
          </w:tcPr>
          <w:p w14:paraId="4F7D04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735" w:type="dxa"/>
            <w:vAlign w:val="center"/>
          </w:tcPr>
          <w:p w14:paraId="7CAFF0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811" w:type="dxa"/>
            <w:vAlign w:val="center"/>
          </w:tcPr>
          <w:p w14:paraId="3D175C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4A62C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</w:tr>
      <w:tr w14:paraId="4EFF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03DC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638</w:t>
            </w:r>
          </w:p>
        </w:tc>
        <w:tc>
          <w:tcPr>
            <w:tcW w:w="643" w:type="dxa"/>
            <w:vAlign w:val="center"/>
          </w:tcPr>
          <w:p w14:paraId="1B2357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33990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如皋市陆亮家庭农场</w:t>
            </w:r>
          </w:p>
        </w:tc>
        <w:tc>
          <w:tcPr>
            <w:tcW w:w="1054" w:type="dxa"/>
            <w:vAlign w:val="center"/>
          </w:tcPr>
          <w:p w14:paraId="7A7CF1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郑陆泉</w:t>
            </w:r>
          </w:p>
        </w:tc>
        <w:tc>
          <w:tcPr>
            <w:tcW w:w="1000" w:type="dxa"/>
            <w:vAlign w:val="center"/>
          </w:tcPr>
          <w:p w14:paraId="370C79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15439A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31F04D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2F2E5B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3FA9D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4519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DA04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639</w:t>
            </w:r>
          </w:p>
        </w:tc>
        <w:tc>
          <w:tcPr>
            <w:tcW w:w="643" w:type="dxa"/>
            <w:vAlign w:val="center"/>
          </w:tcPr>
          <w:p w14:paraId="3A7189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34799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如皋市张氏家庭农场</w:t>
            </w:r>
          </w:p>
        </w:tc>
        <w:tc>
          <w:tcPr>
            <w:tcW w:w="1054" w:type="dxa"/>
            <w:vAlign w:val="center"/>
          </w:tcPr>
          <w:p w14:paraId="4FD5AD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张晓龄</w:t>
            </w:r>
          </w:p>
        </w:tc>
        <w:tc>
          <w:tcPr>
            <w:tcW w:w="1000" w:type="dxa"/>
            <w:vAlign w:val="center"/>
          </w:tcPr>
          <w:p w14:paraId="55A414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834" w:type="dxa"/>
            <w:vAlign w:val="center"/>
          </w:tcPr>
          <w:p w14:paraId="184D03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4CFD4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0D5B0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007FB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EDD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C709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640</w:t>
            </w:r>
          </w:p>
        </w:tc>
        <w:tc>
          <w:tcPr>
            <w:tcW w:w="643" w:type="dxa"/>
            <w:vAlign w:val="center"/>
          </w:tcPr>
          <w:p w14:paraId="7AB92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EEB03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如皋市九条巷家庭农场</w:t>
            </w:r>
          </w:p>
        </w:tc>
        <w:tc>
          <w:tcPr>
            <w:tcW w:w="1054" w:type="dxa"/>
            <w:vAlign w:val="center"/>
          </w:tcPr>
          <w:p w14:paraId="3C1E6C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冒红兵</w:t>
            </w:r>
          </w:p>
        </w:tc>
        <w:tc>
          <w:tcPr>
            <w:tcW w:w="1000" w:type="dxa"/>
            <w:vAlign w:val="center"/>
          </w:tcPr>
          <w:p w14:paraId="42ADC7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290</w:t>
            </w:r>
          </w:p>
        </w:tc>
        <w:tc>
          <w:tcPr>
            <w:tcW w:w="834" w:type="dxa"/>
            <w:vAlign w:val="center"/>
          </w:tcPr>
          <w:p w14:paraId="2A8BC1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68E4EB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1B85E6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D07DC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54DD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B3E1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641</w:t>
            </w:r>
          </w:p>
        </w:tc>
        <w:tc>
          <w:tcPr>
            <w:tcW w:w="643" w:type="dxa"/>
            <w:vAlign w:val="center"/>
          </w:tcPr>
          <w:p w14:paraId="26E056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ED6F1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杨建华</w:t>
            </w:r>
          </w:p>
        </w:tc>
        <w:tc>
          <w:tcPr>
            <w:tcW w:w="1054" w:type="dxa"/>
            <w:vAlign w:val="center"/>
          </w:tcPr>
          <w:p w14:paraId="0F6708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杨建华</w:t>
            </w:r>
          </w:p>
        </w:tc>
        <w:tc>
          <w:tcPr>
            <w:tcW w:w="1000" w:type="dxa"/>
            <w:vAlign w:val="center"/>
          </w:tcPr>
          <w:p w14:paraId="38E9CA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320</w:t>
            </w:r>
          </w:p>
        </w:tc>
        <w:tc>
          <w:tcPr>
            <w:tcW w:w="834" w:type="dxa"/>
            <w:vAlign w:val="center"/>
          </w:tcPr>
          <w:p w14:paraId="4539BD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4EE80A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5D624B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A5F5D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56DA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D23C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642</w:t>
            </w:r>
          </w:p>
        </w:tc>
        <w:tc>
          <w:tcPr>
            <w:tcW w:w="643" w:type="dxa"/>
            <w:vAlign w:val="center"/>
          </w:tcPr>
          <w:p w14:paraId="174086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9594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孙月珍</w:t>
            </w:r>
          </w:p>
        </w:tc>
        <w:tc>
          <w:tcPr>
            <w:tcW w:w="1054" w:type="dxa"/>
            <w:vAlign w:val="center"/>
          </w:tcPr>
          <w:p w14:paraId="0864F8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孙月珍</w:t>
            </w:r>
          </w:p>
        </w:tc>
        <w:tc>
          <w:tcPr>
            <w:tcW w:w="1000" w:type="dxa"/>
            <w:vAlign w:val="center"/>
          </w:tcPr>
          <w:p w14:paraId="70E9C4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34" w:type="dxa"/>
            <w:vAlign w:val="center"/>
          </w:tcPr>
          <w:p w14:paraId="174E8C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6D4D66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A543B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FEC4C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7477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5354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643</w:t>
            </w:r>
          </w:p>
        </w:tc>
        <w:tc>
          <w:tcPr>
            <w:tcW w:w="643" w:type="dxa"/>
            <w:vAlign w:val="center"/>
          </w:tcPr>
          <w:p w14:paraId="60B714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77721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如皋市诚耿家庭农场</w:t>
            </w:r>
          </w:p>
        </w:tc>
        <w:tc>
          <w:tcPr>
            <w:tcW w:w="1054" w:type="dxa"/>
            <w:vAlign w:val="center"/>
          </w:tcPr>
          <w:p w14:paraId="0B8CC3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周吉安</w:t>
            </w:r>
          </w:p>
        </w:tc>
        <w:tc>
          <w:tcPr>
            <w:tcW w:w="1000" w:type="dxa"/>
            <w:vAlign w:val="center"/>
          </w:tcPr>
          <w:p w14:paraId="559630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510</w:t>
            </w:r>
          </w:p>
        </w:tc>
        <w:tc>
          <w:tcPr>
            <w:tcW w:w="834" w:type="dxa"/>
            <w:vAlign w:val="center"/>
          </w:tcPr>
          <w:p w14:paraId="3851FE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735" w:type="dxa"/>
            <w:vAlign w:val="center"/>
          </w:tcPr>
          <w:p w14:paraId="67A874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5D2646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61E40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</w:tr>
      <w:tr w14:paraId="3D87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0104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644</w:t>
            </w:r>
          </w:p>
        </w:tc>
        <w:tc>
          <w:tcPr>
            <w:tcW w:w="643" w:type="dxa"/>
            <w:vAlign w:val="center"/>
          </w:tcPr>
          <w:p w14:paraId="79A352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8AA92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如皋红军家庭农场</w:t>
            </w:r>
          </w:p>
        </w:tc>
        <w:tc>
          <w:tcPr>
            <w:tcW w:w="1054" w:type="dxa"/>
            <w:vAlign w:val="center"/>
          </w:tcPr>
          <w:p w14:paraId="7DAAEE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杨洪军</w:t>
            </w:r>
          </w:p>
        </w:tc>
        <w:tc>
          <w:tcPr>
            <w:tcW w:w="1000" w:type="dxa"/>
            <w:vAlign w:val="center"/>
          </w:tcPr>
          <w:p w14:paraId="1565B9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370</w:t>
            </w:r>
          </w:p>
        </w:tc>
        <w:tc>
          <w:tcPr>
            <w:tcW w:w="834" w:type="dxa"/>
            <w:vAlign w:val="center"/>
          </w:tcPr>
          <w:p w14:paraId="4B6248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735" w:type="dxa"/>
            <w:vAlign w:val="center"/>
          </w:tcPr>
          <w:p w14:paraId="6A9B2A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413700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87F15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0FCC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5526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645</w:t>
            </w:r>
          </w:p>
        </w:tc>
        <w:tc>
          <w:tcPr>
            <w:tcW w:w="643" w:type="dxa"/>
            <w:vAlign w:val="center"/>
          </w:tcPr>
          <w:p w14:paraId="641C46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BEAFD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如皋市建国家庭农场</w:t>
            </w:r>
          </w:p>
        </w:tc>
        <w:tc>
          <w:tcPr>
            <w:tcW w:w="1054" w:type="dxa"/>
            <w:vAlign w:val="center"/>
          </w:tcPr>
          <w:p w14:paraId="16F226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杨建国</w:t>
            </w:r>
          </w:p>
        </w:tc>
        <w:tc>
          <w:tcPr>
            <w:tcW w:w="1000" w:type="dxa"/>
            <w:vAlign w:val="center"/>
          </w:tcPr>
          <w:p w14:paraId="4E797B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440</w:t>
            </w:r>
          </w:p>
        </w:tc>
        <w:tc>
          <w:tcPr>
            <w:tcW w:w="834" w:type="dxa"/>
            <w:vAlign w:val="center"/>
          </w:tcPr>
          <w:p w14:paraId="441C02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735" w:type="dxa"/>
            <w:vAlign w:val="center"/>
          </w:tcPr>
          <w:p w14:paraId="51BE9C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796990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2EEFD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2307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0D57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646</w:t>
            </w:r>
          </w:p>
        </w:tc>
        <w:tc>
          <w:tcPr>
            <w:tcW w:w="643" w:type="dxa"/>
            <w:vAlign w:val="center"/>
          </w:tcPr>
          <w:p w14:paraId="38F0A0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AE97A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如皋市晨烨家庭农场</w:t>
            </w:r>
          </w:p>
        </w:tc>
        <w:tc>
          <w:tcPr>
            <w:tcW w:w="1054" w:type="dxa"/>
            <w:vAlign w:val="center"/>
          </w:tcPr>
          <w:p w14:paraId="4B44A4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管杨平</w:t>
            </w:r>
          </w:p>
        </w:tc>
        <w:tc>
          <w:tcPr>
            <w:tcW w:w="1000" w:type="dxa"/>
            <w:vAlign w:val="center"/>
          </w:tcPr>
          <w:p w14:paraId="445184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420</w:t>
            </w:r>
          </w:p>
        </w:tc>
        <w:tc>
          <w:tcPr>
            <w:tcW w:w="834" w:type="dxa"/>
            <w:vAlign w:val="center"/>
          </w:tcPr>
          <w:p w14:paraId="7B1EB1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735" w:type="dxa"/>
            <w:vAlign w:val="center"/>
          </w:tcPr>
          <w:p w14:paraId="04595D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811" w:type="dxa"/>
            <w:vAlign w:val="center"/>
          </w:tcPr>
          <w:p w14:paraId="50434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83A21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24FD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8D36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647</w:t>
            </w:r>
          </w:p>
        </w:tc>
        <w:tc>
          <w:tcPr>
            <w:tcW w:w="643" w:type="dxa"/>
            <w:vAlign w:val="center"/>
          </w:tcPr>
          <w:p w14:paraId="1DB890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6B827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如皋市丁堰镇夏圩卫建家庭农场</w:t>
            </w:r>
          </w:p>
        </w:tc>
        <w:tc>
          <w:tcPr>
            <w:tcW w:w="1054" w:type="dxa"/>
            <w:vAlign w:val="center"/>
          </w:tcPr>
          <w:p w14:paraId="7C31A1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冒松梅</w:t>
            </w:r>
          </w:p>
        </w:tc>
        <w:tc>
          <w:tcPr>
            <w:tcW w:w="1000" w:type="dxa"/>
            <w:vAlign w:val="center"/>
          </w:tcPr>
          <w:p w14:paraId="47DBE4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710</w:t>
            </w:r>
          </w:p>
        </w:tc>
        <w:tc>
          <w:tcPr>
            <w:tcW w:w="834" w:type="dxa"/>
            <w:vAlign w:val="center"/>
          </w:tcPr>
          <w:p w14:paraId="72F6D2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735" w:type="dxa"/>
            <w:vAlign w:val="center"/>
          </w:tcPr>
          <w:p w14:paraId="10DC07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811" w:type="dxa"/>
            <w:vAlign w:val="center"/>
          </w:tcPr>
          <w:p w14:paraId="2F693C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D8508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</w:tr>
      <w:tr w14:paraId="7BEB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1EEE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648</w:t>
            </w:r>
          </w:p>
        </w:tc>
        <w:tc>
          <w:tcPr>
            <w:tcW w:w="643" w:type="dxa"/>
            <w:vAlign w:val="center"/>
          </w:tcPr>
          <w:p w14:paraId="375897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20B56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如皋市尤美家庭农场</w:t>
            </w:r>
          </w:p>
        </w:tc>
        <w:tc>
          <w:tcPr>
            <w:tcW w:w="1054" w:type="dxa"/>
            <w:vAlign w:val="center"/>
          </w:tcPr>
          <w:p w14:paraId="405343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蔡尤美</w:t>
            </w:r>
          </w:p>
        </w:tc>
        <w:tc>
          <w:tcPr>
            <w:tcW w:w="1000" w:type="dxa"/>
            <w:vAlign w:val="center"/>
          </w:tcPr>
          <w:p w14:paraId="015D16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834" w:type="dxa"/>
            <w:vAlign w:val="center"/>
          </w:tcPr>
          <w:p w14:paraId="76A891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2E3132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684CD2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D56C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53D7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3996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649</w:t>
            </w:r>
          </w:p>
        </w:tc>
        <w:tc>
          <w:tcPr>
            <w:tcW w:w="643" w:type="dxa"/>
            <w:vAlign w:val="center"/>
          </w:tcPr>
          <w:p w14:paraId="55DA5A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3328A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如皋市瑞云家庭农场</w:t>
            </w:r>
          </w:p>
        </w:tc>
        <w:tc>
          <w:tcPr>
            <w:tcW w:w="1054" w:type="dxa"/>
            <w:vAlign w:val="center"/>
          </w:tcPr>
          <w:p w14:paraId="0D39F9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娄月香</w:t>
            </w:r>
          </w:p>
        </w:tc>
        <w:tc>
          <w:tcPr>
            <w:tcW w:w="1000" w:type="dxa"/>
            <w:vAlign w:val="center"/>
          </w:tcPr>
          <w:p w14:paraId="7986E3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936.68</w:t>
            </w:r>
          </w:p>
        </w:tc>
        <w:tc>
          <w:tcPr>
            <w:tcW w:w="834" w:type="dxa"/>
            <w:vAlign w:val="center"/>
          </w:tcPr>
          <w:p w14:paraId="33E9A9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</w:t>
            </w:r>
          </w:p>
        </w:tc>
        <w:tc>
          <w:tcPr>
            <w:tcW w:w="735" w:type="dxa"/>
            <w:vAlign w:val="center"/>
          </w:tcPr>
          <w:p w14:paraId="532170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811" w:type="dxa"/>
            <w:vAlign w:val="center"/>
          </w:tcPr>
          <w:p w14:paraId="422CF4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56F1A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</w:tr>
      <w:tr w14:paraId="063A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CB8D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650</w:t>
            </w:r>
          </w:p>
        </w:tc>
        <w:tc>
          <w:tcPr>
            <w:tcW w:w="643" w:type="dxa"/>
            <w:vAlign w:val="center"/>
          </w:tcPr>
          <w:p w14:paraId="3FB6A9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328EB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如皋市冬建家庭农场</w:t>
            </w:r>
          </w:p>
        </w:tc>
        <w:tc>
          <w:tcPr>
            <w:tcW w:w="1054" w:type="dxa"/>
            <w:vAlign w:val="center"/>
          </w:tcPr>
          <w:p w14:paraId="032CC0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王冬建</w:t>
            </w:r>
          </w:p>
        </w:tc>
        <w:tc>
          <w:tcPr>
            <w:tcW w:w="1000" w:type="dxa"/>
            <w:vAlign w:val="center"/>
          </w:tcPr>
          <w:p w14:paraId="692442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834" w:type="dxa"/>
            <w:vAlign w:val="center"/>
          </w:tcPr>
          <w:p w14:paraId="77CA59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6510F7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2C788E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CD7EE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0250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C7D90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651</w:t>
            </w:r>
          </w:p>
        </w:tc>
        <w:tc>
          <w:tcPr>
            <w:tcW w:w="643" w:type="dxa"/>
            <w:vAlign w:val="center"/>
          </w:tcPr>
          <w:p w14:paraId="733F47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53A0B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如皋市鲲鹏家庭农场</w:t>
            </w:r>
          </w:p>
        </w:tc>
        <w:tc>
          <w:tcPr>
            <w:tcW w:w="1054" w:type="dxa"/>
            <w:vAlign w:val="center"/>
          </w:tcPr>
          <w:p w14:paraId="4C6CFE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黄徐军</w:t>
            </w:r>
          </w:p>
        </w:tc>
        <w:tc>
          <w:tcPr>
            <w:tcW w:w="1000" w:type="dxa"/>
            <w:vAlign w:val="center"/>
          </w:tcPr>
          <w:p w14:paraId="0C882B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834" w:type="dxa"/>
            <w:vAlign w:val="center"/>
          </w:tcPr>
          <w:p w14:paraId="7D934D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4FA0F9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6C43D0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5835C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5AB4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D357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652</w:t>
            </w:r>
          </w:p>
        </w:tc>
        <w:tc>
          <w:tcPr>
            <w:tcW w:w="643" w:type="dxa"/>
            <w:vAlign w:val="center"/>
          </w:tcPr>
          <w:p w14:paraId="150F86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8AC35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如皋市爱军家庭农场</w:t>
            </w:r>
          </w:p>
        </w:tc>
        <w:tc>
          <w:tcPr>
            <w:tcW w:w="1054" w:type="dxa"/>
            <w:vAlign w:val="center"/>
          </w:tcPr>
          <w:p w14:paraId="018DF6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盛爱军</w:t>
            </w:r>
          </w:p>
        </w:tc>
        <w:tc>
          <w:tcPr>
            <w:tcW w:w="1000" w:type="dxa"/>
            <w:vAlign w:val="center"/>
          </w:tcPr>
          <w:p w14:paraId="6C342D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56.02</w:t>
            </w:r>
          </w:p>
        </w:tc>
        <w:tc>
          <w:tcPr>
            <w:tcW w:w="834" w:type="dxa"/>
            <w:vAlign w:val="center"/>
          </w:tcPr>
          <w:p w14:paraId="558348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4DD2FF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6164F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A84C4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4B0C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F996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653</w:t>
            </w:r>
          </w:p>
        </w:tc>
        <w:tc>
          <w:tcPr>
            <w:tcW w:w="643" w:type="dxa"/>
            <w:vAlign w:val="center"/>
          </w:tcPr>
          <w:p w14:paraId="3A4C46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C0D68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李志明</w:t>
            </w:r>
          </w:p>
        </w:tc>
        <w:tc>
          <w:tcPr>
            <w:tcW w:w="1054" w:type="dxa"/>
            <w:vAlign w:val="center"/>
          </w:tcPr>
          <w:p w14:paraId="03CF31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李志明</w:t>
            </w:r>
          </w:p>
        </w:tc>
        <w:tc>
          <w:tcPr>
            <w:tcW w:w="1000" w:type="dxa"/>
            <w:vAlign w:val="center"/>
          </w:tcPr>
          <w:p w14:paraId="1528DD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117.79</w:t>
            </w:r>
          </w:p>
        </w:tc>
        <w:tc>
          <w:tcPr>
            <w:tcW w:w="834" w:type="dxa"/>
            <w:vAlign w:val="center"/>
          </w:tcPr>
          <w:p w14:paraId="4DCF8D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3EA48C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034274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D63A8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202B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5B6F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654</w:t>
            </w:r>
          </w:p>
        </w:tc>
        <w:tc>
          <w:tcPr>
            <w:tcW w:w="643" w:type="dxa"/>
            <w:vAlign w:val="center"/>
          </w:tcPr>
          <w:p w14:paraId="22FD4C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A34E4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周建平</w:t>
            </w:r>
          </w:p>
        </w:tc>
        <w:tc>
          <w:tcPr>
            <w:tcW w:w="1054" w:type="dxa"/>
            <w:vAlign w:val="center"/>
          </w:tcPr>
          <w:p w14:paraId="01A130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周建平</w:t>
            </w:r>
          </w:p>
        </w:tc>
        <w:tc>
          <w:tcPr>
            <w:tcW w:w="1000" w:type="dxa"/>
            <w:vAlign w:val="center"/>
          </w:tcPr>
          <w:p w14:paraId="0E88B2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834" w:type="dxa"/>
            <w:vAlign w:val="center"/>
          </w:tcPr>
          <w:p w14:paraId="181E68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7734E3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7F88BC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E04AE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581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89BF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655</w:t>
            </w:r>
          </w:p>
        </w:tc>
        <w:tc>
          <w:tcPr>
            <w:tcW w:w="643" w:type="dxa"/>
            <w:vAlign w:val="center"/>
          </w:tcPr>
          <w:p w14:paraId="620D9C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6B6DF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陈龙</w:t>
            </w:r>
          </w:p>
        </w:tc>
        <w:tc>
          <w:tcPr>
            <w:tcW w:w="1054" w:type="dxa"/>
            <w:vAlign w:val="center"/>
          </w:tcPr>
          <w:p w14:paraId="71BF12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陈龙</w:t>
            </w:r>
          </w:p>
        </w:tc>
        <w:tc>
          <w:tcPr>
            <w:tcW w:w="1000" w:type="dxa"/>
            <w:vAlign w:val="center"/>
          </w:tcPr>
          <w:p w14:paraId="3218AC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834" w:type="dxa"/>
            <w:vAlign w:val="center"/>
          </w:tcPr>
          <w:p w14:paraId="4CC8AB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73A886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620963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EAECA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4BA1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6B37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656</w:t>
            </w:r>
          </w:p>
        </w:tc>
        <w:tc>
          <w:tcPr>
            <w:tcW w:w="643" w:type="dxa"/>
            <w:vAlign w:val="center"/>
          </w:tcPr>
          <w:p w14:paraId="1A697C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9ACB1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如皋市聚缘家庭农场</w:t>
            </w:r>
          </w:p>
        </w:tc>
        <w:tc>
          <w:tcPr>
            <w:tcW w:w="1054" w:type="dxa"/>
            <w:vAlign w:val="center"/>
          </w:tcPr>
          <w:p w14:paraId="71A59C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严磊</w:t>
            </w:r>
          </w:p>
        </w:tc>
        <w:tc>
          <w:tcPr>
            <w:tcW w:w="1000" w:type="dxa"/>
            <w:vAlign w:val="center"/>
          </w:tcPr>
          <w:p w14:paraId="5345FF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192</w:t>
            </w:r>
          </w:p>
        </w:tc>
        <w:tc>
          <w:tcPr>
            <w:tcW w:w="834" w:type="dxa"/>
            <w:vAlign w:val="center"/>
          </w:tcPr>
          <w:p w14:paraId="6945B6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03EE34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589D84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C0B8A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3490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0D14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657</w:t>
            </w:r>
          </w:p>
        </w:tc>
        <w:tc>
          <w:tcPr>
            <w:tcW w:w="643" w:type="dxa"/>
            <w:vAlign w:val="center"/>
          </w:tcPr>
          <w:p w14:paraId="2D0EA7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2CE2D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如东利勇家庭农场</w:t>
            </w:r>
          </w:p>
        </w:tc>
        <w:tc>
          <w:tcPr>
            <w:tcW w:w="1054" w:type="dxa"/>
            <w:vAlign w:val="center"/>
          </w:tcPr>
          <w:p w14:paraId="17A44C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刘勇</w:t>
            </w:r>
          </w:p>
        </w:tc>
        <w:tc>
          <w:tcPr>
            <w:tcW w:w="1000" w:type="dxa"/>
            <w:vAlign w:val="center"/>
          </w:tcPr>
          <w:p w14:paraId="5C1AE1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834" w:type="dxa"/>
            <w:vAlign w:val="center"/>
          </w:tcPr>
          <w:p w14:paraId="77A38A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1C96AD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45FBCE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40FF1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628B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3953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658</w:t>
            </w:r>
          </w:p>
        </w:tc>
        <w:tc>
          <w:tcPr>
            <w:tcW w:w="643" w:type="dxa"/>
            <w:vAlign w:val="center"/>
          </w:tcPr>
          <w:p w14:paraId="7B2159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53459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黄国田</w:t>
            </w:r>
          </w:p>
        </w:tc>
        <w:tc>
          <w:tcPr>
            <w:tcW w:w="1054" w:type="dxa"/>
            <w:vAlign w:val="center"/>
          </w:tcPr>
          <w:p w14:paraId="71352D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黄国田</w:t>
            </w:r>
          </w:p>
        </w:tc>
        <w:tc>
          <w:tcPr>
            <w:tcW w:w="1000" w:type="dxa"/>
            <w:vAlign w:val="center"/>
          </w:tcPr>
          <w:p w14:paraId="516E45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834" w:type="dxa"/>
            <w:vAlign w:val="center"/>
          </w:tcPr>
          <w:p w14:paraId="06A404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4A1B3E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F6F5C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03410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28E4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0008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659</w:t>
            </w:r>
          </w:p>
        </w:tc>
        <w:tc>
          <w:tcPr>
            <w:tcW w:w="643" w:type="dxa"/>
            <w:vAlign w:val="center"/>
          </w:tcPr>
          <w:p w14:paraId="10C867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21498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如皋市融煦农家庭农场</w:t>
            </w:r>
          </w:p>
        </w:tc>
        <w:tc>
          <w:tcPr>
            <w:tcW w:w="1054" w:type="dxa"/>
            <w:vAlign w:val="center"/>
          </w:tcPr>
          <w:p w14:paraId="309D55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陈福泉</w:t>
            </w:r>
          </w:p>
        </w:tc>
        <w:tc>
          <w:tcPr>
            <w:tcW w:w="1000" w:type="dxa"/>
            <w:vAlign w:val="center"/>
          </w:tcPr>
          <w:p w14:paraId="043696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360.77</w:t>
            </w:r>
          </w:p>
        </w:tc>
        <w:tc>
          <w:tcPr>
            <w:tcW w:w="834" w:type="dxa"/>
            <w:vAlign w:val="center"/>
          </w:tcPr>
          <w:p w14:paraId="75CD4F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423393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46D605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2B377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2AF5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1814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660</w:t>
            </w:r>
          </w:p>
        </w:tc>
        <w:tc>
          <w:tcPr>
            <w:tcW w:w="643" w:type="dxa"/>
            <w:vAlign w:val="center"/>
          </w:tcPr>
          <w:p w14:paraId="0B7AAA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2AA93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如东德山家庭农场</w:t>
            </w:r>
          </w:p>
        </w:tc>
        <w:tc>
          <w:tcPr>
            <w:tcW w:w="1054" w:type="dxa"/>
            <w:vAlign w:val="center"/>
          </w:tcPr>
          <w:p w14:paraId="293D7E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陈德山</w:t>
            </w:r>
          </w:p>
        </w:tc>
        <w:tc>
          <w:tcPr>
            <w:tcW w:w="1000" w:type="dxa"/>
            <w:vAlign w:val="center"/>
          </w:tcPr>
          <w:p w14:paraId="71C13F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169.87</w:t>
            </w:r>
          </w:p>
        </w:tc>
        <w:tc>
          <w:tcPr>
            <w:tcW w:w="834" w:type="dxa"/>
            <w:vAlign w:val="center"/>
          </w:tcPr>
          <w:p w14:paraId="009C7F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52FFA4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3727EF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1B65C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527F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500A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661</w:t>
            </w:r>
          </w:p>
        </w:tc>
        <w:tc>
          <w:tcPr>
            <w:tcW w:w="643" w:type="dxa"/>
            <w:vAlign w:val="center"/>
          </w:tcPr>
          <w:p w14:paraId="2722A5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E7A19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如皋市建山家庭农场</w:t>
            </w:r>
          </w:p>
        </w:tc>
        <w:tc>
          <w:tcPr>
            <w:tcW w:w="1054" w:type="dxa"/>
            <w:vAlign w:val="center"/>
          </w:tcPr>
          <w:p w14:paraId="2939A8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陈建山</w:t>
            </w:r>
          </w:p>
        </w:tc>
        <w:tc>
          <w:tcPr>
            <w:tcW w:w="1000" w:type="dxa"/>
            <w:vAlign w:val="center"/>
          </w:tcPr>
          <w:p w14:paraId="72963D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76.2</w:t>
            </w:r>
          </w:p>
        </w:tc>
        <w:tc>
          <w:tcPr>
            <w:tcW w:w="834" w:type="dxa"/>
            <w:vAlign w:val="center"/>
          </w:tcPr>
          <w:p w14:paraId="5E798B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32B951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84CD3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5DDC6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0CB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BA02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662</w:t>
            </w:r>
          </w:p>
        </w:tc>
        <w:tc>
          <w:tcPr>
            <w:tcW w:w="643" w:type="dxa"/>
            <w:vAlign w:val="center"/>
          </w:tcPr>
          <w:p w14:paraId="23C624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CC651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如皋市建家家庭农场</w:t>
            </w:r>
          </w:p>
        </w:tc>
        <w:tc>
          <w:tcPr>
            <w:tcW w:w="1054" w:type="dxa"/>
            <w:vAlign w:val="center"/>
          </w:tcPr>
          <w:p w14:paraId="2C93E2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郑建</w:t>
            </w:r>
          </w:p>
        </w:tc>
        <w:tc>
          <w:tcPr>
            <w:tcW w:w="1000" w:type="dxa"/>
            <w:vAlign w:val="center"/>
          </w:tcPr>
          <w:p w14:paraId="095372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100.16</w:t>
            </w:r>
          </w:p>
        </w:tc>
        <w:tc>
          <w:tcPr>
            <w:tcW w:w="834" w:type="dxa"/>
            <w:vAlign w:val="center"/>
          </w:tcPr>
          <w:p w14:paraId="5A7F82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196AD3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354690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507CF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0AC0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FB94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663</w:t>
            </w:r>
          </w:p>
        </w:tc>
        <w:tc>
          <w:tcPr>
            <w:tcW w:w="643" w:type="dxa"/>
            <w:vAlign w:val="center"/>
          </w:tcPr>
          <w:p w14:paraId="47EB07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86C65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如皋市陈庄家庭农场</w:t>
            </w:r>
          </w:p>
        </w:tc>
        <w:tc>
          <w:tcPr>
            <w:tcW w:w="1054" w:type="dxa"/>
            <w:vAlign w:val="center"/>
          </w:tcPr>
          <w:p w14:paraId="2BA5CC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陈濛濛</w:t>
            </w:r>
          </w:p>
        </w:tc>
        <w:tc>
          <w:tcPr>
            <w:tcW w:w="1000" w:type="dxa"/>
            <w:vAlign w:val="center"/>
          </w:tcPr>
          <w:p w14:paraId="279128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50.11</w:t>
            </w:r>
          </w:p>
        </w:tc>
        <w:tc>
          <w:tcPr>
            <w:tcW w:w="834" w:type="dxa"/>
            <w:vAlign w:val="center"/>
          </w:tcPr>
          <w:p w14:paraId="070645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923C6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04C90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8F18D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6540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DDD7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664</w:t>
            </w:r>
          </w:p>
        </w:tc>
        <w:tc>
          <w:tcPr>
            <w:tcW w:w="643" w:type="dxa"/>
            <w:vAlign w:val="center"/>
          </w:tcPr>
          <w:p w14:paraId="2CA8F4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78170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如皋市国云家庭农场</w:t>
            </w:r>
          </w:p>
        </w:tc>
        <w:tc>
          <w:tcPr>
            <w:tcW w:w="1054" w:type="dxa"/>
            <w:vAlign w:val="center"/>
          </w:tcPr>
          <w:p w14:paraId="39BEF3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缪国华</w:t>
            </w:r>
          </w:p>
        </w:tc>
        <w:tc>
          <w:tcPr>
            <w:tcW w:w="1000" w:type="dxa"/>
            <w:vAlign w:val="center"/>
          </w:tcPr>
          <w:p w14:paraId="437726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178.1</w:t>
            </w:r>
          </w:p>
        </w:tc>
        <w:tc>
          <w:tcPr>
            <w:tcW w:w="834" w:type="dxa"/>
            <w:vAlign w:val="center"/>
          </w:tcPr>
          <w:p w14:paraId="6F27EF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0BEAA0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351D5A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D50CB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0F6B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73A0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665</w:t>
            </w:r>
          </w:p>
        </w:tc>
        <w:tc>
          <w:tcPr>
            <w:tcW w:w="643" w:type="dxa"/>
            <w:vAlign w:val="center"/>
          </w:tcPr>
          <w:p w14:paraId="3942FF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57F9D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如皋市元建家庭农场</w:t>
            </w:r>
          </w:p>
        </w:tc>
        <w:tc>
          <w:tcPr>
            <w:tcW w:w="1054" w:type="dxa"/>
            <w:vAlign w:val="center"/>
          </w:tcPr>
          <w:p w14:paraId="3DCDB5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娄元建</w:t>
            </w:r>
          </w:p>
        </w:tc>
        <w:tc>
          <w:tcPr>
            <w:tcW w:w="1000" w:type="dxa"/>
            <w:vAlign w:val="center"/>
          </w:tcPr>
          <w:p w14:paraId="038A20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123.85</w:t>
            </w:r>
          </w:p>
        </w:tc>
        <w:tc>
          <w:tcPr>
            <w:tcW w:w="834" w:type="dxa"/>
            <w:vAlign w:val="center"/>
          </w:tcPr>
          <w:p w14:paraId="3B2E23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4C40C3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008710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704E6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740E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58F6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666</w:t>
            </w:r>
          </w:p>
        </w:tc>
        <w:tc>
          <w:tcPr>
            <w:tcW w:w="643" w:type="dxa"/>
            <w:vAlign w:val="center"/>
          </w:tcPr>
          <w:p w14:paraId="62359E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0BFFEA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如皋市丁堰镇子全家庭农场</w:t>
            </w:r>
          </w:p>
        </w:tc>
        <w:tc>
          <w:tcPr>
            <w:tcW w:w="1054" w:type="dxa"/>
            <w:vAlign w:val="center"/>
          </w:tcPr>
          <w:p w14:paraId="48E45B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戴子全</w:t>
            </w:r>
          </w:p>
        </w:tc>
        <w:tc>
          <w:tcPr>
            <w:tcW w:w="1000" w:type="dxa"/>
            <w:vAlign w:val="center"/>
          </w:tcPr>
          <w:p w14:paraId="2478CA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701.34</w:t>
            </w:r>
          </w:p>
        </w:tc>
        <w:tc>
          <w:tcPr>
            <w:tcW w:w="834" w:type="dxa"/>
            <w:vAlign w:val="center"/>
          </w:tcPr>
          <w:p w14:paraId="2FF3A3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735" w:type="dxa"/>
            <w:vAlign w:val="center"/>
          </w:tcPr>
          <w:p w14:paraId="2E77E3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7CF865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9EB46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0E14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6346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667</w:t>
            </w:r>
          </w:p>
        </w:tc>
        <w:tc>
          <w:tcPr>
            <w:tcW w:w="643" w:type="dxa"/>
            <w:vAlign w:val="center"/>
          </w:tcPr>
          <w:p w14:paraId="7B1B9B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E31C9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如皋市通洋家庭农场</w:t>
            </w:r>
          </w:p>
        </w:tc>
        <w:tc>
          <w:tcPr>
            <w:tcW w:w="1054" w:type="dxa"/>
            <w:vAlign w:val="center"/>
          </w:tcPr>
          <w:p w14:paraId="00218B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朱建</w:t>
            </w:r>
          </w:p>
        </w:tc>
        <w:tc>
          <w:tcPr>
            <w:tcW w:w="1000" w:type="dxa"/>
            <w:vAlign w:val="center"/>
          </w:tcPr>
          <w:p w14:paraId="77E2BA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78A9EF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67B70F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3533BD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A40BC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07FF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6785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668</w:t>
            </w:r>
          </w:p>
        </w:tc>
        <w:tc>
          <w:tcPr>
            <w:tcW w:w="643" w:type="dxa"/>
            <w:vAlign w:val="center"/>
          </w:tcPr>
          <w:p w14:paraId="2C8B34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F49FD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如皋市锦明家庭农场</w:t>
            </w:r>
          </w:p>
        </w:tc>
        <w:tc>
          <w:tcPr>
            <w:tcW w:w="1054" w:type="dxa"/>
            <w:vAlign w:val="center"/>
          </w:tcPr>
          <w:p w14:paraId="56DE01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杜金平</w:t>
            </w:r>
          </w:p>
        </w:tc>
        <w:tc>
          <w:tcPr>
            <w:tcW w:w="1000" w:type="dxa"/>
            <w:vAlign w:val="center"/>
          </w:tcPr>
          <w:p w14:paraId="6E7307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543.08</w:t>
            </w:r>
          </w:p>
        </w:tc>
        <w:tc>
          <w:tcPr>
            <w:tcW w:w="834" w:type="dxa"/>
            <w:vAlign w:val="center"/>
          </w:tcPr>
          <w:p w14:paraId="2548EF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735" w:type="dxa"/>
            <w:vAlign w:val="center"/>
          </w:tcPr>
          <w:p w14:paraId="008092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11" w:type="dxa"/>
            <w:vAlign w:val="center"/>
          </w:tcPr>
          <w:p w14:paraId="2EDB2F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518B5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</w:tr>
      <w:tr w14:paraId="558D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92F1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669</w:t>
            </w:r>
          </w:p>
        </w:tc>
        <w:tc>
          <w:tcPr>
            <w:tcW w:w="643" w:type="dxa"/>
            <w:vAlign w:val="center"/>
          </w:tcPr>
          <w:p w14:paraId="41EF3E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E3362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如皋市丁堰镇蒋氏家庭农场</w:t>
            </w:r>
          </w:p>
        </w:tc>
        <w:tc>
          <w:tcPr>
            <w:tcW w:w="1054" w:type="dxa"/>
            <w:vAlign w:val="center"/>
          </w:tcPr>
          <w:p w14:paraId="79405A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蒋拥军</w:t>
            </w:r>
          </w:p>
        </w:tc>
        <w:tc>
          <w:tcPr>
            <w:tcW w:w="1000" w:type="dxa"/>
            <w:vAlign w:val="center"/>
          </w:tcPr>
          <w:p w14:paraId="7074F5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481.34</w:t>
            </w:r>
          </w:p>
        </w:tc>
        <w:tc>
          <w:tcPr>
            <w:tcW w:w="834" w:type="dxa"/>
            <w:vAlign w:val="center"/>
          </w:tcPr>
          <w:p w14:paraId="6762DD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735" w:type="dxa"/>
            <w:vAlign w:val="center"/>
          </w:tcPr>
          <w:p w14:paraId="2390D7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811" w:type="dxa"/>
            <w:vAlign w:val="center"/>
          </w:tcPr>
          <w:p w14:paraId="32AA06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9FF5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08A1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E567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670</w:t>
            </w:r>
          </w:p>
        </w:tc>
        <w:tc>
          <w:tcPr>
            <w:tcW w:w="643" w:type="dxa"/>
            <w:vAlign w:val="center"/>
          </w:tcPr>
          <w:p w14:paraId="68AA1F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8392A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石勇</w:t>
            </w:r>
          </w:p>
        </w:tc>
        <w:tc>
          <w:tcPr>
            <w:tcW w:w="1054" w:type="dxa"/>
            <w:vAlign w:val="center"/>
          </w:tcPr>
          <w:p w14:paraId="035CC0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石勇</w:t>
            </w:r>
          </w:p>
        </w:tc>
        <w:tc>
          <w:tcPr>
            <w:tcW w:w="1000" w:type="dxa"/>
            <w:vAlign w:val="center"/>
          </w:tcPr>
          <w:p w14:paraId="3BC1B2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77.88</w:t>
            </w:r>
          </w:p>
        </w:tc>
        <w:tc>
          <w:tcPr>
            <w:tcW w:w="834" w:type="dxa"/>
            <w:vAlign w:val="center"/>
          </w:tcPr>
          <w:p w14:paraId="705CFE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093488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F92E5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E647F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AC5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4C0A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671</w:t>
            </w:r>
          </w:p>
        </w:tc>
        <w:tc>
          <w:tcPr>
            <w:tcW w:w="643" w:type="dxa"/>
            <w:vAlign w:val="center"/>
          </w:tcPr>
          <w:p w14:paraId="319A9D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A1B0F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娄生华</w:t>
            </w:r>
          </w:p>
        </w:tc>
        <w:tc>
          <w:tcPr>
            <w:tcW w:w="1054" w:type="dxa"/>
            <w:vAlign w:val="center"/>
          </w:tcPr>
          <w:p w14:paraId="68966E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娄生华</w:t>
            </w:r>
          </w:p>
        </w:tc>
        <w:tc>
          <w:tcPr>
            <w:tcW w:w="1000" w:type="dxa"/>
            <w:vAlign w:val="center"/>
          </w:tcPr>
          <w:p w14:paraId="5127E6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51.58</w:t>
            </w:r>
          </w:p>
        </w:tc>
        <w:tc>
          <w:tcPr>
            <w:tcW w:w="834" w:type="dxa"/>
            <w:vAlign w:val="center"/>
          </w:tcPr>
          <w:p w14:paraId="6B0DB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7A230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53A4A1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02667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6328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6EAD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672</w:t>
            </w:r>
          </w:p>
        </w:tc>
        <w:tc>
          <w:tcPr>
            <w:tcW w:w="643" w:type="dxa"/>
            <w:vAlign w:val="center"/>
          </w:tcPr>
          <w:p w14:paraId="66311D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73A24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如皋市丁堰镇荣瑞家庭农场</w:t>
            </w:r>
          </w:p>
        </w:tc>
        <w:tc>
          <w:tcPr>
            <w:tcW w:w="1054" w:type="dxa"/>
            <w:vAlign w:val="center"/>
          </w:tcPr>
          <w:p w14:paraId="2B02B2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侯瑞荣</w:t>
            </w:r>
          </w:p>
        </w:tc>
        <w:tc>
          <w:tcPr>
            <w:tcW w:w="1000" w:type="dxa"/>
            <w:vAlign w:val="center"/>
          </w:tcPr>
          <w:p w14:paraId="757DBE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2D0BAC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511393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78A1B0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8262D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19A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B5D0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673</w:t>
            </w:r>
          </w:p>
        </w:tc>
        <w:tc>
          <w:tcPr>
            <w:tcW w:w="643" w:type="dxa"/>
            <w:vAlign w:val="center"/>
          </w:tcPr>
          <w:p w14:paraId="47742D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A0841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如皋市国华家庭农场</w:t>
            </w:r>
          </w:p>
        </w:tc>
        <w:tc>
          <w:tcPr>
            <w:tcW w:w="1054" w:type="dxa"/>
            <w:vAlign w:val="center"/>
          </w:tcPr>
          <w:p w14:paraId="4F6838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冒国华</w:t>
            </w:r>
          </w:p>
        </w:tc>
        <w:tc>
          <w:tcPr>
            <w:tcW w:w="1000" w:type="dxa"/>
            <w:vAlign w:val="center"/>
          </w:tcPr>
          <w:p w14:paraId="0CBFC4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221.92</w:t>
            </w:r>
          </w:p>
        </w:tc>
        <w:tc>
          <w:tcPr>
            <w:tcW w:w="834" w:type="dxa"/>
            <w:vAlign w:val="center"/>
          </w:tcPr>
          <w:p w14:paraId="666D75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072399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067AF1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5B765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449C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B35E3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674</w:t>
            </w:r>
          </w:p>
        </w:tc>
        <w:tc>
          <w:tcPr>
            <w:tcW w:w="643" w:type="dxa"/>
            <w:vAlign w:val="center"/>
          </w:tcPr>
          <w:p w14:paraId="24E2C4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6858B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如皋市高场农场</w:t>
            </w:r>
          </w:p>
        </w:tc>
        <w:tc>
          <w:tcPr>
            <w:tcW w:w="1054" w:type="dxa"/>
            <w:vAlign w:val="center"/>
          </w:tcPr>
          <w:p w14:paraId="688FBD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冒郝于</w:t>
            </w:r>
          </w:p>
        </w:tc>
        <w:tc>
          <w:tcPr>
            <w:tcW w:w="1000" w:type="dxa"/>
            <w:vAlign w:val="center"/>
          </w:tcPr>
          <w:p w14:paraId="72FE30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453.51</w:t>
            </w:r>
          </w:p>
        </w:tc>
        <w:tc>
          <w:tcPr>
            <w:tcW w:w="834" w:type="dxa"/>
            <w:vAlign w:val="center"/>
          </w:tcPr>
          <w:p w14:paraId="49069C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5BCE8E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026048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0D83C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5141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94AA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675</w:t>
            </w:r>
          </w:p>
        </w:tc>
        <w:tc>
          <w:tcPr>
            <w:tcW w:w="643" w:type="dxa"/>
            <w:vAlign w:val="center"/>
          </w:tcPr>
          <w:p w14:paraId="165CDB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25FE1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如皋市丁堰镇建锋家庭农场</w:t>
            </w:r>
          </w:p>
        </w:tc>
        <w:tc>
          <w:tcPr>
            <w:tcW w:w="1054" w:type="dxa"/>
            <w:vAlign w:val="center"/>
          </w:tcPr>
          <w:p w14:paraId="57A29E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刘建锋</w:t>
            </w:r>
          </w:p>
        </w:tc>
        <w:tc>
          <w:tcPr>
            <w:tcW w:w="1000" w:type="dxa"/>
            <w:vAlign w:val="center"/>
          </w:tcPr>
          <w:p w14:paraId="033DF9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1911</w:t>
            </w:r>
          </w:p>
        </w:tc>
        <w:tc>
          <w:tcPr>
            <w:tcW w:w="834" w:type="dxa"/>
            <w:vAlign w:val="center"/>
          </w:tcPr>
          <w:p w14:paraId="734578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313</w:t>
            </w:r>
          </w:p>
        </w:tc>
        <w:tc>
          <w:tcPr>
            <w:tcW w:w="735" w:type="dxa"/>
            <w:vAlign w:val="center"/>
          </w:tcPr>
          <w:p w14:paraId="05F4D2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</w:t>
            </w:r>
          </w:p>
        </w:tc>
        <w:tc>
          <w:tcPr>
            <w:tcW w:w="811" w:type="dxa"/>
            <w:vAlign w:val="center"/>
          </w:tcPr>
          <w:p w14:paraId="292FC1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234C4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</w:tr>
      <w:tr w14:paraId="48B3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5E45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676</w:t>
            </w:r>
          </w:p>
        </w:tc>
        <w:tc>
          <w:tcPr>
            <w:tcW w:w="643" w:type="dxa"/>
            <w:vAlign w:val="center"/>
          </w:tcPr>
          <w:p w14:paraId="3F491B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71D81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如皋市威辰家庭农场</w:t>
            </w:r>
          </w:p>
        </w:tc>
        <w:tc>
          <w:tcPr>
            <w:tcW w:w="1054" w:type="dxa"/>
            <w:vAlign w:val="center"/>
          </w:tcPr>
          <w:p w14:paraId="5413E9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田大威</w:t>
            </w:r>
          </w:p>
        </w:tc>
        <w:tc>
          <w:tcPr>
            <w:tcW w:w="1000" w:type="dxa"/>
            <w:vAlign w:val="center"/>
          </w:tcPr>
          <w:p w14:paraId="2DAF40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54AA6F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6EBD5B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373365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95C5F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1E68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6661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677</w:t>
            </w:r>
          </w:p>
        </w:tc>
        <w:tc>
          <w:tcPr>
            <w:tcW w:w="643" w:type="dxa"/>
            <w:vAlign w:val="center"/>
          </w:tcPr>
          <w:p w14:paraId="1ED848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8445B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骆义华</w:t>
            </w:r>
          </w:p>
        </w:tc>
        <w:tc>
          <w:tcPr>
            <w:tcW w:w="1054" w:type="dxa"/>
            <w:vAlign w:val="center"/>
          </w:tcPr>
          <w:p w14:paraId="040185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骆义华</w:t>
            </w:r>
          </w:p>
        </w:tc>
        <w:tc>
          <w:tcPr>
            <w:tcW w:w="1000" w:type="dxa"/>
            <w:vAlign w:val="center"/>
          </w:tcPr>
          <w:p w14:paraId="467ECF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34" w:type="dxa"/>
            <w:vAlign w:val="center"/>
          </w:tcPr>
          <w:p w14:paraId="4B3F87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DB517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EECF3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E7A0B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937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DCDB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678</w:t>
            </w:r>
          </w:p>
        </w:tc>
        <w:tc>
          <w:tcPr>
            <w:tcW w:w="643" w:type="dxa"/>
            <w:vAlign w:val="center"/>
          </w:tcPr>
          <w:p w14:paraId="7D22A3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19F78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如皋市兰芳家庭农场</w:t>
            </w:r>
          </w:p>
        </w:tc>
        <w:tc>
          <w:tcPr>
            <w:tcW w:w="1054" w:type="dxa"/>
            <w:vAlign w:val="center"/>
          </w:tcPr>
          <w:p w14:paraId="78B8D1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李季鹏</w:t>
            </w:r>
          </w:p>
        </w:tc>
        <w:tc>
          <w:tcPr>
            <w:tcW w:w="1000" w:type="dxa"/>
            <w:vAlign w:val="center"/>
          </w:tcPr>
          <w:p w14:paraId="15C7BA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834" w:type="dxa"/>
            <w:vAlign w:val="center"/>
          </w:tcPr>
          <w:p w14:paraId="72B099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29E6A4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03DAC4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CEF1D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5854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8FD5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679</w:t>
            </w:r>
          </w:p>
        </w:tc>
        <w:tc>
          <w:tcPr>
            <w:tcW w:w="643" w:type="dxa"/>
            <w:vAlign w:val="center"/>
          </w:tcPr>
          <w:p w14:paraId="2AE4BB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814A2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如皋市开心家庭农场</w:t>
            </w:r>
          </w:p>
        </w:tc>
        <w:tc>
          <w:tcPr>
            <w:tcW w:w="1054" w:type="dxa"/>
            <w:vAlign w:val="center"/>
          </w:tcPr>
          <w:p w14:paraId="5304A6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王张泉</w:t>
            </w:r>
          </w:p>
        </w:tc>
        <w:tc>
          <w:tcPr>
            <w:tcW w:w="1000" w:type="dxa"/>
            <w:vAlign w:val="center"/>
          </w:tcPr>
          <w:p w14:paraId="128D60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495.48</w:t>
            </w:r>
          </w:p>
        </w:tc>
        <w:tc>
          <w:tcPr>
            <w:tcW w:w="834" w:type="dxa"/>
            <w:vAlign w:val="center"/>
          </w:tcPr>
          <w:p w14:paraId="111AE1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735" w:type="dxa"/>
            <w:vAlign w:val="center"/>
          </w:tcPr>
          <w:p w14:paraId="27468B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26AE30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50367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2379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A8E6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680</w:t>
            </w:r>
          </w:p>
        </w:tc>
        <w:tc>
          <w:tcPr>
            <w:tcW w:w="643" w:type="dxa"/>
            <w:vAlign w:val="center"/>
          </w:tcPr>
          <w:p w14:paraId="528D3E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7A83F5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如皋市楚珲家庭农场</w:t>
            </w:r>
          </w:p>
        </w:tc>
        <w:tc>
          <w:tcPr>
            <w:tcW w:w="1054" w:type="dxa"/>
            <w:vAlign w:val="center"/>
          </w:tcPr>
          <w:p w14:paraId="19C43F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  楚</w:t>
            </w:r>
          </w:p>
        </w:tc>
        <w:tc>
          <w:tcPr>
            <w:tcW w:w="1000" w:type="dxa"/>
            <w:vAlign w:val="center"/>
          </w:tcPr>
          <w:p w14:paraId="33A0EF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435.71</w:t>
            </w:r>
          </w:p>
        </w:tc>
        <w:tc>
          <w:tcPr>
            <w:tcW w:w="834" w:type="dxa"/>
            <w:vAlign w:val="center"/>
          </w:tcPr>
          <w:p w14:paraId="230BA0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735" w:type="dxa"/>
            <w:vAlign w:val="center"/>
          </w:tcPr>
          <w:p w14:paraId="00BC32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648E37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89391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1489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FE9D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681</w:t>
            </w:r>
          </w:p>
        </w:tc>
        <w:tc>
          <w:tcPr>
            <w:tcW w:w="643" w:type="dxa"/>
            <w:vAlign w:val="center"/>
          </w:tcPr>
          <w:p w14:paraId="79DE07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3CBE0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如皋市海平家庭农场</w:t>
            </w:r>
          </w:p>
        </w:tc>
        <w:tc>
          <w:tcPr>
            <w:tcW w:w="1054" w:type="dxa"/>
            <w:vAlign w:val="center"/>
          </w:tcPr>
          <w:p w14:paraId="32DAFA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  韵</w:t>
            </w:r>
          </w:p>
        </w:tc>
        <w:tc>
          <w:tcPr>
            <w:tcW w:w="1000" w:type="dxa"/>
            <w:vAlign w:val="center"/>
          </w:tcPr>
          <w:p w14:paraId="1EAE32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869.97</w:t>
            </w:r>
          </w:p>
        </w:tc>
        <w:tc>
          <w:tcPr>
            <w:tcW w:w="834" w:type="dxa"/>
            <w:vAlign w:val="center"/>
          </w:tcPr>
          <w:p w14:paraId="1518CE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735" w:type="dxa"/>
            <w:vAlign w:val="center"/>
          </w:tcPr>
          <w:p w14:paraId="44CBA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811" w:type="dxa"/>
            <w:vAlign w:val="center"/>
          </w:tcPr>
          <w:p w14:paraId="5893A5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533A4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</w:tr>
      <w:tr w14:paraId="24AE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E4366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682</w:t>
            </w:r>
          </w:p>
        </w:tc>
        <w:tc>
          <w:tcPr>
            <w:tcW w:w="643" w:type="dxa"/>
            <w:vAlign w:val="center"/>
          </w:tcPr>
          <w:p w14:paraId="460DA1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AF608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如皋市新元家庭农场</w:t>
            </w:r>
          </w:p>
        </w:tc>
        <w:tc>
          <w:tcPr>
            <w:tcW w:w="1054" w:type="dxa"/>
            <w:vAlign w:val="center"/>
          </w:tcPr>
          <w:p w14:paraId="2BFF83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张新元</w:t>
            </w:r>
          </w:p>
        </w:tc>
        <w:tc>
          <w:tcPr>
            <w:tcW w:w="1000" w:type="dxa"/>
            <w:vAlign w:val="center"/>
          </w:tcPr>
          <w:p w14:paraId="26FB2C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380.84</w:t>
            </w:r>
          </w:p>
        </w:tc>
        <w:tc>
          <w:tcPr>
            <w:tcW w:w="834" w:type="dxa"/>
            <w:vAlign w:val="center"/>
          </w:tcPr>
          <w:p w14:paraId="68256F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41E7AF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0BDB81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99A6A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00A5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4C56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683</w:t>
            </w:r>
          </w:p>
        </w:tc>
        <w:tc>
          <w:tcPr>
            <w:tcW w:w="643" w:type="dxa"/>
            <w:vAlign w:val="center"/>
          </w:tcPr>
          <w:p w14:paraId="796895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A8AF2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如皋市甫松家庭农场</w:t>
            </w:r>
          </w:p>
        </w:tc>
        <w:tc>
          <w:tcPr>
            <w:tcW w:w="1054" w:type="dxa"/>
            <w:vAlign w:val="center"/>
          </w:tcPr>
          <w:p w14:paraId="1B42AD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陈甫松</w:t>
            </w:r>
          </w:p>
        </w:tc>
        <w:tc>
          <w:tcPr>
            <w:tcW w:w="1000" w:type="dxa"/>
            <w:vAlign w:val="center"/>
          </w:tcPr>
          <w:p w14:paraId="1A582D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332.02</w:t>
            </w:r>
          </w:p>
        </w:tc>
        <w:tc>
          <w:tcPr>
            <w:tcW w:w="834" w:type="dxa"/>
            <w:vAlign w:val="center"/>
          </w:tcPr>
          <w:p w14:paraId="6308AF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302C25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164BEB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4F1C6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3F1C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271C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684</w:t>
            </w:r>
          </w:p>
        </w:tc>
        <w:tc>
          <w:tcPr>
            <w:tcW w:w="643" w:type="dxa"/>
            <w:vAlign w:val="center"/>
          </w:tcPr>
          <w:p w14:paraId="47A306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C0E0E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如皋市五妹家庭农场</w:t>
            </w:r>
          </w:p>
        </w:tc>
        <w:tc>
          <w:tcPr>
            <w:tcW w:w="1054" w:type="dxa"/>
            <w:vAlign w:val="center"/>
          </w:tcPr>
          <w:p w14:paraId="36F7BC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于新建</w:t>
            </w:r>
          </w:p>
        </w:tc>
        <w:tc>
          <w:tcPr>
            <w:tcW w:w="1000" w:type="dxa"/>
            <w:vAlign w:val="center"/>
          </w:tcPr>
          <w:p w14:paraId="77AC5C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295.55</w:t>
            </w:r>
          </w:p>
        </w:tc>
        <w:tc>
          <w:tcPr>
            <w:tcW w:w="834" w:type="dxa"/>
            <w:vAlign w:val="center"/>
          </w:tcPr>
          <w:p w14:paraId="083A70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04E842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27CD47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B7EED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562C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981C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685</w:t>
            </w:r>
          </w:p>
        </w:tc>
        <w:tc>
          <w:tcPr>
            <w:tcW w:w="643" w:type="dxa"/>
            <w:vAlign w:val="center"/>
          </w:tcPr>
          <w:p w14:paraId="6D8056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3CCF2D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如皋市勇强家庭农场</w:t>
            </w:r>
          </w:p>
        </w:tc>
        <w:tc>
          <w:tcPr>
            <w:tcW w:w="1054" w:type="dxa"/>
            <w:vAlign w:val="center"/>
          </w:tcPr>
          <w:p w14:paraId="33B289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丁宇飞</w:t>
            </w:r>
          </w:p>
        </w:tc>
        <w:tc>
          <w:tcPr>
            <w:tcW w:w="1000" w:type="dxa"/>
            <w:vAlign w:val="center"/>
          </w:tcPr>
          <w:p w14:paraId="3E4B4D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269.53</w:t>
            </w:r>
          </w:p>
        </w:tc>
        <w:tc>
          <w:tcPr>
            <w:tcW w:w="834" w:type="dxa"/>
            <w:vAlign w:val="center"/>
          </w:tcPr>
          <w:p w14:paraId="615E0C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71031D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562EDB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7704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4881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9AB4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686</w:t>
            </w:r>
          </w:p>
        </w:tc>
        <w:tc>
          <w:tcPr>
            <w:tcW w:w="643" w:type="dxa"/>
            <w:vAlign w:val="center"/>
          </w:tcPr>
          <w:p w14:paraId="273907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9D8FF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如皋市怡丰家庭农场</w:t>
            </w:r>
          </w:p>
        </w:tc>
        <w:tc>
          <w:tcPr>
            <w:tcW w:w="1054" w:type="dxa"/>
            <w:vAlign w:val="center"/>
          </w:tcPr>
          <w:p w14:paraId="5C3A75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程广杰</w:t>
            </w:r>
          </w:p>
        </w:tc>
        <w:tc>
          <w:tcPr>
            <w:tcW w:w="1000" w:type="dxa"/>
            <w:vAlign w:val="center"/>
          </w:tcPr>
          <w:p w14:paraId="73D1B6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305</w:t>
            </w:r>
          </w:p>
        </w:tc>
        <w:tc>
          <w:tcPr>
            <w:tcW w:w="834" w:type="dxa"/>
            <w:vAlign w:val="center"/>
          </w:tcPr>
          <w:p w14:paraId="472276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42D440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6D0045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E0234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13F7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6498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687</w:t>
            </w:r>
          </w:p>
        </w:tc>
        <w:tc>
          <w:tcPr>
            <w:tcW w:w="643" w:type="dxa"/>
            <w:vAlign w:val="center"/>
          </w:tcPr>
          <w:p w14:paraId="719149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721C1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如皋市双鹏家庭农场</w:t>
            </w:r>
          </w:p>
        </w:tc>
        <w:tc>
          <w:tcPr>
            <w:tcW w:w="1054" w:type="dxa"/>
            <w:vAlign w:val="center"/>
          </w:tcPr>
          <w:p w14:paraId="5EE1F6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胥国全</w:t>
            </w:r>
          </w:p>
        </w:tc>
        <w:tc>
          <w:tcPr>
            <w:tcW w:w="1000" w:type="dxa"/>
            <w:vAlign w:val="center"/>
          </w:tcPr>
          <w:p w14:paraId="4BCED6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224.38</w:t>
            </w:r>
          </w:p>
        </w:tc>
        <w:tc>
          <w:tcPr>
            <w:tcW w:w="834" w:type="dxa"/>
            <w:vAlign w:val="center"/>
          </w:tcPr>
          <w:p w14:paraId="19C40C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353880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117BC4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6E379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5BE6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FEC0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688</w:t>
            </w:r>
          </w:p>
        </w:tc>
        <w:tc>
          <w:tcPr>
            <w:tcW w:w="643" w:type="dxa"/>
            <w:vAlign w:val="center"/>
          </w:tcPr>
          <w:p w14:paraId="689131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42C9CF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如皋市忠德家庭农场</w:t>
            </w:r>
          </w:p>
        </w:tc>
        <w:tc>
          <w:tcPr>
            <w:tcW w:w="1054" w:type="dxa"/>
            <w:vAlign w:val="center"/>
          </w:tcPr>
          <w:p w14:paraId="177FA2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孙忠德</w:t>
            </w:r>
          </w:p>
        </w:tc>
        <w:tc>
          <w:tcPr>
            <w:tcW w:w="1000" w:type="dxa"/>
            <w:vAlign w:val="center"/>
          </w:tcPr>
          <w:p w14:paraId="168F72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203.24</w:t>
            </w:r>
          </w:p>
        </w:tc>
        <w:tc>
          <w:tcPr>
            <w:tcW w:w="834" w:type="dxa"/>
            <w:vAlign w:val="center"/>
          </w:tcPr>
          <w:p w14:paraId="6C1581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1E29C2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2FEB2B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4AF97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1320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7A26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689</w:t>
            </w:r>
          </w:p>
        </w:tc>
        <w:tc>
          <w:tcPr>
            <w:tcW w:w="643" w:type="dxa"/>
            <w:vAlign w:val="center"/>
          </w:tcPr>
          <w:p w14:paraId="4C63C6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2A3049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如皋市丁堰镇正鑫家庭农场</w:t>
            </w:r>
          </w:p>
        </w:tc>
        <w:tc>
          <w:tcPr>
            <w:tcW w:w="1054" w:type="dxa"/>
            <w:vAlign w:val="center"/>
          </w:tcPr>
          <w:p w14:paraId="59C650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丁亚军</w:t>
            </w:r>
          </w:p>
        </w:tc>
        <w:tc>
          <w:tcPr>
            <w:tcW w:w="1000" w:type="dxa"/>
            <w:vAlign w:val="center"/>
          </w:tcPr>
          <w:p w14:paraId="48E010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301.64</w:t>
            </w:r>
          </w:p>
        </w:tc>
        <w:tc>
          <w:tcPr>
            <w:tcW w:w="834" w:type="dxa"/>
            <w:vAlign w:val="center"/>
          </w:tcPr>
          <w:p w14:paraId="556834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4AAA3A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39FF73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CA81D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2447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2042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690</w:t>
            </w:r>
          </w:p>
        </w:tc>
        <w:tc>
          <w:tcPr>
            <w:tcW w:w="643" w:type="dxa"/>
            <w:vAlign w:val="center"/>
          </w:tcPr>
          <w:p w14:paraId="02E3A3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65882D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如皋市国凤家庭农场</w:t>
            </w:r>
          </w:p>
        </w:tc>
        <w:tc>
          <w:tcPr>
            <w:tcW w:w="1054" w:type="dxa"/>
            <w:vAlign w:val="center"/>
          </w:tcPr>
          <w:p w14:paraId="686302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李福泉</w:t>
            </w:r>
          </w:p>
        </w:tc>
        <w:tc>
          <w:tcPr>
            <w:tcW w:w="1000" w:type="dxa"/>
            <w:vAlign w:val="center"/>
          </w:tcPr>
          <w:p w14:paraId="3AB8FC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164.74</w:t>
            </w:r>
          </w:p>
        </w:tc>
        <w:tc>
          <w:tcPr>
            <w:tcW w:w="834" w:type="dxa"/>
            <w:vAlign w:val="center"/>
          </w:tcPr>
          <w:p w14:paraId="273CAB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3BE9D1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386D3D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246D8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481E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8907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691</w:t>
            </w:r>
          </w:p>
        </w:tc>
        <w:tc>
          <w:tcPr>
            <w:tcW w:w="643" w:type="dxa"/>
            <w:vAlign w:val="center"/>
          </w:tcPr>
          <w:p w14:paraId="4610ED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5762B5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如皋市发浩家庭农场</w:t>
            </w:r>
          </w:p>
        </w:tc>
        <w:tc>
          <w:tcPr>
            <w:tcW w:w="1054" w:type="dxa"/>
            <w:vAlign w:val="center"/>
          </w:tcPr>
          <w:p w14:paraId="40FA50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吴建发</w:t>
            </w:r>
          </w:p>
        </w:tc>
        <w:tc>
          <w:tcPr>
            <w:tcW w:w="1000" w:type="dxa"/>
            <w:vAlign w:val="center"/>
          </w:tcPr>
          <w:p w14:paraId="373630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133.2</w:t>
            </w:r>
          </w:p>
        </w:tc>
        <w:tc>
          <w:tcPr>
            <w:tcW w:w="834" w:type="dxa"/>
            <w:vAlign w:val="center"/>
          </w:tcPr>
          <w:p w14:paraId="466585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47A9BA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3751CC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7EF09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7F7F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C023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692</w:t>
            </w:r>
          </w:p>
        </w:tc>
        <w:tc>
          <w:tcPr>
            <w:tcW w:w="643" w:type="dxa"/>
            <w:vAlign w:val="center"/>
          </w:tcPr>
          <w:p w14:paraId="68FE3D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丁堰</w:t>
            </w:r>
          </w:p>
        </w:tc>
        <w:tc>
          <w:tcPr>
            <w:tcW w:w="2990" w:type="dxa"/>
            <w:vAlign w:val="center"/>
          </w:tcPr>
          <w:p w14:paraId="10797C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如皋市秀莲家庭农场</w:t>
            </w:r>
          </w:p>
        </w:tc>
        <w:tc>
          <w:tcPr>
            <w:tcW w:w="1054" w:type="dxa"/>
            <w:vAlign w:val="center"/>
          </w:tcPr>
          <w:p w14:paraId="62018B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顾拥军</w:t>
            </w:r>
          </w:p>
        </w:tc>
        <w:tc>
          <w:tcPr>
            <w:tcW w:w="1000" w:type="dxa"/>
            <w:vAlign w:val="center"/>
          </w:tcPr>
          <w:p w14:paraId="1BAFCD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138.22</w:t>
            </w:r>
          </w:p>
        </w:tc>
        <w:tc>
          <w:tcPr>
            <w:tcW w:w="834" w:type="dxa"/>
            <w:vAlign w:val="center"/>
          </w:tcPr>
          <w:p w14:paraId="136C7B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70E54C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592050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2427E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6EA2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EB51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693</w:t>
            </w:r>
          </w:p>
        </w:tc>
        <w:tc>
          <w:tcPr>
            <w:tcW w:w="643" w:type="dxa"/>
            <w:vAlign w:val="center"/>
          </w:tcPr>
          <w:p w14:paraId="35415B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DEBEE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如皋市旺杨种植农地股份合作社</w:t>
            </w:r>
          </w:p>
        </w:tc>
        <w:tc>
          <w:tcPr>
            <w:tcW w:w="1054" w:type="dxa"/>
            <w:vAlign w:val="center"/>
          </w:tcPr>
          <w:p w14:paraId="51D38B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苏华</w:t>
            </w:r>
          </w:p>
        </w:tc>
        <w:tc>
          <w:tcPr>
            <w:tcW w:w="1000" w:type="dxa"/>
            <w:vAlign w:val="center"/>
          </w:tcPr>
          <w:p w14:paraId="4E623F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1393.28</w:t>
            </w:r>
          </w:p>
        </w:tc>
        <w:tc>
          <w:tcPr>
            <w:tcW w:w="834" w:type="dxa"/>
            <w:vAlign w:val="center"/>
          </w:tcPr>
          <w:p w14:paraId="494C45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228</w:t>
            </w:r>
          </w:p>
        </w:tc>
        <w:tc>
          <w:tcPr>
            <w:tcW w:w="735" w:type="dxa"/>
            <w:vAlign w:val="center"/>
          </w:tcPr>
          <w:p w14:paraId="12E6F4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811" w:type="dxa"/>
            <w:vAlign w:val="center"/>
          </w:tcPr>
          <w:p w14:paraId="36E94F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73" w:type="dxa"/>
            <w:vAlign w:val="center"/>
          </w:tcPr>
          <w:p w14:paraId="7C0560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29B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7222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694</w:t>
            </w:r>
          </w:p>
        </w:tc>
        <w:tc>
          <w:tcPr>
            <w:tcW w:w="643" w:type="dxa"/>
            <w:vAlign w:val="center"/>
          </w:tcPr>
          <w:p w14:paraId="71AF14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FF73E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如皋市丛汪家庭农场</w:t>
            </w:r>
          </w:p>
        </w:tc>
        <w:tc>
          <w:tcPr>
            <w:tcW w:w="1054" w:type="dxa"/>
            <w:vAlign w:val="center"/>
          </w:tcPr>
          <w:p w14:paraId="422D56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丛有贵</w:t>
            </w:r>
          </w:p>
        </w:tc>
        <w:tc>
          <w:tcPr>
            <w:tcW w:w="1000" w:type="dxa"/>
            <w:vAlign w:val="center"/>
          </w:tcPr>
          <w:p w14:paraId="275224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316</w:t>
            </w:r>
          </w:p>
        </w:tc>
        <w:tc>
          <w:tcPr>
            <w:tcW w:w="834" w:type="dxa"/>
            <w:vAlign w:val="center"/>
          </w:tcPr>
          <w:p w14:paraId="735BB8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3FC836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13E569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53407F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39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FCFC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695</w:t>
            </w:r>
          </w:p>
        </w:tc>
        <w:tc>
          <w:tcPr>
            <w:tcW w:w="643" w:type="dxa"/>
            <w:vAlign w:val="center"/>
          </w:tcPr>
          <w:p w14:paraId="68B283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EB601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如皋市启兵家庭农场</w:t>
            </w:r>
          </w:p>
        </w:tc>
        <w:tc>
          <w:tcPr>
            <w:tcW w:w="1054" w:type="dxa"/>
            <w:vAlign w:val="center"/>
          </w:tcPr>
          <w:p w14:paraId="5CD6D2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吕启兵</w:t>
            </w:r>
          </w:p>
        </w:tc>
        <w:tc>
          <w:tcPr>
            <w:tcW w:w="1000" w:type="dxa"/>
            <w:vAlign w:val="center"/>
          </w:tcPr>
          <w:p w14:paraId="279924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375</w:t>
            </w:r>
          </w:p>
        </w:tc>
        <w:tc>
          <w:tcPr>
            <w:tcW w:w="834" w:type="dxa"/>
            <w:vAlign w:val="center"/>
          </w:tcPr>
          <w:p w14:paraId="7277FE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735" w:type="dxa"/>
            <w:vAlign w:val="center"/>
          </w:tcPr>
          <w:p w14:paraId="236AC7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3F184E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0BD1F8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D7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171E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696</w:t>
            </w:r>
          </w:p>
        </w:tc>
        <w:tc>
          <w:tcPr>
            <w:tcW w:w="643" w:type="dxa"/>
            <w:vAlign w:val="center"/>
          </w:tcPr>
          <w:p w14:paraId="5ADAA1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50596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如皋市元兰家庭农场</w:t>
            </w:r>
          </w:p>
        </w:tc>
        <w:tc>
          <w:tcPr>
            <w:tcW w:w="1054" w:type="dxa"/>
            <w:vAlign w:val="center"/>
          </w:tcPr>
          <w:p w14:paraId="52ED41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娄元兰</w:t>
            </w:r>
          </w:p>
        </w:tc>
        <w:tc>
          <w:tcPr>
            <w:tcW w:w="1000" w:type="dxa"/>
            <w:vAlign w:val="center"/>
          </w:tcPr>
          <w:p w14:paraId="7ED3F6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834" w:type="dxa"/>
            <w:vAlign w:val="center"/>
          </w:tcPr>
          <w:p w14:paraId="2A337D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419D67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2BD1AD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8EC0F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E93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8AEB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697</w:t>
            </w:r>
          </w:p>
        </w:tc>
        <w:tc>
          <w:tcPr>
            <w:tcW w:w="643" w:type="dxa"/>
            <w:vAlign w:val="center"/>
          </w:tcPr>
          <w:p w14:paraId="6FE809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4D87D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如皋市弘森家庭农场有限公司</w:t>
            </w:r>
          </w:p>
        </w:tc>
        <w:tc>
          <w:tcPr>
            <w:tcW w:w="1054" w:type="dxa"/>
            <w:vAlign w:val="center"/>
          </w:tcPr>
          <w:p w14:paraId="7EE952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陈宏铎</w:t>
            </w:r>
          </w:p>
        </w:tc>
        <w:tc>
          <w:tcPr>
            <w:tcW w:w="1000" w:type="dxa"/>
            <w:vAlign w:val="center"/>
          </w:tcPr>
          <w:p w14:paraId="535B49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320.75</w:t>
            </w:r>
          </w:p>
        </w:tc>
        <w:tc>
          <w:tcPr>
            <w:tcW w:w="834" w:type="dxa"/>
            <w:vAlign w:val="center"/>
          </w:tcPr>
          <w:p w14:paraId="1DDBB2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5407E3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5A5618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70C02D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52D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F38B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698</w:t>
            </w:r>
          </w:p>
        </w:tc>
        <w:tc>
          <w:tcPr>
            <w:tcW w:w="643" w:type="dxa"/>
            <w:vAlign w:val="center"/>
          </w:tcPr>
          <w:p w14:paraId="05299C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2B7D7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薛永银</w:t>
            </w:r>
          </w:p>
        </w:tc>
        <w:tc>
          <w:tcPr>
            <w:tcW w:w="1054" w:type="dxa"/>
            <w:vAlign w:val="center"/>
          </w:tcPr>
          <w:p w14:paraId="7121DE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薛永银</w:t>
            </w:r>
          </w:p>
        </w:tc>
        <w:tc>
          <w:tcPr>
            <w:tcW w:w="1000" w:type="dxa"/>
            <w:vAlign w:val="center"/>
          </w:tcPr>
          <w:p w14:paraId="3EEE58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834" w:type="dxa"/>
            <w:vAlign w:val="center"/>
          </w:tcPr>
          <w:p w14:paraId="36AB21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298CF8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3A9F5D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FBDB7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D5A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CE30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699</w:t>
            </w:r>
          </w:p>
        </w:tc>
        <w:tc>
          <w:tcPr>
            <w:tcW w:w="643" w:type="dxa"/>
            <w:vAlign w:val="center"/>
          </w:tcPr>
          <w:p w14:paraId="3C191A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059FA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杨正来</w:t>
            </w:r>
          </w:p>
        </w:tc>
        <w:tc>
          <w:tcPr>
            <w:tcW w:w="1054" w:type="dxa"/>
            <w:vAlign w:val="center"/>
          </w:tcPr>
          <w:p w14:paraId="096A0F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杨正来</w:t>
            </w:r>
          </w:p>
        </w:tc>
        <w:tc>
          <w:tcPr>
            <w:tcW w:w="1000" w:type="dxa"/>
            <w:vAlign w:val="center"/>
          </w:tcPr>
          <w:p w14:paraId="792CD3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154.9</w:t>
            </w:r>
          </w:p>
        </w:tc>
        <w:tc>
          <w:tcPr>
            <w:tcW w:w="834" w:type="dxa"/>
            <w:vAlign w:val="center"/>
          </w:tcPr>
          <w:p w14:paraId="65A8CF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63DF51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6BBFF9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E7214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67A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D5BA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700</w:t>
            </w:r>
          </w:p>
        </w:tc>
        <w:tc>
          <w:tcPr>
            <w:tcW w:w="643" w:type="dxa"/>
            <w:vAlign w:val="center"/>
          </w:tcPr>
          <w:p w14:paraId="7C99A5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67359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如皋市祥悦家庭农场</w:t>
            </w:r>
          </w:p>
        </w:tc>
        <w:tc>
          <w:tcPr>
            <w:tcW w:w="1054" w:type="dxa"/>
            <w:vAlign w:val="center"/>
          </w:tcPr>
          <w:p w14:paraId="139E66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张健</w:t>
            </w:r>
          </w:p>
        </w:tc>
        <w:tc>
          <w:tcPr>
            <w:tcW w:w="1000" w:type="dxa"/>
            <w:vAlign w:val="center"/>
          </w:tcPr>
          <w:p w14:paraId="370CCD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352.7</w:t>
            </w:r>
          </w:p>
        </w:tc>
        <w:tc>
          <w:tcPr>
            <w:tcW w:w="834" w:type="dxa"/>
            <w:vAlign w:val="center"/>
          </w:tcPr>
          <w:p w14:paraId="559244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1E7B18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316438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264D7C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8E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7F0DF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701</w:t>
            </w:r>
          </w:p>
        </w:tc>
        <w:tc>
          <w:tcPr>
            <w:tcW w:w="643" w:type="dxa"/>
            <w:vAlign w:val="center"/>
          </w:tcPr>
          <w:p w14:paraId="6A45D9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BE63A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如皋市梅贵琪家庭农场</w:t>
            </w:r>
          </w:p>
        </w:tc>
        <w:tc>
          <w:tcPr>
            <w:tcW w:w="1054" w:type="dxa"/>
            <w:vAlign w:val="center"/>
          </w:tcPr>
          <w:p w14:paraId="515791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姚根生</w:t>
            </w:r>
          </w:p>
        </w:tc>
        <w:tc>
          <w:tcPr>
            <w:tcW w:w="1000" w:type="dxa"/>
            <w:vAlign w:val="center"/>
          </w:tcPr>
          <w:p w14:paraId="75EBC4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340.8</w:t>
            </w:r>
          </w:p>
        </w:tc>
        <w:tc>
          <w:tcPr>
            <w:tcW w:w="834" w:type="dxa"/>
            <w:vAlign w:val="center"/>
          </w:tcPr>
          <w:p w14:paraId="2DA4D2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7C062F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791B15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10959B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F0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F0A5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702</w:t>
            </w:r>
          </w:p>
        </w:tc>
        <w:tc>
          <w:tcPr>
            <w:tcW w:w="643" w:type="dxa"/>
            <w:vAlign w:val="center"/>
          </w:tcPr>
          <w:p w14:paraId="74EF1C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F4B93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康慧</w:t>
            </w:r>
          </w:p>
        </w:tc>
        <w:tc>
          <w:tcPr>
            <w:tcW w:w="1054" w:type="dxa"/>
            <w:vAlign w:val="center"/>
          </w:tcPr>
          <w:p w14:paraId="4A03AD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康慧</w:t>
            </w:r>
          </w:p>
        </w:tc>
        <w:tc>
          <w:tcPr>
            <w:tcW w:w="1000" w:type="dxa"/>
            <w:vAlign w:val="center"/>
          </w:tcPr>
          <w:p w14:paraId="3D97C7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439.27</w:t>
            </w:r>
          </w:p>
        </w:tc>
        <w:tc>
          <w:tcPr>
            <w:tcW w:w="834" w:type="dxa"/>
            <w:vAlign w:val="center"/>
          </w:tcPr>
          <w:p w14:paraId="57049B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735" w:type="dxa"/>
            <w:vAlign w:val="center"/>
          </w:tcPr>
          <w:p w14:paraId="48EECF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199B66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3E5CC9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AC9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91F2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703</w:t>
            </w:r>
          </w:p>
        </w:tc>
        <w:tc>
          <w:tcPr>
            <w:tcW w:w="643" w:type="dxa"/>
            <w:vAlign w:val="center"/>
          </w:tcPr>
          <w:p w14:paraId="709E71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E25AB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周平</w:t>
            </w:r>
          </w:p>
        </w:tc>
        <w:tc>
          <w:tcPr>
            <w:tcW w:w="1054" w:type="dxa"/>
            <w:vAlign w:val="center"/>
          </w:tcPr>
          <w:p w14:paraId="6AD24F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周平</w:t>
            </w:r>
          </w:p>
        </w:tc>
        <w:tc>
          <w:tcPr>
            <w:tcW w:w="1000" w:type="dxa"/>
            <w:vAlign w:val="center"/>
          </w:tcPr>
          <w:p w14:paraId="4040FF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834" w:type="dxa"/>
            <w:vAlign w:val="center"/>
          </w:tcPr>
          <w:p w14:paraId="30C16C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1B0DB0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11C8C6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7F549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9DE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AC07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704</w:t>
            </w:r>
          </w:p>
        </w:tc>
        <w:tc>
          <w:tcPr>
            <w:tcW w:w="643" w:type="dxa"/>
            <w:vAlign w:val="center"/>
          </w:tcPr>
          <w:p w14:paraId="66469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AD65E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如皋市盛瞿家庭农场</w:t>
            </w:r>
          </w:p>
        </w:tc>
        <w:tc>
          <w:tcPr>
            <w:tcW w:w="1054" w:type="dxa"/>
            <w:vAlign w:val="center"/>
          </w:tcPr>
          <w:p w14:paraId="4924FB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盛美琴</w:t>
            </w:r>
          </w:p>
        </w:tc>
        <w:tc>
          <w:tcPr>
            <w:tcW w:w="1000" w:type="dxa"/>
            <w:vAlign w:val="center"/>
          </w:tcPr>
          <w:p w14:paraId="0AFC84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124.3</w:t>
            </w:r>
          </w:p>
        </w:tc>
        <w:tc>
          <w:tcPr>
            <w:tcW w:w="834" w:type="dxa"/>
            <w:vAlign w:val="center"/>
          </w:tcPr>
          <w:p w14:paraId="4AA094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22C95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0059F5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8B5D1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968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7789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705</w:t>
            </w:r>
          </w:p>
        </w:tc>
        <w:tc>
          <w:tcPr>
            <w:tcW w:w="643" w:type="dxa"/>
            <w:vAlign w:val="center"/>
          </w:tcPr>
          <w:p w14:paraId="715A91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0F583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如皋市祥和家庭农场</w:t>
            </w:r>
          </w:p>
        </w:tc>
        <w:tc>
          <w:tcPr>
            <w:tcW w:w="1054" w:type="dxa"/>
            <w:vAlign w:val="center"/>
          </w:tcPr>
          <w:p w14:paraId="09DDA4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李中然</w:t>
            </w:r>
          </w:p>
        </w:tc>
        <w:tc>
          <w:tcPr>
            <w:tcW w:w="1000" w:type="dxa"/>
            <w:vAlign w:val="center"/>
          </w:tcPr>
          <w:p w14:paraId="5932FD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468.27</w:t>
            </w:r>
          </w:p>
        </w:tc>
        <w:tc>
          <w:tcPr>
            <w:tcW w:w="834" w:type="dxa"/>
            <w:vAlign w:val="center"/>
          </w:tcPr>
          <w:p w14:paraId="2054EA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735" w:type="dxa"/>
            <w:vAlign w:val="center"/>
          </w:tcPr>
          <w:p w14:paraId="075F6B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247C5E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11A49D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EE1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DB6A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706</w:t>
            </w:r>
          </w:p>
        </w:tc>
        <w:tc>
          <w:tcPr>
            <w:tcW w:w="643" w:type="dxa"/>
            <w:vAlign w:val="center"/>
          </w:tcPr>
          <w:p w14:paraId="714882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F691D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如皋市丰圣家庭农场</w:t>
            </w:r>
          </w:p>
        </w:tc>
        <w:tc>
          <w:tcPr>
            <w:tcW w:w="1054" w:type="dxa"/>
            <w:vAlign w:val="center"/>
          </w:tcPr>
          <w:p w14:paraId="06997C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魏曹圣</w:t>
            </w:r>
          </w:p>
        </w:tc>
        <w:tc>
          <w:tcPr>
            <w:tcW w:w="1000" w:type="dxa"/>
            <w:vAlign w:val="center"/>
          </w:tcPr>
          <w:p w14:paraId="3B3005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150.9</w:t>
            </w:r>
          </w:p>
        </w:tc>
        <w:tc>
          <w:tcPr>
            <w:tcW w:w="834" w:type="dxa"/>
            <w:vAlign w:val="center"/>
          </w:tcPr>
          <w:p w14:paraId="2B0587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022BE8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0EAF27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7AF19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60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E7E1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707</w:t>
            </w:r>
          </w:p>
        </w:tc>
        <w:tc>
          <w:tcPr>
            <w:tcW w:w="643" w:type="dxa"/>
            <w:vAlign w:val="center"/>
          </w:tcPr>
          <w:p w14:paraId="270E7E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CA307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范迪军</w:t>
            </w:r>
          </w:p>
        </w:tc>
        <w:tc>
          <w:tcPr>
            <w:tcW w:w="1054" w:type="dxa"/>
            <w:vAlign w:val="center"/>
          </w:tcPr>
          <w:p w14:paraId="596CE6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范迪军</w:t>
            </w:r>
          </w:p>
        </w:tc>
        <w:tc>
          <w:tcPr>
            <w:tcW w:w="1000" w:type="dxa"/>
            <w:vAlign w:val="center"/>
          </w:tcPr>
          <w:p w14:paraId="50F7EC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219.5</w:t>
            </w:r>
          </w:p>
        </w:tc>
        <w:tc>
          <w:tcPr>
            <w:tcW w:w="834" w:type="dxa"/>
            <w:vAlign w:val="center"/>
          </w:tcPr>
          <w:p w14:paraId="1ECA24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619DAB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22B501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48EFC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099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8B23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708</w:t>
            </w:r>
          </w:p>
        </w:tc>
        <w:tc>
          <w:tcPr>
            <w:tcW w:w="643" w:type="dxa"/>
            <w:vAlign w:val="center"/>
          </w:tcPr>
          <w:p w14:paraId="6C7C09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A54FA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如皋市双禾家庭农场</w:t>
            </w:r>
          </w:p>
        </w:tc>
        <w:tc>
          <w:tcPr>
            <w:tcW w:w="1054" w:type="dxa"/>
            <w:vAlign w:val="center"/>
          </w:tcPr>
          <w:p w14:paraId="6EDFD4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葛海燕</w:t>
            </w:r>
          </w:p>
        </w:tc>
        <w:tc>
          <w:tcPr>
            <w:tcW w:w="1000" w:type="dxa"/>
            <w:vAlign w:val="center"/>
          </w:tcPr>
          <w:p w14:paraId="2B89DA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164.7</w:t>
            </w:r>
          </w:p>
        </w:tc>
        <w:tc>
          <w:tcPr>
            <w:tcW w:w="834" w:type="dxa"/>
            <w:vAlign w:val="center"/>
          </w:tcPr>
          <w:p w14:paraId="54E3F1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297811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573B97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E8794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494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7DF42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709</w:t>
            </w:r>
          </w:p>
        </w:tc>
        <w:tc>
          <w:tcPr>
            <w:tcW w:w="643" w:type="dxa"/>
            <w:vAlign w:val="center"/>
          </w:tcPr>
          <w:p w14:paraId="3C02C7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212AB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冒如林</w:t>
            </w:r>
          </w:p>
        </w:tc>
        <w:tc>
          <w:tcPr>
            <w:tcW w:w="1054" w:type="dxa"/>
            <w:vAlign w:val="center"/>
          </w:tcPr>
          <w:p w14:paraId="147ABF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冒如林</w:t>
            </w:r>
          </w:p>
        </w:tc>
        <w:tc>
          <w:tcPr>
            <w:tcW w:w="1000" w:type="dxa"/>
            <w:vAlign w:val="center"/>
          </w:tcPr>
          <w:p w14:paraId="0AE66A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92.2</w:t>
            </w:r>
          </w:p>
        </w:tc>
        <w:tc>
          <w:tcPr>
            <w:tcW w:w="834" w:type="dxa"/>
            <w:vAlign w:val="center"/>
          </w:tcPr>
          <w:p w14:paraId="080A93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174963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76223F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4561F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D41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1A51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710</w:t>
            </w:r>
          </w:p>
        </w:tc>
        <w:tc>
          <w:tcPr>
            <w:tcW w:w="643" w:type="dxa"/>
            <w:vAlign w:val="center"/>
          </w:tcPr>
          <w:p w14:paraId="55AB62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518EE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张震</w:t>
            </w:r>
          </w:p>
        </w:tc>
        <w:tc>
          <w:tcPr>
            <w:tcW w:w="1054" w:type="dxa"/>
            <w:vAlign w:val="center"/>
          </w:tcPr>
          <w:p w14:paraId="3FE7B4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张震</w:t>
            </w:r>
          </w:p>
        </w:tc>
        <w:tc>
          <w:tcPr>
            <w:tcW w:w="1000" w:type="dxa"/>
            <w:vAlign w:val="center"/>
          </w:tcPr>
          <w:p w14:paraId="62DBC8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84.86</w:t>
            </w:r>
          </w:p>
        </w:tc>
        <w:tc>
          <w:tcPr>
            <w:tcW w:w="834" w:type="dxa"/>
            <w:vAlign w:val="center"/>
          </w:tcPr>
          <w:p w14:paraId="30BC1D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1B335F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5EE679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C38B2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746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8C9FD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711</w:t>
            </w:r>
          </w:p>
        </w:tc>
        <w:tc>
          <w:tcPr>
            <w:tcW w:w="643" w:type="dxa"/>
            <w:vAlign w:val="center"/>
          </w:tcPr>
          <w:p w14:paraId="5F1317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B6771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如皋市美娟家庭农场</w:t>
            </w:r>
          </w:p>
        </w:tc>
        <w:tc>
          <w:tcPr>
            <w:tcW w:w="1054" w:type="dxa"/>
            <w:vAlign w:val="center"/>
          </w:tcPr>
          <w:p w14:paraId="66E3F1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葛海涛</w:t>
            </w:r>
          </w:p>
        </w:tc>
        <w:tc>
          <w:tcPr>
            <w:tcW w:w="1000" w:type="dxa"/>
            <w:vAlign w:val="center"/>
          </w:tcPr>
          <w:p w14:paraId="08F11A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641.26</w:t>
            </w:r>
          </w:p>
        </w:tc>
        <w:tc>
          <w:tcPr>
            <w:tcW w:w="834" w:type="dxa"/>
            <w:vAlign w:val="center"/>
          </w:tcPr>
          <w:p w14:paraId="582CAF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735" w:type="dxa"/>
            <w:vAlign w:val="center"/>
          </w:tcPr>
          <w:p w14:paraId="52AFD0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4FA2E9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22853C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AC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91C33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712</w:t>
            </w:r>
          </w:p>
        </w:tc>
        <w:tc>
          <w:tcPr>
            <w:tcW w:w="643" w:type="dxa"/>
            <w:vAlign w:val="center"/>
          </w:tcPr>
          <w:p w14:paraId="4D591C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659FE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如皋市富邦家庭农场</w:t>
            </w:r>
          </w:p>
        </w:tc>
        <w:tc>
          <w:tcPr>
            <w:tcW w:w="1054" w:type="dxa"/>
            <w:vAlign w:val="center"/>
          </w:tcPr>
          <w:p w14:paraId="1824D9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季邦国</w:t>
            </w:r>
          </w:p>
        </w:tc>
        <w:tc>
          <w:tcPr>
            <w:tcW w:w="1000" w:type="dxa"/>
            <w:vAlign w:val="center"/>
          </w:tcPr>
          <w:p w14:paraId="1CA730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146.7</w:t>
            </w:r>
          </w:p>
        </w:tc>
        <w:tc>
          <w:tcPr>
            <w:tcW w:w="834" w:type="dxa"/>
            <w:vAlign w:val="center"/>
          </w:tcPr>
          <w:p w14:paraId="7C8B51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5B9AF6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6F67F4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1F5F8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923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FFA1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713</w:t>
            </w:r>
          </w:p>
        </w:tc>
        <w:tc>
          <w:tcPr>
            <w:tcW w:w="643" w:type="dxa"/>
            <w:vAlign w:val="center"/>
          </w:tcPr>
          <w:p w14:paraId="49D846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CDD91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如皋市丰玺家庭农场</w:t>
            </w:r>
          </w:p>
        </w:tc>
        <w:tc>
          <w:tcPr>
            <w:tcW w:w="1054" w:type="dxa"/>
            <w:vAlign w:val="center"/>
          </w:tcPr>
          <w:p w14:paraId="5F067B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涂从建</w:t>
            </w:r>
          </w:p>
        </w:tc>
        <w:tc>
          <w:tcPr>
            <w:tcW w:w="1000" w:type="dxa"/>
            <w:vAlign w:val="center"/>
          </w:tcPr>
          <w:p w14:paraId="0495A6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141.8</w:t>
            </w:r>
          </w:p>
        </w:tc>
        <w:tc>
          <w:tcPr>
            <w:tcW w:w="834" w:type="dxa"/>
            <w:vAlign w:val="center"/>
          </w:tcPr>
          <w:p w14:paraId="561A50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1B2F8F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2F0404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65D435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275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589A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714</w:t>
            </w:r>
          </w:p>
        </w:tc>
        <w:tc>
          <w:tcPr>
            <w:tcW w:w="643" w:type="dxa"/>
            <w:vAlign w:val="center"/>
          </w:tcPr>
          <w:p w14:paraId="514718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3577B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如皋市薛宏权家庭农场</w:t>
            </w:r>
          </w:p>
        </w:tc>
        <w:tc>
          <w:tcPr>
            <w:tcW w:w="1054" w:type="dxa"/>
            <w:vAlign w:val="center"/>
          </w:tcPr>
          <w:p w14:paraId="65492E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薛宏权</w:t>
            </w:r>
          </w:p>
        </w:tc>
        <w:tc>
          <w:tcPr>
            <w:tcW w:w="1000" w:type="dxa"/>
            <w:vAlign w:val="center"/>
          </w:tcPr>
          <w:p w14:paraId="595AB9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291.94</w:t>
            </w:r>
          </w:p>
        </w:tc>
        <w:tc>
          <w:tcPr>
            <w:tcW w:w="834" w:type="dxa"/>
            <w:vAlign w:val="center"/>
          </w:tcPr>
          <w:p w14:paraId="60F111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16ACA8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4F94EF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7532C9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1BA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A235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715</w:t>
            </w:r>
          </w:p>
        </w:tc>
        <w:tc>
          <w:tcPr>
            <w:tcW w:w="643" w:type="dxa"/>
            <w:vAlign w:val="center"/>
          </w:tcPr>
          <w:p w14:paraId="1FD901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F1169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如皋市恩然家庭农场</w:t>
            </w:r>
          </w:p>
        </w:tc>
        <w:tc>
          <w:tcPr>
            <w:tcW w:w="1054" w:type="dxa"/>
            <w:vAlign w:val="center"/>
          </w:tcPr>
          <w:p w14:paraId="0C17DD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朱祝平</w:t>
            </w:r>
          </w:p>
        </w:tc>
        <w:tc>
          <w:tcPr>
            <w:tcW w:w="1000" w:type="dxa"/>
            <w:vAlign w:val="center"/>
          </w:tcPr>
          <w:p w14:paraId="0C77A7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549.67</w:t>
            </w:r>
          </w:p>
        </w:tc>
        <w:tc>
          <w:tcPr>
            <w:tcW w:w="834" w:type="dxa"/>
            <w:vAlign w:val="center"/>
          </w:tcPr>
          <w:p w14:paraId="4A8B8E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735" w:type="dxa"/>
            <w:vAlign w:val="center"/>
          </w:tcPr>
          <w:p w14:paraId="4E5DA4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811" w:type="dxa"/>
            <w:vAlign w:val="center"/>
          </w:tcPr>
          <w:p w14:paraId="5F43C5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0FBBC0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704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D0DF0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716</w:t>
            </w:r>
          </w:p>
        </w:tc>
        <w:tc>
          <w:tcPr>
            <w:tcW w:w="643" w:type="dxa"/>
            <w:vAlign w:val="center"/>
          </w:tcPr>
          <w:p w14:paraId="350C2B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20610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徐潘生</w:t>
            </w:r>
          </w:p>
        </w:tc>
        <w:tc>
          <w:tcPr>
            <w:tcW w:w="1054" w:type="dxa"/>
            <w:vAlign w:val="center"/>
          </w:tcPr>
          <w:p w14:paraId="51BF2A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徐潘生</w:t>
            </w:r>
          </w:p>
        </w:tc>
        <w:tc>
          <w:tcPr>
            <w:tcW w:w="1000" w:type="dxa"/>
            <w:vAlign w:val="center"/>
          </w:tcPr>
          <w:p w14:paraId="5657FD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114.68</w:t>
            </w:r>
          </w:p>
        </w:tc>
        <w:tc>
          <w:tcPr>
            <w:tcW w:w="834" w:type="dxa"/>
            <w:vAlign w:val="center"/>
          </w:tcPr>
          <w:p w14:paraId="7DEBB3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5D2FCA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6D8C76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AECD3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852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8B165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717</w:t>
            </w:r>
          </w:p>
        </w:tc>
        <w:tc>
          <w:tcPr>
            <w:tcW w:w="643" w:type="dxa"/>
            <w:vAlign w:val="center"/>
          </w:tcPr>
          <w:p w14:paraId="162806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8A050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薛爱建</w:t>
            </w:r>
          </w:p>
        </w:tc>
        <w:tc>
          <w:tcPr>
            <w:tcW w:w="1054" w:type="dxa"/>
            <w:vAlign w:val="center"/>
          </w:tcPr>
          <w:p w14:paraId="455A2C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薛爱建</w:t>
            </w:r>
          </w:p>
        </w:tc>
        <w:tc>
          <w:tcPr>
            <w:tcW w:w="1000" w:type="dxa"/>
            <w:vAlign w:val="center"/>
          </w:tcPr>
          <w:p w14:paraId="66CB6E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82.9</w:t>
            </w:r>
          </w:p>
        </w:tc>
        <w:tc>
          <w:tcPr>
            <w:tcW w:w="834" w:type="dxa"/>
            <w:vAlign w:val="center"/>
          </w:tcPr>
          <w:p w14:paraId="34BAC0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77213A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231A00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9BFED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FFA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2BFD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718</w:t>
            </w:r>
          </w:p>
        </w:tc>
        <w:tc>
          <w:tcPr>
            <w:tcW w:w="643" w:type="dxa"/>
            <w:vAlign w:val="center"/>
          </w:tcPr>
          <w:p w14:paraId="5FDB56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D4A03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张芫鑫</w:t>
            </w:r>
          </w:p>
        </w:tc>
        <w:tc>
          <w:tcPr>
            <w:tcW w:w="1054" w:type="dxa"/>
            <w:vAlign w:val="center"/>
          </w:tcPr>
          <w:p w14:paraId="490EB9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张芫鑫</w:t>
            </w:r>
          </w:p>
        </w:tc>
        <w:tc>
          <w:tcPr>
            <w:tcW w:w="1000" w:type="dxa"/>
            <w:vAlign w:val="center"/>
          </w:tcPr>
          <w:p w14:paraId="0CF1D8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93.8</w:t>
            </w:r>
          </w:p>
        </w:tc>
        <w:tc>
          <w:tcPr>
            <w:tcW w:w="834" w:type="dxa"/>
            <w:vAlign w:val="center"/>
          </w:tcPr>
          <w:p w14:paraId="7CE4C8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19E785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658960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7F6D57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2CB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6FC7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719</w:t>
            </w:r>
          </w:p>
        </w:tc>
        <w:tc>
          <w:tcPr>
            <w:tcW w:w="643" w:type="dxa"/>
            <w:vAlign w:val="center"/>
          </w:tcPr>
          <w:p w14:paraId="16D719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635A7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如皋市永梅家庭农场</w:t>
            </w:r>
          </w:p>
        </w:tc>
        <w:tc>
          <w:tcPr>
            <w:tcW w:w="1054" w:type="dxa"/>
            <w:vAlign w:val="center"/>
          </w:tcPr>
          <w:p w14:paraId="406935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张志勇</w:t>
            </w:r>
          </w:p>
        </w:tc>
        <w:tc>
          <w:tcPr>
            <w:tcW w:w="1000" w:type="dxa"/>
            <w:vAlign w:val="center"/>
          </w:tcPr>
          <w:p w14:paraId="4E2800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227.87</w:t>
            </w:r>
          </w:p>
        </w:tc>
        <w:tc>
          <w:tcPr>
            <w:tcW w:w="834" w:type="dxa"/>
            <w:vAlign w:val="center"/>
          </w:tcPr>
          <w:p w14:paraId="0DBE70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4077F9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12BA50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651CA8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98A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C31F3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720</w:t>
            </w:r>
          </w:p>
        </w:tc>
        <w:tc>
          <w:tcPr>
            <w:tcW w:w="643" w:type="dxa"/>
            <w:vAlign w:val="center"/>
          </w:tcPr>
          <w:p w14:paraId="06F459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49DAD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薛建锋</w:t>
            </w:r>
          </w:p>
        </w:tc>
        <w:tc>
          <w:tcPr>
            <w:tcW w:w="1054" w:type="dxa"/>
            <w:vAlign w:val="center"/>
          </w:tcPr>
          <w:p w14:paraId="737BF5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薛建锋</w:t>
            </w:r>
          </w:p>
        </w:tc>
        <w:tc>
          <w:tcPr>
            <w:tcW w:w="1000" w:type="dxa"/>
            <w:vAlign w:val="center"/>
          </w:tcPr>
          <w:p w14:paraId="458911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226.18</w:t>
            </w:r>
          </w:p>
        </w:tc>
        <w:tc>
          <w:tcPr>
            <w:tcW w:w="834" w:type="dxa"/>
            <w:vAlign w:val="center"/>
          </w:tcPr>
          <w:p w14:paraId="2D5400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5C845A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0F0FDB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C3A60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BC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4E6F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721</w:t>
            </w:r>
          </w:p>
        </w:tc>
        <w:tc>
          <w:tcPr>
            <w:tcW w:w="643" w:type="dxa"/>
            <w:vAlign w:val="center"/>
          </w:tcPr>
          <w:p w14:paraId="4DC2C9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1848B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薛叶飞</w:t>
            </w:r>
          </w:p>
        </w:tc>
        <w:tc>
          <w:tcPr>
            <w:tcW w:w="1054" w:type="dxa"/>
            <w:vAlign w:val="center"/>
          </w:tcPr>
          <w:p w14:paraId="4E6FFB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薛叶飞</w:t>
            </w:r>
          </w:p>
        </w:tc>
        <w:tc>
          <w:tcPr>
            <w:tcW w:w="1000" w:type="dxa"/>
            <w:vAlign w:val="center"/>
          </w:tcPr>
          <w:p w14:paraId="37815A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834" w:type="dxa"/>
            <w:vAlign w:val="center"/>
          </w:tcPr>
          <w:p w14:paraId="6BA20B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528EE7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3779EE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55671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4D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E93C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722</w:t>
            </w:r>
          </w:p>
        </w:tc>
        <w:tc>
          <w:tcPr>
            <w:tcW w:w="643" w:type="dxa"/>
            <w:vAlign w:val="center"/>
          </w:tcPr>
          <w:p w14:paraId="16ACFF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DE4EE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如皋市亚美家庭农场</w:t>
            </w:r>
          </w:p>
        </w:tc>
        <w:tc>
          <w:tcPr>
            <w:tcW w:w="1054" w:type="dxa"/>
            <w:vAlign w:val="center"/>
          </w:tcPr>
          <w:p w14:paraId="6906EB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薛亚兵</w:t>
            </w:r>
          </w:p>
        </w:tc>
        <w:tc>
          <w:tcPr>
            <w:tcW w:w="1000" w:type="dxa"/>
            <w:vAlign w:val="center"/>
          </w:tcPr>
          <w:p w14:paraId="44C349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317.79</w:t>
            </w:r>
          </w:p>
        </w:tc>
        <w:tc>
          <w:tcPr>
            <w:tcW w:w="834" w:type="dxa"/>
            <w:vAlign w:val="center"/>
          </w:tcPr>
          <w:p w14:paraId="0462F4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0E81FD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6AADA7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0344E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631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7BC95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723</w:t>
            </w:r>
          </w:p>
        </w:tc>
        <w:tc>
          <w:tcPr>
            <w:tcW w:w="643" w:type="dxa"/>
            <w:vAlign w:val="center"/>
          </w:tcPr>
          <w:p w14:paraId="24A505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48DF1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如皋绍华家庭农场</w:t>
            </w:r>
          </w:p>
        </w:tc>
        <w:tc>
          <w:tcPr>
            <w:tcW w:w="1054" w:type="dxa"/>
            <w:vAlign w:val="center"/>
          </w:tcPr>
          <w:p w14:paraId="71F5BA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陈绍华</w:t>
            </w:r>
          </w:p>
        </w:tc>
        <w:tc>
          <w:tcPr>
            <w:tcW w:w="1000" w:type="dxa"/>
            <w:vAlign w:val="center"/>
          </w:tcPr>
          <w:p w14:paraId="166B87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809.4</w:t>
            </w:r>
          </w:p>
        </w:tc>
        <w:tc>
          <w:tcPr>
            <w:tcW w:w="834" w:type="dxa"/>
            <w:vAlign w:val="center"/>
          </w:tcPr>
          <w:p w14:paraId="701CE8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735" w:type="dxa"/>
            <w:vAlign w:val="center"/>
          </w:tcPr>
          <w:p w14:paraId="2149E2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811" w:type="dxa"/>
            <w:vAlign w:val="center"/>
          </w:tcPr>
          <w:p w14:paraId="2E95D2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73" w:type="dxa"/>
            <w:vAlign w:val="center"/>
          </w:tcPr>
          <w:p w14:paraId="2942FA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47B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CBC9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724</w:t>
            </w:r>
          </w:p>
        </w:tc>
        <w:tc>
          <w:tcPr>
            <w:tcW w:w="643" w:type="dxa"/>
            <w:vAlign w:val="center"/>
          </w:tcPr>
          <w:p w14:paraId="29BB79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18C39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如皋未来家庭农场</w:t>
            </w:r>
          </w:p>
        </w:tc>
        <w:tc>
          <w:tcPr>
            <w:tcW w:w="1054" w:type="dxa"/>
            <w:vAlign w:val="center"/>
          </w:tcPr>
          <w:p w14:paraId="697446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周海峰</w:t>
            </w:r>
          </w:p>
        </w:tc>
        <w:tc>
          <w:tcPr>
            <w:tcW w:w="1000" w:type="dxa"/>
            <w:vAlign w:val="center"/>
          </w:tcPr>
          <w:p w14:paraId="09DB6B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593.56</w:t>
            </w:r>
          </w:p>
        </w:tc>
        <w:tc>
          <w:tcPr>
            <w:tcW w:w="834" w:type="dxa"/>
            <w:vAlign w:val="center"/>
          </w:tcPr>
          <w:p w14:paraId="4A3768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735" w:type="dxa"/>
            <w:vAlign w:val="center"/>
          </w:tcPr>
          <w:p w14:paraId="0852BA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11" w:type="dxa"/>
            <w:vAlign w:val="center"/>
          </w:tcPr>
          <w:p w14:paraId="2ECB90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4BD42E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77A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5673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725</w:t>
            </w:r>
          </w:p>
        </w:tc>
        <w:tc>
          <w:tcPr>
            <w:tcW w:w="643" w:type="dxa"/>
            <w:vAlign w:val="center"/>
          </w:tcPr>
          <w:p w14:paraId="17FBCE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BA515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如皋市进红家庭农场</w:t>
            </w:r>
          </w:p>
        </w:tc>
        <w:tc>
          <w:tcPr>
            <w:tcW w:w="1054" w:type="dxa"/>
            <w:vAlign w:val="center"/>
          </w:tcPr>
          <w:p w14:paraId="5F9D14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刘进红</w:t>
            </w:r>
          </w:p>
        </w:tc>
        <w:tc>
          <w:tcPr>
            <w:tcW w:w="1000" w:type="dxa"/>
            <w:vAlign w:val="center"/>
          </w:tcPr>
          <w:p w14:paraId="580C49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838.48</w:t>
            </w:r>
          </w:p>
        </w:tc>
        <w:tc>
          <w:tcPr>
            <w:tcW w:w="834" w:type="dxa"/>
            <w:vAlign w:val="center"/>
          </w:tcPr>
          <w:p w14:paraId="7C1329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735" w:type="dxa"/>
            <w:vAlign w:val="center"/>
          </w:tcPr>
          <w:p w14:paraId="45BA6B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811" w:type="dxa"/>
            <w:vAlign w:val="center"/>
          </w:tcPr>
          <w:p w14:paraId="43D818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06ECDB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A7E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FDE8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726</w:t>
            </w:r>
          </w:p>
        </w:tc>
        <w:tc>
          <w:tcPr>
            <w:tcW w:w="643" w:type="dxa"/>
            <w:vAlign w:val="center"/>
          </w:tcPr>
          <w:p w14:paraId="2666D1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3BAAC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薛明</w:t>
            </w:r>
          </w:p>
        </w:tc>
        <w:tc>
          <w:tcPr>
            <w:tcW w:w="1054" w:type="dxa"/>
            <w:vAlign w:val="center"/>
          </w:tcPr>
          <w:p w14:paraId="5C3291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薛明</w:t>
            </w:r>
          </w:p>
        </w:tc>
        <w:tc>
          <w:tcPr>
            <w:tcW w:w="1000" w:type="dxa"/>
            <w:vAlign w:val="center"/>
          </w:tcPr>
          <w:p w14:paraId="08077F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66.27</w:t>
            </w:r>
          </w:p>
        </w:tc>
        <w:tc>
          <w:tcPr>
            <w:tcW w:w="834" w:type="dxa"/>
            <w:vAlign w:val="center"/>
          </w:tcPr>
          <w:p w14:paraId="11B819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1B9D8E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290187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6DF3F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2C8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F8871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727</w:t>
            </w:r>
          </w:p>
        </w:tc>
        <w:tc>
          <w:tcPr>
            <w:tcW w:w="643" w:type="dxa"/>
            <w:vAlign w:val="center"/>
          </w:tcPr>
          <w:p w14:paraId="6D3EDA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00939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薛华银</w:t>
            </w:r>
          </w:p>
        </w:tc>
        <w:tc>
          <w:tcPr>
            <w:tcW w:w="1054" w:type="dxa"/>
            <w:vAlign w:val="center"/>
          </w:tcPr>
          <w:p w14:paraId="0C70C9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薛华银</w:t>
            </w:r>
          </w:p>
        </w:tc>
        <w:tc>
          <w:tcPr>
            <w:tcW w:w="1000" w:type="dxa"/>
            <w:vAlign w:val="center"/>
          </w:tcPr>
          <w:p w14:paraId="6D9EB2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75.22</w:t>
            </w:r>
          </w:p>
        </w:tc>
        <w:tc>
          <w:tcPr>
            <w:tcW w:w="834" w:type="dxa"/>
            <w:vAlign w:val="center"/>
          </w:tcPr>
          <w:p w14:paraId="110D41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3C0ECA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641C0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F9549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295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0D22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728</w:t>
            </w:r>
          </w:p>
        </w:tc>
        <w:tc>
          <w:tcPr>
            <w:tcW w:w="643" w:type="dxa"/>
            <w:vAlign w:val="center"/>
          </w:tcPr>
          <w:p w14:paraId="526B9E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0F33C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如皋市林悦家庭农场</w:t>
            </w:r>
          </w:p>
        </w:tc>
        <w:tc>
          <w:tcPr>
            <w:tcW w:w="1054" w:type="dxa"/>
            <w:vAlign w:val="center"/>
          </w:tcPr>
          <w:p w14:paraId="360431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林建军</w:t>
            </w:r>
          </w:p>
        </w:tc>
        <w:tc>
          <w:tcPr>
            <w:tcW w:w="1000" w:type="dxa"/>
            <w:vAlign w:val="center"/>
          </w:tcPr>
          <w:p w14:paraId="0B0FD3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178.31</w:t>
            </w:r>
          </w:p>
        </w:tc>
        <w:tc>
          <w:tcPr>
            <w:tcW w:w="834" w:type="dxa"/>
            <w:vAlign w:val="center"/>
          </w:tcPr>
          <w:p w14:paraId="32DFB7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750C47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0C7163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96A4D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F41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40B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729</w:t>
            </w:r>
          </w:p>
        </w:tc>
        <w:tc>
          <w:tcPr>
            <w:tcW w:w="643" w:type="dxa"/>
            <w:vAlign w:val="center"/>
          </w:tcPr>
          <w:p w14:paraId="770AB0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459F7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王春华</w:t>
            </w:r>
          </w:p>
        </w:tc>
        <w:tc>
          <w:tcPr>
            <w:tcW w:w="1054" w:type="dxa"/>
            <w:vAlign w:val="center"/>
          </w:tcPr>
          <w:p w14:paraId="1737C8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王春华</w:t>
            </w:r>
          </w:p>
        </w:tc>
        <w:tc>
          <w:tcPr>
            <w:tcW w:w="1000" w:type="dxa"/>
            <w:vAlign w:val="center"/>
          </w:tcPr>
          <w:p w14:paraId="2A3EED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82.36</w:t>
            </w:r>
          </w:p>
        </w:tc>
        <w:tc>
          <w:tcPr>
            <w:tcW w:w="834" w:type="dxa"/>
            <w:vAlign w:val="center"/>
          </w:tcPr>
          <w:p w14:paraId="319C0C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57CBE0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54FD3F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EA012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78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6D1B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730</w:t>
            </w:r>
          </w:p>
        </w:tc>
        <w:tc>
          <w:tcPr>
            <w:tcW w:w="643" w:type="dxa"/>
            <w:vAlign w:val="center"/>
          </w:tcPr>
          <w:p w14:paraId="05ABF1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CC826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薛建余</w:t>
            </w:r>
          </w:p>
        </w:tc>
        <w:tc>
          <w:tcPr>
            <w:tcW w:w="1054" w:type="dxa"/>
            <w:vAlign w:val="center"/>
          </w:tcPr>
          <w:p w14:paraId="6224F5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薛建余</w:t>
            </w:r>
          </w:p>
        </w:tc>
        <w:tc>
          <w:tcPr>
            <w:tcW w:w="1000" w:type="dxa"/>
            <w:vAlign w:val="center"/>
          </w:tcPr>
          <w:p w14:paraId="4387E8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34" w:type="dxa"/>
            <w:vAlign w:val="center"/>
          </w:tcPr>
          <w:p w14:paraId="4DC56D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0015F6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0C69B3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28C85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76A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A368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731</w:t>
            </w:r>
          </w:p>
        </w:tc>
        <w:tc>
          <w:tcPr>
            <w:tcW w:w="643" w:type="dxa"/>
            <w:vAlign w:val="center"/>
          </w:tcPr>
          <w:p w14:paraId="67D5AD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01E8B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薛亚东</w:t>
            </w:r>
          </w:p>
        </w:tc>
        <w:tc>
          <w:tcPr>
            <w:tcW w:w="1054" w:type="dxa"/>
            <w:vAlign w:val="center"/>
          </w:tcPr>
          <w:p w14:paraId="659051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薛亚东</w:t>
            </w:r>
          </w:p>
        </w:tc>
        <w:tc>
          <w:tcPr>
            <w:tcW w:w="1000" w:type="dxa"/>
            <w:vAlign w:val="center"/>
          </w:tcPr>
          <w:p w14:paraId="6CF2F0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75.08</w:t>
            </w:r>
          </w:p>
        </w:tc>
        <w:tc>
          <w:tcPr>
            <w:tcW w:w="834" w:type="dxa"/>
            <w:vAlign w:val="center"/>
          </w:tcPr>
          <w:p w14:paraId="48D02B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0F7A44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5DBF79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C5C6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163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4A55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732</w:t>
            </w:r>
          </w:p>
        </w:tc>
        <w:tc>
          <w:tcPr>
            <w:tcW w:w="643" w:type="dxa"/>
            <w:vAlign w:val="center"/>
          </w:tcPr>
          <w:p w14:paraId="4A4B34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5DF78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如皋市根华家庭农场</w:t>
            </w:r>
          </w:p>
        </w:tc>
        <w:tc>
          <w:tcPr>
            <w:tcW w:w="1054" w:type="dxa"/>
            <w:vAlign w:val="center"/>
          </w:tcPr>
          <w:p w14:paraId="4B0740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薛根华</w:t>
            </w:r>
          </w:p>
        </w:tc>
        <w:tc>
          <w:tcPr>
            <w:tcW w:w="1000" w:type="dxa"/>
            <w:vAlign w:val="center"/>
          </w:tcPr>
          <w:p w14:paraId="25F3A2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56.48</w:t>
            </w:r>
          </w:p>
        </w:tc>
        <w:tc>
          <w:tcPr>
            <w:tcW w:w="834" w:type="dxa"/>
            <w:vAlign w:val="center"/>
          </w:tcPr>
          <w:p w14:paraId="6D5592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697DC8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4BF584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54059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07D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E2B0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733</w:t>
            </w:r>
          </w:p>
        </w:tc>
        <w:tc>
          <w:tcPr>
            <w:tcW w:w="643" w:type="dxa"/>
            <w:vAlign w:val="center"/>
          </w:tcPr>
          <w:p w14:paraId="53E68E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3D8F9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如皋市余梅家庭农场</w:t>
            </w:r>
          </w:p>
        </w:tc>
        <w:tc>
          <w:tcPr>
            <w:tcW w:w="1054" w:type="dxa"/>
            <w:vAlign w:val="center"/>
          </w:tcPr>
          <w:p w14:paraId="090055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叶守余</w:t>
            </w:r>
          </w:p>
        </w:tc>
        <w:tc>
          <w:tcPr>
            <w:tcW w:w="1000" w:type="dxa"/>
            <w:vAlign w:val="center"/>
          </w:tcPr>
          <w:p w14:paraId="4261EC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165.11</w:t>
            </w:r>
          </w:p>
        </w:tc>
        <w:tc>
          <w:tcPr>
            <w:tcW w:w="834" w:type="dxa"/>
            <w:vAlign w:val="center"/>
          </w:tcPr>
          <w:p w14:paraId="2CC9A4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3D0389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55D4F2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3D4435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0C4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8860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734</w:t>
            </w:r>
          </w:p>
        </w:tc>
        <w:tc>
          <w:tcPr>
            <w:tcW w:w="643" w:type="dxa"/>
            <w:vAlign w:val="center"/>
          </w:tcPr>
          <w:p w14:paraId="6D4497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ECFBE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如皋市陈氏家庭农场</w:t>
            </w:r>
          </w:p>
        </w:tc>
        <w:tc>
          <w:tcPr>
            <w:tcW w:w="1054" w:type="dxa"/>
            <w:vAlign w:val="center"/>
          </w:tcPr>
          <w:p w14:paraId="4E66E8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陈雄</w:t>
            </w:r>
          </w:p>
        </w:tc>
        <w:tc>
          <w:tcPr>
            <w:tcW w:w="1000" w:type="dxa"/>
            <w:vAlign w:val="center"/>
          </w:tcPr>
          <w:p w14:paraId="6B1861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98.27</w:t>
            </w:r>
          </w:p>
        </w:tc>
        <w:tc>
          <w:tcPr>
            <w:tcW w:w="834" w:type="dxa"/>
            <w:vAlign w:val="center"/>
          </w:tcPr>
          <w:p w14:paraId="2A43D6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410D38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09C442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3AD0E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DDB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E819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735</w:t>
            </w:r>
          </w:p>
        </w:tc>
        <w:tc>
          <w:tcPr>
            <w:tcW w:w="643" w:type="dxa"/>
            <w:vAlign w:val="center"/>
          </w:tcPr>
          <w:p w14:paraId="64C8D5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8B881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如皋市文昊家庭农场</w:t>
            </w:r>
          </w:p>
        </w:tc>
        <w:tc>
          <w:tcPr>
            <w:tcW w:w="1054" w:type="dxa"/>
            <w:vAlign w:val="center"/>
          </w:tcPr>
          <w:p w14:paraId="1800D1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纪伯林</w:t>
            </w:r>
          </w:p>
        </w:tc>
        <w:tc>
          <w:tcPr>
            <w:tcW w:w="1000" w:type="dxa"/>
            <w:vAlign w:val="center"/>
          </w:tcPr>
          <w:p w14:paraId="6F1409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400.09</w:t>
            </w:r>
          </w:p>
        </w:tc>
        <w:tc>
          <w:tcPr>
            <w:tcW w:w="834" w:type="dxa"/>
            <w:vAlign w:val="center"/>
          </w:tcPr>
          <w:p w14:paraId="7E93FC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17430D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6B5A53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1F11B0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8C9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7C3F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736</w:t>
            </w:r>
          </w:p>
        </w:tc>
        <w:tc>
          <w:tcPr>
            <w:tcW w:w="643" w:type="dxa"/>
            <w:vAlign w:val="center"/>
          </w:tcPr>
          <w:p w14:paraId="0347BA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E7688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如皋市东进家庭农场</w:t>
            </w:r>
          </w:p>
        </w:tc>
        <w:tc>
          <w:tcPr>
            <w:tcW w:w="1054" w:type="dxa"/>
            <w:vAlign w:val="center"/>
          </w:tcPr>
          <w:p w14:paraId="5962F4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冒培培</w:t>
            </w:r>
          </w:p>
        </w:tc>
        <w:tc>
          <w:tcPr>
            <w:tcW w:w="1000" w:type="dxa"/>
            <w:vAlign w:val="center"/>
          </w:tcPr>
          <w:p w14:paraId="28279A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227.12</w:t>
            </w:r>
          </w:p>
        </w:tc>
        <w:tc>
          <w:tcPr>
            <w:tcW w:w="834" w:type="dxa"/>
            <w:vAlign w:val="center"/>
          </w:tcPr>
          <w:p w14:paraId="029810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78B2EE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2EEF13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64C9F3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D55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89B8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737</w:t>
            </w:r>
          </w:p>
        </w:tc>
        <w:tc>
          <w:tcPr>
            <w:tcW w:w="643" w:type="dxa"/>
            <w:vAlign w:val="center"/>
          </w:tcPr>
          <w:p w14:paraId="76BA82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06A0B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如皋市钰水晶家庭农场</w:t>
            </w:r>
          </w:p>
        </w:tc>
        <w:tc>
          <w:tcPr>
            <w:tcW w:w="1054" w:type="dxa"/>
            <w:vAlign w:val="center"/>
          </w:tcPr>
          <w:p w14:paraId="58A912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袁孝明</w:t>
            </w:r>
          </w:p>
        </w:tc>
        <w:tc>
          <w:tcPr>
            <w:tcW w:w="1000" w:type="dxa"/>
            <w:vAlign w:val="center"/>
          </w:tcPr>
          <w:p w14:paraId="21EE33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366.66</w:t>
            </w:r>
          </w:p>
        </w:tc>
        <w:tc>
          <w:tcPr>
            <w:tcW w:w="834" w:type="dxa"/>
            <w:vAlign w:val="center"/>
          </w:tcPr>
          <w:p w14:paraId="15818F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735" w:type="dxa"/>
            <w:vAlign w:val="center"/>
          </w:tcPr>
          <w:p w14:paraId="1582D8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7852B2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71B236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AA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F43F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738</w:t>
            </w:r>
          </w:p>
        </w:tc>
        <w:tc>
          <w:tcPr>
            <w:tcW w:w="643" w:type="dxa"/>
            <w:vAlign w:val="center"/>
          </w:tcPr>
          <w:p w14:paraId="5A9280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2C2E5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季兆飞</w:t>
            </w:r>
          </w:p>
        </w:tc>
        <w:tc>
          <w:tcPr>
            <w:tcW w:w="1054" w:type="dxa"/>
            <w:vAlign w:val="center"/>
          </w:tcPr>
          <w:p w14:paraId="134D94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季兆飞</w:t>
            </w:r>
          </w:p>
        </w:tc>
        <w:tc>
          <w:tcPr>
            <w:tcW w:w="1000" w:type="dxa"/>
            <w:vAlign w:val="center"/>
          </w:tcPr>
          <w:p w14:paraId="1424F6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34" w:type="dxa"/>
            <w:vAlign w:val="center"/>
          </w:tcPr>
          <w:p w14:paraId="7A0549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57A787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2C591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44FEE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E41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99F8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739</w:t>
            </w:r>
          </w:p>
        </w:tc>
        <w:tc>
          <w:tcPr>
            <w:tcW w:w="643" w:type="dxa"/>
            <w:vAlign w:val="center"/>
          </w:tcPr>
          <w:p w14:paraId="49A559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8103B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施永生</w:t>
            </w:r>
          </w:p>
        </w:tc>
        <w:tc>
          <w:tcPr>
            <w:tcW w:w="1054" w:type="dxa"/>
            <w:vAlign w:val="center"/>
          </w:tcPr>
          <w:p w14:paraId="486463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施永生</w:t>
            </w:r>
          </w:p>
        </w:tc>
        <w:tc>
          <w:tcPr>
            <w:tcW w:w="1000" w:type="dxa"/>
            <w:vAlign w:val="center"/>
          </w:tcPr>
          <w:p w14:paraId="606F61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152.31</w:t>
            </w:r>
          </w:p>
        </w:tc>
        <w:tc>
          <w:tcPr>
            <w:tcW w:w="834" w:type="dxa"/>
            <w:vAlign w:val="center"/>
          </w:tcPr>
          <w:p w14:paraId="05D71C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066201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525E8B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B1A2E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FE9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CE64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740</w:t>
            </w:r>
          </w:p>
        </w:tc>
        <w:tc>
          <w:tcPr>
            <w:tcW w:w="643" w:type="dxa"/>
            <w:vAlign w:val="center"/>
          </w:tcPr>
          <w:p w14:paraId="20C776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DE39F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如皋市丰高家庭农场</w:t>
            </w:r>
          </w:p>
        </w:tc>
        <w:tc>
          <w:tcPr>
            <w:tcW w:w="1054" w:type="dxa"/>
            <w:vAlign w:val="center"/>
          </w:tcPr>
          <w:p w14:paraId="6D709D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张亚兰</w:t>
            </w:r>
          </w:p>
        </w:tc>
        <w:tc>
          <w:tcPr>
            <w:tcW w:w="1000" w:type="dxa"/>
            <w:vAlign w:val="center"/>
          </w:tcPr>
          <w:p w14:paraId="2959A8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235</w:t>
            </w:r>
          </w:p>
        </w:tc>
        <w:tc>
          <w:tcPr>
            <w:tcW w:w="834" w:type="dxa"/>
            <w:vAlign w:val="center"/>
          </w:tcPr>
          <w:p w14:paraId="544033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0C81D2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42A69C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0CE231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3B0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CBE85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741</w:t>
            </w:r>
          </w:p>
        </w:tc>
        <w:tc>
          <w:tcPr>
            <w:tcW w:w="643" w:type="dxa"/>
            <w:vAlign w:val="center"/>
          </w:tcPr>
          <w:p w14:paraId="425872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19164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唐鸿森</w:t>
            </w:r>
          </w:p>
        </w:tc>
        <w:tc>
          <w:tcPr>
            <w:tcW w:w="1054" w:type="dxa"/>
            <w:vAlign w:val="center"/>
          </w:tcPr>
          <w:p w14:paraId="39EC62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唐鸿森</w:t>
            </w:r>
          </w:p>
        </w:tc>
        <w:tc>
          <w:tcPr>
            <w:tcW w:w="1000" w:type="dxa"/>
            <w:vAlign w:val="center"/>
          </w:tcPr>
          <w:p w14:paraId="79320D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211.39</w:t>
            </w:r>
          </w:p>
        </w:tc>
        <w:tc>
          <w:tcPr>
            <w:tcW w:w="834" w:type="dxa"/>
            <w:vAlign w:val="center"/>
          </w:tcPr>
          <w:p w14:paraId="09271A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25B140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394600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65647D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2E3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71F9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742</w:t>
            </w:r>
          </w:p>
        </w:tc>
        <w:tc>
          <w:tcPr>
            <w:tcW w:w="643" w:type="dxa"/>
            <w:vAlign w:val="center"/>
          </w:tcPr>
          <w:p w14:paraId="23BE7B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42391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徐彦平</w:t>
            </w:r>
          </w:p>
        </w:tc>
        <w:tc>
          <w:tcPr>
            <w:tcW w:w="1054" w:type="dxa"/>
            <w:vAlign w:val="center"/>
          </w:tcPr>
          <w:p w14:paraId="72032A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徐彦平</w:t>
            </w:r>
          </w:p>
        </w:tc>
        <w:tc>
          <w:tcPr>
            <w:tcW w:w="1000" w:type="dxa"/>
            <w:vAlign w:val="center"/>
          </w:tcPr>
          <w:p w14:paraId="2920CA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121.43</w:t>
            </w:r>
          </w:p>
        </w:tc>
        <w:tc>
          <w:tcPr>
            <w:tcW w:w="834" w:type="dxa"/>
            <w:vAlign w:val="center"/>
          </w:tcPr>
          <w:p w14:paraId="18B04C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20A53E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381AF4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9F7D6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9BB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FF87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743</w:t>
            </w:r>
          </w:p>
        </w:tc>
        <w:tc>
          <w:tcPr>
            <w:tcW w:w="643" w:type="dxa"/>
            <w:vAlign w:val="center"/>
          </w:tcPr>
          <w:p w14:paraId="600800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DC6C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如皋市融煦农家庭农场</w:t>
            </w:r>
          </w:p>
        </w:tc>
        <w:tc>
          <w:tcPr>
            <w:tcW w:w="1054" w:type="dxa"/>
            <w:vAlign w:val="center"/>
          </w:tcPr>
          <w:p w14:paraId="6D3AA0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陈福泉</w:t>
            </w:r>
          </w:p>
        </w:tc>
        <w:tc>
          <w:tcPr>
            <w:tcW w:w="1000" w:type="dxa"/>
            <w:vAlign w:val="center"/>
          </w:tcPr>
          <w:p w14:paraId="57645C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340.53</w:t>
            </w:r>
          </w:p>
        </w:tc>
        <w:tc>
          <w:tcPr>
            <w:tcW w:w="834" w:type="dxa"/>
            <w:vAlign w:val="center"/>
          </w:tcPr>
          <w:p w14:paraId="3D3126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4476D5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1454BC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18D491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8BE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B92B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744</w:t>
            </w:r>
          </w:p>
        </w:tc>
        <w:tc>
          <w:tcPr>
            <w:tcW w:w="643" w:type="dxa"/>
            <w:vAlign w:val="center"/>
          </w:tcPr>
          <w:p w14:paraId="04F054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975F5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如皋市田兰新家庭农场</w:t>
            </w:r>
          </w:p>
        </w:tc>
        <w:tc>
          <w:tcPr>
            <w:tcW w:w="1054" w:type="dxa"/>
            <w:vAlign w:val="center"/>
          </w:tcPr>
          <w:p w14:paraId="588B3A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薛建新</w:t>
            </w:r>
          </w:p>
        </w:tc>
        <w:tc>
          <w:tcPr>
            <w:tcW w:w="1000" w:type="dxa"/>
            <w:vAlign w:val="center"/>
          </w:tcPr>
          <w:p w14:paraId="0CA75F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483.44</w:t>
            </w:r>
          </w:p>
        </w:tc>
        <w:tc>
          <w:tcPr>
            <w:tcW w:w="834" w:type="dxa"/>
            <w:vAlign w:val="center"/>
          </w:tcPr>
          <w:p w14:paraId="51F906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735" w:type="dxa"/>
            <w:vAlign w:val="center"/>
          </w:tcPr>
          <w:p w14:paraId="68E003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811" w:type="dxa"/>
            <w:vAlign w:val="center"/>
          </w:tcPr>
          <w:p w14:paraId="408920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728C4F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6B7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3C04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745</w:t>
            </w:r>
          </w:p>
        </w:tc>
        <w:tc>
          <w:tcPr>
            <w:tcW w:w="643" w:type="dxa"/>
            <w:vAlign w:val="center"/>
          </w:tcPr>
          <w:p w14:paraId="44F401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760FF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如皋市启华家庭农场</w:t>
            </w:r>
          </w:p>
        </w:tc>
        <w:tc>
          <w:tcPr>
            <w:tcW w:w="1054" w:type="dxa"/>
            <w:vAlign w:val="center"/>
          </w:tcPr>
          <w:p w14:paraId="3C5E2D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刘启华</w:t>
            </w:r>
          </w:p>
        </w:tc>
        <w:tc>
          <w:tcPr>
            <w:tcW w:w="1000" w:type="dxa"/>
            <w:vAlign w:val="center"/>
          </w:tcPr>
          <w:p w14:paraId="05FE09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834" w:type="dxa"/>
            <w:vAlign w:val="center"/>
          </w:tcPr>
          <w:p w14:paraId="3DB096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6FA2B0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361573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A6700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173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B9C5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746</w:t>
            </w:r>
          </w:p>
        </w:tc>
        <w:tc>
          <w:tcPr>
            <w:tcW w:w="643" w:type="dxa"/>
            <w:vAlign w:val="center"/>
          </w:tcPr>
          <w:p w14:paraId="3F3EAB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912BA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如皋市春晖家庭农场</w:t>
            </w:r>
          </w:p>
        </w:tc>
        <w:tc>
          <w:tcPr>
            <w:tcW w:w="1054" w:type="dxa"/>
            <w:vAlign w:val="center"/>
          </w:tcPr>
          <w:p w14:paraId="6E22BA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唐春</w:t>
            </w:r>
          </w:p>
        </w:tc>
        <w:tc>
          <w:tcPr>
            <w:tcW w:w="1000" w:type="dxa"/>
            <w:vAlign w:val="center"/>
          </w:tcPr>
          <w:p w14:paraId="7978BA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74.52</w:t>
            </w:r>
          </w:p>
        </w:tc>
        <w:tc>
          <w:tcPr>
            <w:tcW w:w="834" w:type="dxa"/>
            <w:vAlign w:val="center"/>
          </w:tcPr>
          <w:p w14:paraId="1764EA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3194E9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787680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EDCEF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AFA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C23B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747</w:t>
            </w:r>
          </w:p>
        </w:tc>
        <w:tc>
          <w:tcPr>
            <w:tcW w:w="643" w:type="dxa"/>
            <w:vAlign w:val="center"/>
          </w:tcPr>
          <w:p w14:paraId="4C4528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6683F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冒旭</w:t>
            </w:r>
          </w:p>
        </w:tc>
        <w:tc>
          <w:tcPr>
            <w:tcW w:w="1054" w:type="dxa"/>
            <w:vAlign w:val="center"/>
          </w:tcPr>
          <w:p w14:paraId="71E2EF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冒旭</w:t>
            </w:r>
          </w:p>
        </w:tc>
        <w:tc>
          <w:tcPr>
            <w:tcW w:w="1000" w:type="dxa"/>
            <w:vAlign w:val="center"/>
          </w:tcPr>
          <w:p w14:paraId="0DCA5D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65.5</w:t>
            </w:r>
          </w:p>
        </w:tc>
        <w:tc>
          <w:tcPr>
            <w:tcW w:w="834" w:type="dxa"/>
            <w:vAlign w:val="center"/>
          </w:tcPr>
          <w:p w14:paraId="62E832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01A2A0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A36E9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A6CD4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FFF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0870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748</w:t>
            </w:r>
          </w:p>
        </w:tc>
        <w:tc>
          <w:tcPr>
            <w:tcW w:w="643" w:type="dxa"/>
            <w:vAlign w:val="center"/>
          </w:tcPr>
          <w:p w14:paraId="1004C7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9BDB7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如皋市朱正红家庭农场</w:t>
            </w:r>
          </w:p>
        </w:tc>
        <w:tc>
          <w:tcPr>
            <w:tcW w:w="1054" w:type="dxa"/>
            <w:vAlign w:val="center"/>
          </w:tcPr>
          <w:p w14:paraId="7BE02E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朱正红</w:t>
            </w:r>
          </w:p>
        </w:tc>
        <w:tc>
          <w:tcPr>
            <w:tcW w:w="1000" w:type="dxa"/>
            <w:vAlign w:val="center"/>
          </w:tcPr>
          <w:p w14:paraId="0F8304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356.8</w:t>
            </w:r>
          </w:p>
        </w:tc>
        <w:tc>
          <w:tcPr>
            <w:tcW w:w="834" w:type="dxa"/>
            <w:vAlign w:val="center"/>
          </w:tcPr>
          <w:p w14:paraId="0B43F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1C6827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5648F2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0F8EF5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FEC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DC231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749</w:t>
            </w:r>
          </w:p>
        </w:tc>
        <w:tc>
          <w:tcPr>
            <w:tcW w:w="643" w:type="dxa"/>
            <w:vAlign w:val="center"/>
          </w:tcPr>
          <w:p w14:paraId="2C00CC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1709B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冯海兵</w:t>
            </w:r>
          </w:p>
        </w:tc>
        <w:tc>
          <w:tcPr>
            <w:tcW w:w="1054" w:type="dxa"/>
            <w:vAlign w:val="center"/>
          </w:tcPr>
          <w:p w14:paraId="2EB771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冯海兵</w:t>
            </w:r>
          </w:p>
        </w:tc>
        <w:tc>
          <w:tcPr>
            <w:tcW w:w="1000" w:type="dxa"/>
            <w:vAlign w:val="center"/>
          </w:tcPr>
          <w:p w14:paraId="78A105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51.7</w:t>
            </w:r>
          </w:p>
        </w:tc>
        <w:tc>
          <w:tcPr>
            <w:tcW w:w="834" w:type="dxa"/>
            <w:vAlign w:val="center"/>
          </w:tcPr>
          <w:p w14:paraId="56678E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1E4F02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0B8EDF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E2082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6C5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18CF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750</w:t>
            </w:r>
          </w:p>
        </w:tc>
        <w:tc>
          <w:tcPr>
            <w:tcW w:w="643" w:type="dxa"/>
            <w:vAlign w:val="center"/>
          </w:tcPr>
          <w:p w14:paraId="090DB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1A305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黄建平</w:t>
            </w:r>
          </w:p>
        </w:tc>
        <w:tc>
          <w:tcPr>
            <w:tcW w:w="1054" w:type="dxa"/>
            <w:vAlign w:val="center"/>
          </w:tcPr>
          <w:p w14:paraId="39E17B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黄建平</w:t>
            </w:r>
          </w:p>
        </w:tc>
        <w:tc>
          <w:tcPr>
            <w:tcW w:w="1000" w:type="dxa"/>
            <w:vAlign w:val="center"/>
          </w:tcPr>
          <w:p w14:paraId="3B1987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101.6</w:t>
            </w:r>
          </w:p>
        </w:tc>
        <w:tc>
          <w:tcPr>
            <w:tcW w:w="834" w:type="dxa"/>
            <w:vAlign w:val="center"/>
          </w:tcPr>
          <w:p w14:paraId="37E42F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714B4B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58256D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15ABE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E04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CF6F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751</w:t>
            </w:r>
          </w:p>
        </w:tc>
        <w:tc>
          <w:tcPr>
            <w:tcW w:w="643" w:type="dxa"/>
            <w:vAlign w:val="center"/>
          </w:tcPr>
          <w:p w14:paraId="0F8CCC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0E55E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薛建</w:t>
            </w:r>
          </w:p>
        </w:tc>
        <w:tc>
          <w:tcPr>
            <w:tcW w:w="1054" w:type="dxa"/>
            <w:vAlign w:val="center"/>
          </w:tcPr>
          <w:p w14:paraId="451B4B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薛建</w:t>
            </w:r>
          </w:p>
        </w:tc>
        <w:tc>
          <w:tcPr>
            <w:tcW w:w="1000" w:type="dxa"/>
            <w:vAlign w:val="center"/>
          </w:tcPr>
          <w:p w14:paraId="71A0F2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71.66</w:t>
            </w:r>
          </w:p>
        </w:tc>
        <w:tc>
          <w:tcPr>
            <w:tcW w:w="834" w:type="dxa"/>
            <w:vAlign w:val="center"/>
          </w:tcPr>
          <w:p w14:paraId="13EFF4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516D30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24E6D5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B25C6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BBC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6C97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752</w:t>
            </w:r>
          </w:p>
        </w:tc>
        <w:tc>
          <w:tcPr>
            <w:tcW w:w="643" w:type="dxa"/>
            <w:vAlign w:val="center"/>
          </w:tcPr>
          <w:p w14:paraId="5412B2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555C4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冒亚林</w:t>
            </w:r>
          </w:p>
        </w:tc>
        <w:tc>
          <w:tcPr>
            <w:tcW w:w="1054" w:type="dxa"/>
            <w:vAlign w:val="center"/>
          </w:tcPr>
          <w:p w14:paraId="4AB964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冒亚林</w:t>
            </w:r>
          </w:p>
        </w:tc>
        <w:tc>
          <w:tcPr>
            <w:tcW w:w="1000" w:type="dxa"/>
            <w:vAlign w:val="center"/>
          </w:tcPr>
          <w:p w14:paraId="21F6C1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135.02</w:t>
            </w:r>
          </w:p>
        </w:tc>
        <w:tc>
          <w:tcPr>
            <w:tcW w:w="834" w:type="dxa"/>
            <w:vAlign w:val="center"/>
          </w:tcPr>
          <w:p w14:paraId="6D96D9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4AF959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5FF221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7EE1B3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B2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40E2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753</w:t>
            </w:r>
          </w:p>
        </w:tc>
        <w:tc>
          <w:tcPr>
            <w:tcW w:w="643" w:type="dxa"/>
            <w:vAlign w:val="center"/>
          </w:tcPr>
          <w:p w14:paraId="0BA04A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C3088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杨勇军</w:t>
            </w:r>
          </w:p>
        </w:tc>
        <w:tc>
          <w:tcPr>
            <w:tcW w:w="1054" w:type="dxa"/>
            <w:vAlign w:val="center"/>
          </w:tcPr>
          <w:p w14:paraId="78D01D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杨勇军</w:t>
            </w:r>
          </w:p>
        </w:tc>
        <w:tc>
          <w:tcPr>
            <w:tcW w:w="1000" w:type="dxa"/>
            <w:vAlign w:val="center"/>
          </w:tcPr>
          <w:p w14:paraId="2A2EFE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100.41</w:t>
            </w:r>
          </w:p>
        </w:tc>
        <w:tc>
          <w:tcPr>
            <w:tcW w:w="834" w:type="dxa"/>
            <w:vAlign w:val="center"/>
          </w:tcPr>
          <w:p w14:paraId="2EB500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2989C9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406888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D078C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FD6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1F4E2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754</w:t>
            </w:r>
          </w:p>
        </w:tc>
        <w:tc>
          <w:tcPr>
            <w:tcW w:w="643" w:type="dxa"/>
            <w:vAlign w:val="center"/>
          </w:tcPr>
          <w:p w14:paraId="2EA77E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4C7C2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卜建华</w:t>
            </w:r>
          </w:p>
        </w:tc>
        <w:tc>
          <w:tcPr>
            <w:tcW w:w="1054" w:type="dxa"/>
            <w:vAlign w:val="center"/>
          </w:tcPr>
          <w:p w14:paraId="3B1787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卜建华</w:t>
            </w:r>
          </w:p>
        </w:tc>
        <w:tc>
          <w:tcPr>
            <w:tcW w:w="1000" w:type="dxa"/>
            <w:vAlign w:val="center"/>
          </w:tcPr>
          <w:p w14:paraId="1022C5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174.6</w:t>
            </w:r>
          </w:p>
        </w:tc>
        <w:tc>
          <w:tcPr>
            <w:tcW w:w="834" w:type="dxa"/>
            <w:vAlign w:val="center"/>
          </w:tcPr>
          <w:p w14:paraId="7B109F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735" w:type="dxa"/>
            <w:vAlign w:val="center"/>
          </w:tcPr>
          <w:p w14:paraId="57C2EB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6714F0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99617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4F1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8DF02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755</w:t>
            </w:r>
          </w:p>
        </w:tc>
        <w:tc>
          <w:tcPr>
            <w:tcW w:w="643" w:type="dxa"/>
            <w:vAlign w:val="center"/>
          </w:tcPr>
          <w:p w14:paraId="4E18BB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BA5A4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吴秋桂</w:t>
            </w:r>
          </w:p>
        </w:tc>
        <w:tc>
          <w:tcPr>
            <w:tcW w:w="1054" w:type="dxa"/>
            <w:vAlign w:val="center"/>
          </w:tcPr>
          <w:p w14:paraId="475835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吴秋桂</w:t>
            </w:r>
          </w:p>
        </w:tc>
        <w:tc>
          <w:tcPr>
            <w:tcW w:w="1000" w:type="dxa"/>
            <w:vAlign w:val="center"/>
          </w:tcPr>
          <w:p w14:paraId="02A938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166.77</w:t>
            </w:r>
          </w:p>
        </w:tc>
        <w:tc>
          <w:tcPr>
            <w:tcW w:w="834" w:type="dxa"/>
            <w:vAlign w:val="center"/>
          </w:tcPr>
          <w:p w14:paraId="02DDD8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38F636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3F5908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83FBE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E7C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B1A5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756</w:t>
            </w:r>
          </w:p>
        </w:tc>
        <w:tc>
          <w:tcPr>
            <w:tcW w:w="643" w:type="dxa"/>
            <w:vAlign w:val="center"/>
          </w:tcPr>
          <w:p w14:paraId="660248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2D1AA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徐登云</w:t>
            </w:r>
          </w:p>
        </w:tc>
        <w:tc>
          <w:tcPr>
            <w:tcW w:w="1054" w:type="dxa"/>
            <w:vAlign w:val="center"/>
          </w:tcPr>
          <w:p w14:paraId="496368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徐登云</w:t>
            </w:r>
          </w:p>
        </w:tc>
        <w:tc>
          <w:tcPr>
            <w:tcW w:w="1000" w:type="dxa"/>
            <w:vAlign w:val="center"/>
          </w:tcPr>
          <w:p w14:paraId="345033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457.39</w:t>
            </w:r>
          </w:p>
        </w:tc>
        <w:tc>
          <w:tcPr>
            <w:tcW w:w="834" w:type="dxa"/>
            <w:vAlign w:val="center"/>
          </w:tcPr>
          <w:p w14:paraId="5E25BD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30841D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03A364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5F444F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F00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8760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757</w:t>
            </w:r>
          </w:p>
        </w:tc>
        <w:tc>
          <w:tcPr>
            <w:tcW w:w="643" w:type="dxa"/>
            <w:vAlign w:val="center"/>
          </w:tcPr>
          <w:p w14:paraId="06EA02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1016E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如皋市卜冯家庭农场</w:t>
            </w:r>
          </w:p>
        </w:tc>
        <w:tc>
          <w:tcPr>
            <w:tcW w:w="1054" w:type="dxa"/>
            <w:vAlign w:val="center"/>
          </w:tcPr>
          <w:p w14:paraId="0B8632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卜亚兵</w:t>
            </w:r>
          </w:p>
        </w:tc>
        <w:tc>
          <w:tcPr>
            <w:tcW w:w="1000" w:type="dxa"/>
            <w:vAlign w:val="center"/>
          </w:tcPr>
          <w:p w14:paraId="6DCC1E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381.3</w:t>
            </w:r>
          </w:p>
        </w:tc>
        <w:tc>
          <w:tcPr>
            <w:tcW w:w="834" w:type="dxa"/>
            <w:vAlign w:val="center"/>
          </w:tcPr>
          <w:p w14:paraId="4A4B5D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21ECC8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1DAC66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462785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CE0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4690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758</w:t>
            </w:r>
          </w:p>
        </w:tc>
        <w:tc>
          <w:tcPr>
            <w:tcW w:w="643" w:type="dxa"/>
            <w:vAlign w:val="center"/>
          </w:tcPr>
          <w:p w14:paraId="5C4EA3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5DFCA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徐家燕</w:t>
            </w:r>
          </w:p>
        </w:tc>
        <w:tc>
          <w:tcPr>
            <w:tcW w:w="1054" w:type="dxa"/>
            <w:vAlign w:val="center"/>
          </w:tcPr>
          <w:p w14:paraId="534FFA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徐家燕</w:t>
            </w:r>
          </w:p>
        </w:tc>
        <w:tc>
          <w:tcPr>
            <w:tcW w:w="1000" w:type="dxa"/>
            <w:vAlign w:val="center"/>
          </w:tcPr>
          <w:p w14:paraId="70314C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63.37</w:t>
            </w:r>
          </w:p>
        </w:tc>
        <w:tc>
          <w:tcPr>
            <w:tcW w:w="834" w:type="dxa"/>
            <w:vAlign w:val="center"/>
          </w:tcPr>
          <w:p w14:paraId="3F67E9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028692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2C5362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029FA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394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5F90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759</w:t>
            </w:r>
          </w:p>
        </w:tc>
        <w:tc>
          <w:tcPr>
            <w:tcW w:w="643" w:type="dxa"/>
            <w:vAlign w:val="center"/>
          </w:tcPr>
          <w:p w14:paraId="5306E8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E4E30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沈爱国</w:t>
            </w:r>
          </w:p>
        </w:tc>
        <w:tc>
          <w:tcPr>
            <w:tcW w:w="1054" w:type="dxa"/>
            <w:vAlign w:val="center"/>
          </w:tcPr>
          <w:p w14:paraId="6E4049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沈爱国</w:t>
            </w:r>
          </w:p>
        </w:tc>
        <w:tc>
          <w:tcPr>
            <w:tcW w:w="1000" w:type="dxa"/>
            <w:vAlign w:val="center"/>
          </w:tcPr>
          <w:p w14:paraId="36A833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834" w:type="dxa"/>
            <w:vAlign w:val="center"/>
          </w:tcPr>
          <w:p w14:paraId="411499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6D465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790FBB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513C1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7DC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9EC9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760</w:t>
            </w:r>
          </w:p>
        </w:tc>
        <w:tc>
          <w:tcPr>
            <w:tcW w:w="643" w:type="dxa"/>
            <w:vAlign w:val="center"/>
          </w:tcPr>
          <w:p w14:paraId="48790C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02817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吴庆余</w:t>
            </w:r>
          </w:p>
        </w:tc>
        <w:tc>
          <w:tcPr>
            <w:tcW w:w="1054" w:type="dxa"/>
            <w:vAlign w:val="center"/>
          </w:tcPr>
          <w:p w14:paraId="1002ED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吴庆余</w:t>
            </w:r>
          </w:p>
        </w:tc>
        <w:tc>
          <w:tcPr>
            <w:tcW w:w="1000" w:type="dxa"/>
            <w:vAlign w:val="center"/>
          </w:tcPr>
          <w:p w14:paraId="55B295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184.4</w:t>
            </w:r>
          </w:p>
        </w:tc>
        <w:tc>
          <w:tcPr>
            <w:tcW w:w="834" w:type="dxa"/>
            <w:vAlign w:val="center"/>
          </w:tcPr>
          <w:p w14:paraId="200FB7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5117B4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4BEB0A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44E00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5B8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3EBC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761</w:t>
            </w:r>
          </w:p>
        </w:tc>
        <w:tc>
          <w:tcPr>
            <w:tcW w:w="643" w:type="dxa"/>
            <w:vAlign w:val="center"/>
          </w:tcPr>
          <w:p w14:paraId="2E66DF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C6E5B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冒宜海</w:t>
            </w:r>
          </w:p>
        </w:tc>
        <w:tc>
          <w:tcPr>
            <w:tcW w:w="1054" w:type="dxa"/>
            <w:vAlign w:val="center"/>
          </w:tcPr>
          <w:p w14:paraId="1EFFFC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冒宜海</w:t>
            </w:r>
          </w:p>
        </w:tc>
        <w:tc>
          <w:tcPr>
            <w:tcW w:w="1000" w:type="dxa"/>
            <w:vAlign w:val="center"/>
          </w:tcPr>
          <w:p w14:paraId="27BE16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245</w:t>
            </w:r>
          </w:p>
        </w:tc>
        <w:tc>
          <w:tcPr>
            <w:tcW w:w="834" w:type="dxa"/>
            <w:vAlign w:val="center"/>
          </w:tcPr>
          <w:p w14:paraId="4CFB65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74FD5D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2A78B0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2AB94B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E20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D53B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762</w:t>
            </w:r>
          </w:p>
        </w:tc>
        <w:tc>
          <w:tcPr>
            <w:tcW w:w="643" w:type="dxa"/>
            <w:vAlign w:val="center"/>
          </w:tcPr>
          <w:p w14:paraId="1E8E70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F9F6F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冒伯林</w:t>
            </w:r>
          </w:p>
        </w:tc>
        <w:tc>
          <w:tcPr>
            <w:tcW w:w="1054" w:type="dxa"/>
            <w:vAlign w:val="center"/>
          </w:tcPr>
          <w:p w14:paraId="0C8215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冒伯林</w:t>
            </w:r>
          </w:p>
        </w:tc>
        <w:tc>
          <w:tcPr>
            <w:tcW w:w="1000" w:type="dxa"/>
            <w:vAlign w:val="center"/>
          </w:tcPr>
          <w:p w14:paraId="1DC28B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5B60C0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5370E8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4D909C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41FD5A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151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75D4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763</w:t>
            </w:r>
          </w:p>
        </w:tc>
        <w:tc>
          <w:tcPr>
            <w:tcW w:w="643" w:type="dxa"/>
            <w:vAlign w:val="center"/>
          </w:tcPr>
          <w:p w14:paraId="761712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2C4ED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丁建国</w:t>
            </w:r>
          </w:p>
        </w:tc>
        <w:tc>
          <w:tcPr>
            <w:tcW w:w="1054" w:type="dxa"/>
            <w:vAlign w:val="center"/>
          </w:tcPr>
          <w:p w14:paraId="49B32D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丁建国</w:t>
            </w:r>
          </w:p>
        </w:tc>
        <w:tc>
          <w:tcPr>
            <w:tcW w:w="1000" w:type="dxa"/>
            <w:vAlign w:val="center"/>
          </w:tcPr>
          <w:p w14:paraId="0F3977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485.49</w:t>
            </w:r>
          </w:p>
        </w:tc>
        <w:tc>
          <w:tcPr>
            <w:tcW w:w="834" w:type="dxa"/>
            <w:vAlign w:val="center"/>
          </w:tcPr>
          <w:p w14:paraId="29BB0F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 w14:paraId="476AC7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35B3FA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396068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065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572A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764</w:t>
            </w:r>
          </w:p>
        </w:tc>
        <w:tc>
          <w:tcPr>
            <w:tcW w:w="643" w:type="dxa"/>
            <w:vAlign w:val="center"/>
          </w:tcPr>
          <w:p w14:paraId="55AB28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D63FD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杜明全</w:t>
            </w:r>
          </w:p>
        </w:tc>
        <w:tc>
          <w:tcPr>
            <w:tcW w:w="1054" w:type="dxa"/>
            <w:vAlign w:val="center"/>
          </w:tcPr>
          <w:p w14:paraId="69756F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杜明全</w:t>
            </w:r>
          </w:p>
        </w:tc>
        <w:tc>
          <w:tcPr>
            <w:tcW w:w="1000" w:type="dxa"/>
            <w:vAlign w:val="center"/>
          </w:tcPr>
          <w:p w14:paraId="293CE6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834" w:type="dxa"/>
            <w:vAlign w:val="center"/>
          </w:tcPr>
          <w:p w14:paraId="3E252B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605D4F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77D803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6A98D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B68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D28B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765</w:t>
            </w:r>
          </w:p>
        </w:tc>
        <w:tc>
          <w:tcPr>
            <w:tcW w:w="643" w:type="dxa"/>
            <w:vAlign w:val="center"/>
          </w:tcPr>
          <w:p w14:paraId="29AFF5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2F2C6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葛仁凤</w:t>
            </w:r>
          </w:p>
        </w:tc>
        <w:tc>
          <w:tcPr>
            <w:tcW w:w="1054" w:type="dxa"/>
            <w:vAlign w:val="center"/>
          </w:tcPr>
          <w:p w14:paraId="672341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葛仁凤</w:t>
            </w:r>
          </w:p>
        </w:tc>
        <w:tc>
          <w:tcPr>
            <w:tcW w:w="1000" w:type="dxa"/>
            <w:vAlign w:val="center"/>
          </w:tcPr>
          <w:p w14:paraId="667779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1231.35</w:t>
            </w:r>
          </w:p>
        </w:tc>
        <w:tc>
          <w:tcPr>
            <w:tcW w:w="834" w:type="dxa"/>
            <w:vAlign w:val="center"/>
          </w:tcPr>
          <w:p w14:paraId="500302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735" w:type="dxa"/>
            <w:vAlign w:val="center"/>
          </w:tcPr>
          <w:p w14:paraId="48DCCE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11" w:type="dxa"/>
            <w:vAlign w:val="center"/>
          </w:tcPr>
          <w:p w14:paraId="473F94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73" w:type="dxa"/>
            <w:vAlign w:val="center"/>
          </w:tcPr>
          <w:p w14:paraId="38ABF4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4FE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B956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766</w:t>
            </w:r>
          </w:p>
        </w:tc>
        <w:tc>
          <w:tcPr>
            <w:tcW w:w="643" w:type="dxa"/>
            <w:vAlign w:val="center"/>
          </w:tcPr>
          <w:p w14:paraId="6B1F5F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C412F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纪永刚</w:t>
            </w:r>
          </w:p>
        </w:tc>
        <w:tc>
          <w:tcPr>
            <w:tcW w:w="1054" w:type="dxa"/>
            <w:vAlign w:val="center"/>
          </w:tcPr>
          <w:p w14:paraId="763D3D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纪永刚</w:t>
            </w:r>
          </w:p>
        </w:tc>
        <w:tc>
          <w:tcPr>
            <w:tcW w:w="1000" w:type="dxa"/>
            <w:vAlign w:val="center"/>
          </w:tcPr>
          <w:p w14:paraId="617BC6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76.39</w:t>
            </w:r>
          </w:p>
        </w:tc>
        <w:tc>
          <w:tcPr>
            <w:tcW w:w="834" w:type="dxa"/>
            <w:vAlign w:val="center"/>
          </w:tcPr>
          <w:p w14:paraId="036FE2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1D1167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3301B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3486D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E7C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3071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767</w:t>
            </w:r>
          </w:p>
        </w:tc>
        <w:tc>
          <w:tcPr>
            <w:tcW w:w="643" w:type="dxa"/>
            <w:vAlign w:val="center"/>
          </w:tcPr>
          <w:p w14:paraId="721C00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6FE83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如皋市华日水稻种植专业合作社</w:t>
            </w:r>
          </w:p>
        </w:tc>
        <w:tc>
          <w:tcPr>
            <w:tcW w:w="1054" w:type="dxa"/>
            <w:vAlign w:val="center"/>
          </w:tcPr>
          <w:p w14:paraId="2DE0B1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张云</w:t>
            </w:r>
          </w:p>
        </w:tc>
        <w:tc>
          <w:tcPr>
            <w:tcW w:w="1000" w:type="dxa"/>
            <w:vAlign w:val="center"/>
          </w:tcPr>
          <w:p w14:paraId="70414A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89.6</w:t>
            </w:r>
          </w:p>
        </w:tc>
        <w:tc>
          <w:tcPr>
            <w:tcW w:w="834" w:type="dxa"/>
            <w:vAlign w:val="center"/>
          </w:tcPr>
          <w:p w14:paraId="189B97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0BC185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6615F0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0BAEE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0FE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05D0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768</w:t>
            </w:r>
          </w:p>
        </w:tc>
        <w:tc>
          <w:tcPr>
            <w:tcW w:w="643" w:type="dxa"/>
            <w:vAlign w:val="center"/>
          </w:tcPr>
          <w:p w14:paraId="766341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8C2E9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徐连友</w:t>
            </w:r>
          </w:p>
        </w:tc>
        <w:tc>
          <w:tcPr>
            <w:tcW w:w="1054" w:type="dxa"/>
            <w:vAlign w:val="center"/>
          </w:tcPr>
          <w:p w14:paraId="7F95D5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徐连友</w:t>
            </w:r>
          </w:p>
        </w:tc>
        <w:tc>
          <w:tcPr>
            <w:tcW w:w="1000" w:type="dxa"/>
            <w:vAlign w:val="center"/>
          </w:tcPr>
          <w:p w14:paraId="15A90C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116.37</w:t>
            </w:r>
          </w:p>
        </w:tc>
        <w:tc>
          <w:tcPr>
            <w:tcW w:w="834" w:type="dxa"/>
            <w:vAlign w:val="center"/>
          </w:tcPr>
          <w:p w14:paraId="1721AE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26342A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79EB34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31962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E02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83CD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769</w:t>
            </w:r>
          </w:p>
        </w:tc>
        <w:tc>
          <w:tcPr>
            <w:tcW w:w="643" w:type="dxa"/>
            <w:vAlign w:val="center"/>
          </w:tcPr>
          <w:p w14:paraId="358C5C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61E70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如皋市一品香家庭农场</w:t>
            </w:r>
          </w:p>
        </w:tc>
        <w:tc>
          <w:tcPr>
            <w:tcW w:w="1054" w:type="dxa"/>
            <w:vAlign w:val="center"/>
          </w:tcPr>
          <w:p w14:paraId="434392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王均</w:t>
            </w:r>
          </w:p>
        </w:tc>
        <w:tc>
          <w:tcPr>
            <w:tcW w:w="1000" w:type="dxa"/>
            <w:vAlign w:val="center"/>
          </w:tcPr>
          <w:p w14:paraId="2D0AB9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926.34</w:t>
            </w:r>
          </w:p>
        </w:tc>
        <w:tc>
          <w:tcPr>
            <w:tcW w:w="834" w:type="dxa"/>
            <w:vAlign w:val="center"/>
          </w:tcPr>
          <w:p w14:paraId="1C5689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735" w:type="dxa"/>
            <w:vAlign w:val="center"/>
          </w:tcPr>
          <w:p w14:paraId="10D658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811" w:type="dxa"/>
            <w:vAlign w:val="center"/>
          </w:tcPr>
          <w:p w14:paraId="7D8F7D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73" w:type="dxa"/>
            <w:vAlign w:val="center"/>
          </w:tcPr>
          <w:p w14:paraId="27CE3B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12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AB569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770</w:t>
            </w:r>
          </w:p>
        </w:tc>
        <w:tc>
          <w:tcPr>
            <w:tcW w:w="643" w:type="dxa"/>
            <w:vAlign w:val="center"/>
          </w:tcPr>
          <w:p w14:paraId="3B6EC5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77D41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如皋市锦隆家庭农场</w:t>
            </w:r>
          </w:p>
        </w:tc>
        <w:tc>
          <w:tcPr>
            <w:tcW w:w="1054" w:type="dxa"/>
            <w:vAlign w:val="center"/>
          </w:tcPr>
          <w:p w14:paraId="261739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符袁林</w:t>
            </w:r>
          </w:p>
        </w:tc>
        <w:tc>
          <w:tcPr>
            <w:tcW w:w="1000" w:type="dxa"/>
            <w:vAlign w:val="center"/>
          </w:tcPr>
          <w:p w14:paraId="47695A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943.55</w:t>
            </w:r>
          </w:p>
        </w:tc>
        <w:tc>
          <w:tcPr>
            <w:tcW w:w="834" w:type="dxa"/>
            <w:vAlign w:val="center"/>
          </w:tcPr>
          <w:p w14:paraId="5A732B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155</w:t>
            </w:r>
          </w:p>
        </w:tc>
        <w:tc>
          <w:tcPr>
            <w:tcW w:w="735" w:type="dxa"/>
            <w:vAlign w:val="center"/>
          </w:tcPr>
          <w:p w14:paraId="61610E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811" w:type="dxa"/>
            <w:vAlign w:val="center"/>
          </w:tcPr>
          <w:p w14:paraId="584602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73" w:type="dxa"/>
            <w:vAlign w:val="center"/>
          </w:tcPr>
          <w:p w14:paraId="669F6A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80A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E400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771</w:t>
            </w:r>
          </w:p>
        </w:tc>
        <w:tc>
          <w:tcPr>
            <w:tcW w:w="643" w:type="dxa"/>
            <w:vAlign w:val="center"/>
          </w:tcPr>
          <w:p w14:paraId="0377D3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FABE1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夏保兰</w:t>
            </w:r>
          </w:p>
        </w:tc>
        <w:tc>
          <w:tcPr>
            <w:tcW w:w="1054" w:type="dxa"/>
            <w:vAlign w:val="center"/>
          </w:tcPr>
          <w:p w14:paraId="7B50F8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夏保兰</w:t>
            </w:r>
          </w:p>
        </w:tc>
        <w:tc>
          <w:tcPr>
            <w:tcW w:w="1000" w:type="dxa"/>
            <w:vAlign w:val="center"/>
          </w:tcPr>
          <w:p w14:paraId="56395A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834" w:type="dxa"/>
            <w:vAlign w:val="center"/>
          </w:tcPr>
          <w:p w14:paraId="12D477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74C546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787715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63CEB7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672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963EB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772</w:t>
            </w:r>
          </w:p>
        </w:tc>
        <w:tc>
          <w:tcPr>
            <w:tcW w:w="643" w:type="dxa"/>
            <w:vAlign w:val="center"/>
          </w:tcPr>
          <w:p w14:paraId="14E097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2F71E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冒郝于</w:t>
            </w:r>
          </w:p>
        </w:tc>
        <w:tc>
          <w:tcPr>
            <w:tcW w:w="1054" w:type="dxa"/>
            <w:vAlign w:val="center"/>
          </w:tcPr>
          <w:p w14:paraId="0132A3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冒郝于</w:t>
            </w:r>
          </w:p>
        </w:tc>
        <w:tc>
          <w:tcPr>
            <w:tcW w:w="1000" w:type="dxa"/>
            <w:vAlign w:val="center"/>
          </w:tcPr>
          <w:p w14:paraId="733427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278.67</w:t>
            </w:r>
          </w:p>
        </w:tc>
        <w:tc>
          <w:tcPr>
            <w:tcW w:w="834" w:type="dxa"/>
            <w:vAlign w:val="center"/>
          </w:tcPr>
          <w:p w14:paraId="5A4E78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451007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0C5A5C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3D0A5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523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FE837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773</w:t>
            </w:r>
          </w:p>
        </w:tc>
        <w:tc>
          <w:tcPr>
            <w:tcW w:w="643" w:type="dxa"/>
            <w:vAlign w:val="center"/>
          </w:tcPr>
          <w:p w14:paraId="2286AA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B6896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王小琴</w:t>
            </w:r>
          </w:p>
        </w:tc>
        <w:tc>
          <w:tcPr>
            <w:tcW w:w="1054" w:type="dxa"/>
            <w:vAlign w:val="center"/>
          </w:tcPr>
          <w:p w14:paraId="05E548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王小琴</w:t>
            </w:r>
          </w:p>
        </w:tc>
        <w:tc>
          <w:tcPr>
            <w:tcW w:w="1000" w:type="dxa"/>
            <w:vAlign w:val="center"/>
          </w:tcPr>
          <w:p w14:paraId="3AD035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584.77</w:t>
            </w:r>
          </w:p>
        </w:tc>
        <w:tc>
          <w:tcPr>
            <w:tcW w:w="834" w:type="dxa"/>
            <w:vAlign w:val="center"/>
          </w:tcPr>
          <w:p w14:paraId="4C195A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735" w:type="dxa"/>
            <w:vAlign w:val="center"/>
          </w:tcPr>
          <w:p w14:paraId="639C2B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4D6769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5FDC1D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C74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0F225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774</w:t>
            </w:r>
          </w:p>
        </w:tc>
        <w:tc>
          <w:tcPr>
            <w:tcW w:w="643" w:type="dxa"/>
            <w:vAlign w:val="center"/>
          </w:tcPr>
          <w:p w14:paraId="5B3BDE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6DA2B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黄志东</w:t>
            </w:r>
          </w:p>
        </w:tc>
        <w:tc>
          <w:tcPr>
            <w:tcW w:w="1054" w:type="dxa"/>
            <w:vAlign w:val="center"/>
          </w:tcPr>
          <w:p w14:paraId="574F5C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黄志东</w:t>
            </w:r>
          </w:p>
        </w:tc>
        <w:tc>
          <w:tcPr>
            <w:tcW w:w="1000" w:type="dxa"/>
            <w:vAlign w:val="center"/>
          </w:tcPr>
          <w:p w14:paraId="25AE8D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50.36</w:t>
            </w:r>
          </w:p>
        </w:tc>
        <w:tc>
          <w:tcPr>
            <w:tcW w:w="834" w:type="dxa"/>
            <w:vAlign w:val="center"/>
          </w:tcPr>
          <w:p w14:paraId="23AA64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1E3779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7E18FA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99B9D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A71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C364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775</w:t>
            </w:r>
          </w:p>
        </w:tc>
        <w:tc>
          <w:tcPr>
            <w:tcW w:w="643" w:type="dxa"/>
            <w:vAlign w:val="center"/>
          </w:tcPr>
          <w:p w14:paraId="36F373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BB845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朱金全</w:t>
            </w:r>
          </w:p>
        </w:tc>
        <w:tc>
          <w:tcPr>
            <w:tcW w:w="1054" w:type="dxa"/>
            <w:vAlign w:val="center"/>
          </w:tcPr>
          <w:p w14:paraId="713421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朱金全</w:t>
            </w:r>
          </w:p>
        </w:tc>
        <w:tc>
          <w:tcPr>
            <w:tcW w:w="1000" w:type="dxa"/>
            <w:vAlign w:val="center"/>
          </w:tcPr>
          <w:p w14:paraId="3E1590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207.6</w:t>
            </w:r>
          </w:p>
        </w:tc>
        <w:tc>
          <w:tcPr>
            <w:tcW w:w="834" w:type="dxa"/>
            <w:vAlign w:val="center"/>
          </w:tcPr>
          <w:p w14:paraId="413B25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383F9D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66975B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ED6F2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308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93F1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776</w:t>
            </w:r>
          </w:p>
        </w:tc>
        <w:tc>
          <w:tcPr>
            <w:tcW w:w="643" w:type="dxa"/>
            <w:vAlign w:val="center"/>
          </w:tcPr>
          <w:p w14:paraId="3149F3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B335A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吴正荣</w:t>
            </w:r>
          </w:p>
        </w:tc>
        <w:tc>
          <w:tcPr>
            <w:tcW w:w="1054" w:type="dxa"/>
            <w:vAlign w:val="center"/>
          </w:tcPr>
          <w:p w14:paraId="7388DB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吴正荣</w:t>
            </w:r>
          </w:p>
        </w:tc>
        <w:tc>
          <w:tcPr>
            <w:tcW w:w="1000" w:type="dxa"/>
            <w:vAlign w:val="center"/>
          </w:tcPr>
          <w:p w14:paraId="6DFF95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34" w:type="dxa"/>
            <w:vAlign w:val="center"/>
          </w:tcPr>
          <w:p w14:paraId="1D3FF2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4741AE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270AB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A91F9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25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AB4B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777</w:t>
            </w:r>
          </w:p>
        </w:tc>
        <w:tc>
          <w:tcPr>
            <w:tcW w:w="643" w:type="dxa"/>
            <w:vAlign w:val="center"/>
          </w:tcPr>
          <w:p w14:paraId="086844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95A86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储祥山</w:t>
            </w:r>
          </w:p>
        </w:tc>
        <w:tc>
          <w:tcPr>
            <w:tcW w:w="1054" w:type="dxa"/>
            <w:vAlign w:val="center"/>
          </w:tcPr>
          <w:p w14:paraId="1A202B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储祥山</w:t>
            </w:r>
          </w:p>
        </w:tc>
        <w:tc>
          <w:tcPr>
            <w:tcW w:w="1000" w:type="dxa"/>
            <w:vAlign w:val="center"/>
          </w:tcPr>
          <w:p w14:paraId="5F8D1A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195.54</w:t>
            </w:r>
          </w:p>
        </w:tc>
        <w:tc>
          <w:tcPr>
            <w:tcW w:w="834" w:type="dxa"/>
            <w:vAlign w:val="center"/>
          </w:tcPr>
          <w:p w14:paraId="1B6672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356558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089B5D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57CC0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7A5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205C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778</w:t>
            </w:r>
          </w:p>
        </w:tc>
        <w:tc>
          <w:tcPr>
            <w:tcW w:w="643" w:type="dxa"/>
            <w:vAlign w:val="center"/>
          </w:tcPr>
          <w:p w14:paraId="3F8D87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0CFE0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夏从林</w:t>
            </w:r>
          </w:p>
        </w:tc>
        <w:tc>
          <w:tcPr>
            <w:tcW w:w="1054" w:type="dxa"/>
            <w:vAlign w:val="center"/>
          </w:tcPr>
          <w:p w14:paraId="6D5236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夏从林</w:t>
            </w:r>
          </w:p>
        </w:tc>
        <w:tc>
          <w:tcPr>
            <w:tcW w:w="1000" w:type="dxa"/>
            <w:vAlign w:val="center"/>
          </w:tcPr>
          <w:p w14:paraId="7F692B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139.15</w:t>
            </w:r>
          </w:p>
        </w:tc>
        <w:tc>
          <w:tcPr>
            <w:tcW w:w="834" w:type="dxa"/>
            <w:vAlign w:val="center"/>
          </w:tcPr>
          <w:p w14:paraId="534AA1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3F1B1E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3FEC25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3EFDF9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6FE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0994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779</w:t>
            </w:r>
          </w:p>
        </w:tc>
        <w:tc>
          <w:tcPr>
            <w:tcW w:w="643" w:type="dxa"/>
            <w:vAlign w:val="center"/>
          </w:tcPr>
          <w:p w14:paraId="13F848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5FA8E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如皋市辰瑞家庭农场</w:t>
            </w:r>
          </w:p>
        </w:tc>
        <w:tc>
          <w:tcPr>
            <w:tcW w:w="1054" w:type="dxa"/>
            <w:vAlign w:val="center"/>
          </w:tcPr>
          <w:p w14:paraId="29E19D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卢书平</w:t>
            </w:r>
          </w:p>
        </w:tc>
        <w:tc>
          <w:tcPr>
            <w:tcW w:w="1000" w:type="dxa"/>
            <w:vAlign w:val="center"/>
          </w:tcPr>
          <w:p w14:paraId="261B88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1089.39</w:t>
            </w:r>
          </w:p>
        </w:tc>
        <w:tc>
          <w:tcPr>
            <w:tcW w:w="834" w:type="dxa"/>
            <w:vAlign w:val="center"/>
          </w:tcPr>
          <w:p w14:paraId="3CB0E7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735" w:type="dxa"/>
            <w:vAlign w:val="center"/>
          </w:tcPr>
          <w:p w14:paraId="5E5F71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811" w:type="dxa"/>
            <w:vAlign w:val="center"/>
          </w:tcPr>
          <w:p w14:paraId="07D37F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73" w:type="dxa"/>
            <w:vAlign w:val="center"/>
          </w:tcPr>
          <w:p w14:paraId="4C2D95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A3E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4640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780</w:t>
            </w:r>
          </w:p>
        </w:tc>
        <w:tc>
          <w:tcPr>
            <w:tcW w:w="643" w:type="dxa"/>
            <w:vAlign w:val="center"/>
          </w:tcPr>
          <w:p w14:paraId="504E2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6CAAB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如皋市船芳家庭农场</w:t>
            </w:r>
          </w:p>
        </w:tc>
        <w:tc>
          <w:tcPr>
            <w:tcW w:w="1054" w:type="dxa"/>
            <w:vAlign w:val="center"/>
          </w:tcPr>
          <w:p w14:paraId="3C8A6A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季红</w:t>
            </w:r>
          </w:p>
        </w:tc>
        <w:tc>
          <w:tcPr>
            <w:tcW w:w="1000" w:type="dxa"/>
            <w:vAlign w:val="center"/>
          </w:tcPr>
          <w:p w14:paraId="02297D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518.78</w:t>
            </w:r>
          </w:p>
        </w:tc>
        <w:tc>
          <w:tcPr>
            <w:tcW w:w="834" w:type="dxa"/>
            <w:vAlign w:val="center"/>
          </w:tcPr>
          <w:p w14:paraId="0AD13C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42AE35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11" w:type="dxa"/>
            <w:vAlign w:val="center"/>
          </w:tcPr>
          <w:p w14:paraId="6AB728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560E00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82E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D207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781</w:t>
            </w:r>
          </w:p>
        </w:tc>
        <w:tc>
          <w:tcPr>
            <w:tcW w:w="643" w:type="dxa"/>
            <w:vAlign w:val="center"/>
          </w:tcPr>
          <w:p w14:paraId="4C04A2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B9C91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如皋市华建家庭农场</w:t>
            </w:r>
          </w:p>
        </w:tc>
        <w:tc>
          <w:tcPr>
            <w:tcW w:w="1054" w:type="dxa"/>
            <w:vAlign w:val="center"/>
          </w:tcPr>
          <w:p w14:paraId="0FA9E2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杨兴建</w:t>
            </w:r>
          </w:p>
        </w:tc>
        <w:tc>
          <w:tcPr>
            <w:tcW w:w="1000" w:type="dxa"/>
            <w:vAlign w:val="center"/>
          </w:tcPr>
          <w:p w14:paraId="0C2160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884.13</w:t>
            </w:r>
          </w:p>
        </w:tc>
        <w:tc>
          <w:tcPr>
            <w:tcW w:w="834" w:type="dxa"/>
            <w:vAlign w:val="center"/>
          </w:tcPr>
          <w:p w14:paraId="5583D3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735" w:type="dxa"/>
            <w:vAlign w:val="center"/>
          </w:tcPr>
          <w:p w14:paraId="2A463B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811" w:type="dxa"/>
            <w:vAlign w:val="center"/>
          </w:tcPr>
          <w:p w14:paraId="027E1A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73" w:type="dxa"/>
            <w:vAlign w:val="center"/>
          </w:tcPr>
          <w:p w14:paraId="7F3F51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85D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1A83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782</w:t>
            </w:r>
          </w:p>
        </w:tc>
        <w:tc>
          <w:tcPr>
            <w:tcW w:w="643" w:type="dxa"/>
            <w:vAlign w:val="center"/>
          </w:tcPr>
          <w:p w14:paraId="14D41B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ACBA7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如皋市建鸿家庭农场</w:t>
            </w:r>
          </w:p>
        </w:tc>
        <w:tc>
          <w:tcPr>
            <w:tcW w:w="1054" w:type="dxa"/>
            <w:vAlign w:val="center"/>
          </w:tcPr>
          <w:p w14:paraId="4C6F12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范建华</w:t>
            </w:r>
          </w:p>
        </w:tc>
        <w:tc>
          <w:tcPr>
            <w:tcW w:w="1000" w:type="dxa"/>
            <w:vAlign w:val="center"/>
          </w:tcPr>
          <w:p w14:paraId="1A2D2D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967.43</w:t>
            </w:r>
          </w:p>
        </w:tc>
        <w:tc>
          <w:tcPr>
            <w:tcW w:w="834" w:type="dxa"/>
            <w:vAlign w:val="center"/>
          </w:tcPr>
          <w:p w14:paraId="1A3BCB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</w:t>
            </w:r>
          </w:p>
        </w:tc>
        <w:tc>
          <w:tcPr>
            <w:tcW w:w="735" w:type="dxa"/>
            <w:vAlign w:val="center"/>
          </w:tcPr>
          <w:p w14:paraId="5E36D7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811" w:type="dxa"/>
            <w:vAlign w:val="center"/>
          </w:tcPr>
          <w:p w14:paraId="1360EA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73" w:type="dxa"/>
            <w:vAlign w:val="center"/>
          </w:tcPr>
          <w:p w14:paraId="6C60B9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129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7C60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783</w:t>
            </w:r>
          </w:p>
        </w:tc>
        <w:tc>
          <w:tcPr>
            <w:tcW w:w="643" w:type="dxa"/>
            <w:vAlign w:val="center"/>
          </w:tcPr>
          <w:p w14:paraId="7BC6B9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9DF5A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海安粒粒香家庭农场</w:t>
            </w:r>
          </w:p>
        </w:tc>
        <w:tc>
          <w:tcPr>
            <w:tcW w:w="1054" w:type="dxa"/>
            <w:vAlign w:val="center"/>
          </w:tcPr>
          <w:p w14:paraId="792E94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陈雪芹</w:t>
            </w:r>
          </w:p>
        </w:tc>
        <w:tc>
          <w:tcPr>
            <w:tcW w:w="1000" w:type="dxa"/>
            <w:vAlign w:val="center"/>
          </w:tcPr>
          <w:p w14:paraId="0F7F42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229.8</w:t>
            </w:r>
          </w:p>
        </w:tc>
        <w:tc>
          <w:tcPr>
            <w:tcW w:w="834" w:type="dxa"/>
            <w:vAlign w:val="center"/>
          </w:tcPr>
          <w:p w14:paraId="749F7C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35F69F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55FAB8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0D328C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52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021F9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784</w:t>
            </w:r>
          </w:p>
        </w:tc>
        <w:tc>
          <w:tcPr>
            <w:tcW w:w="643" w:type="dxa"/>
            <w:vAlign w:val="center"/>
          </w:tcPr>
          <w:p w14:paraId="6AAC0F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BE9E9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郑有寿</w:t>
            </w:r>
          </w:p>
        </w:tc>
        <w:tc>
          <w:tcPr>
            <w:tcW w:w="1054" w:type="dxa"/>
            <w:vAlign w:val="center"/>
          </w:tcPr>
          <w:p w14:paraId="3E5EF1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郑有寿</w:t>
            </w:r>
          </w:p>
        </w:tc>
        <w:tc>
          <w:tcPr>
            <w:tcW w:w="1000" w:type="dxa"/>
            <w:vAlign w:val="center"/>
          </w:tcPr>
          <w:p w14:paraId="61DD1E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322.65</w:t>
            </w:r>
          </w:p>
        </w:tc>
        <w:tc>
          <w:tcPr>
            <w:tcW w:w="834" w:type="dxa"/>
            <w:vAlign w:val="center"/>
          </w:tcPr>
          <w:p w14:paraId="64C65A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61AB4D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426623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46593D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2AB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8C92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785</w:t>
            </w:r>
          </w:p>
        </w:tc>
        <w:tc>
          <w:tcPr>
            <w:tcW w:w="643" w:type="dxa"/>
            <w:vAlign w:val="center"/>
          </w:tcPr>
          <w:p w14:paraId="758E7B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FBC0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如皋市禾福家庭农场</w:t>
            </w:r>
          </w:p>
        </w:tc>
        <w:tc>
          <w:tcPr>
            <w:tcW w:w="1054" w:type="dxa"/>
            <w:vAlign w:val="center"/>
          </w:tcPr>
          <w:p w14:paraId="09B2A5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姚根元</w:t>
            </w:r>
          </w:p>
        </w:tc>
        <w:tc>
          <w:tcPr>
            <w:tcW w:w="1000" w:type="dxa"/>
            <w:vAlign w:val="center"/>
          </w:tcPr>
          <w:p w14:paraId="551CA0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372.72</w:t>
            </w:r>
          </w:p>
        </w:tc>
        <w:tc>
          <w:tcPr>
            <w:tcW w:w="834" w:type="dxa"/>
            <w:vAlign w:val="center"/>
          </w:tcPr>
          <w:p w14:paraId="08EBA9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735" w:type="dxa"/>
            <w:vAlign w:val="center"/>
          </w:tcPr>
          <w:p w14:paraId="04C3EB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53F0D5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00AEF4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897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2AB9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786</w:t>
            </w:r>
          </w:p>
        </w:tc>
        <w:tc>
          <w:tcPr>
            <w:tcW w:w="643" w:type="dxa"/>
            <w:vAlign w:val="center"/>
          </w:tcPr>
          <w:p w14:paraId="43EB32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54FF6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如皋市传颖家庭农场</w:t>
            </w:r>
          </w:p>
        </w:tc>
        <w:tc>
          <w:tcPr>
            <w:tcW w:w="1054" w:type="dxa"/>
            <w:vAlign w:val="center"/>
          </w:tcPr>
          <w:p w14:paraId="083654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徐红兵</w:t>
            </w:r>
          </w:p>
        </w:tc>
        <w:tc>
          <w:tcPr>
            <w:tcW w:w="1000" w:type="dxa"/>
            <w:vAlign w:val="center"/>
          </w:tcPr>
          <w:p w14:paraId="66688C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1028.23</w:t>
            </w:r>
          </w:p>
        </w:tc>
        <w:tc>
          <w:tcPr>
            <w:tcW w:w="834" w:type="dxa"/>
            <w:vAlign w:val="center"/>
          </w:tcPr>
          <w:p w14:paraId="68AC02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735" w:type="dxa"/>
            <w:vAlign w:val="center"/>
          </w:tcPr>
          <w:p w14:paraId="73F5C6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11" w:type="dxa"/>
            <w:vAlign w:val="center"/>
          </w:tcPr>
          <w:p w14:paraId="2B3098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73" w:type="dxa"/>
            <w:vAlign w:val="center"/>
          </w:tcPr>
          <w:p w14:paraId="24C616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C9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3A9D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787</w:t>
            </w:r>
          </w:p>
        </w:tc>
        <w:tc>
          <w:tcPr>
            <w:tcW w:w="643" w:type="dxa"/>
            <w:vAlign w:val="center"/>
          </w:tcPr>
          <w:p w14:paraId="63B91C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CD656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如皋市锦云家庭农场</w:t>
            </w:r>
          </w:p>
        </w:tc>
        <w:tc>
          <w:tcPr>
            <w:tcW w:w="1054" w:type="dxa"/>
            <w:vAlign w:val="center"/>
          </w:tcPr>
          <w:p w14:paraId="647925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周兴山</w:t>
            </w:r>
          </w:p>
        </w:tc>
        <w:tc>
          <w:tcPr>
            <w:tcW w:w="1000" w:type="dxa"/>
            <w:vAlign w:val="center"/>
          </w:tcPr>
          <w:p w14:paraId="08C5E5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234.68</w:t>
            </w:r>
          </w:p>
        </w:tc>
        <w:tc>
          <w:tcPr>
            <w:tcW w:w="834" w:type="dxa"/>
            <w:vAlign w:val="center"/>
          </w:tcPr>
          <w:p w14:paraId="72F9DE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38CA8E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00FBA6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729447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B26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DBD3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788</w:t>
            </w:r>
          </w:p>
        </w:tc>
        <w:tc>
          <w:tcPr>
            <w:tcW w:w="643" w:type="dxa"/>
            <w:vAlign w:val="center"/>
          </w:tcPr>
          <w:p w14:paraId="467F25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26CB1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如皋市参圩家庭农场</w:t>
            </w:r>
          </w:p>
        </w:tc>
        <w:tc>
          <w:tcPr>
            <w:tcW w:w="1054" w:type="dxa"/>
            <w:vAlign w:val="center"/>
          </w:tcPr>
          <w:p w14:paraId="12A7BA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缪德连</w:t>
            </w:r>
          </w:p>
        </w:tc>
        <w:tc>
          <w:tcPr>
            <w:tcW w:w="1000" w:type="dxa"/>
            <w:vAlign w:val="center"/>
          </w:tcPr>
          <w:p w14:paraId="758142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378.59</w:t>
            </w:r>
          </w:p>
        </w:tc>
        <w:tc>
          <w:tcPr>
            <w:tcW w:w="834" w:type="dxa"/>
            <w:vAlign w:val="center"/>
          </w:tcPr>
          <w:p w14:paraId="6873D5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735" w:type="dxa"/>
            <w:vAlign w:val="center"/>
          </w:tcPr>
          <w:p w14:paraId="0807CD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7537ED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1C5351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23B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76EA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789</w:t>
            </w:r>
          </w:p>
        </w:tc>
        <w:tc>
          <w:tcPr>
            <w:tcW w:w="643" w:type="dxa"/>
            <w:vAlign w:val="center"/>
          </w:tcPr>
          <w:p w14:paraId="6CFAC3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EFC2D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如皋市云鹏家庭农场</w:t>
            </w:r>
          </w:p>
        </w:tc>
        <w:tc>
          <w:tcPr>
            <w:tcW w:w="1054" w:type="dxa"/>
            <w:vAlign w:val="center"/>
          </w:tcPr>
          <w:p w14:paraId="64AE7F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周云</w:t>
            </w:r>
          </w:p>
        </w:tc>
        <w:tc>
          <w:tcPr>
            <w:tcW w:w="1000" w:type="dxa"/>
            <w:vAlign w:val="center"/>
          </w:tcPr>
          <w:p w14:paraId="7194A6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511.65</w:t>
            </w:r>
          </w:p>
        </w:tc>
        <w:tc>
          <w:tcPr>
            <w:tcW w:w="834" w:type="dxa"/>
            <w:vAlign w:val="center"/>
          </w:tcPr>
          <w:p w14:paraId="084868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735" w:type="dxa"/>
            <w:vAlign w:val="center"/>
          </w:tcPr>
          <w:p w14:paraId="1D057C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1EEC35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5718DA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2B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A519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790</w:t>
            </w:r>
          </w:p>
        </w:tc>
        <w:tc>
          <w:tcPr>
            <w:tcW w:w="643" w:type="dxa"/>
            <w:vAlign w:val="center"/>
          </w:tcPr>
          <w:p w14:paraId="5F84F2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C4C42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如皋市悦月家庭农场</w:t>
            </w:r>
          </w:p>
        </w:tc>
        <w:tc>
          <w:tcPr>
            <w:tcW w:w="1054" w:type="dxa"/>
            <w:vAlign w:val="center"/>
          </w:tcPr>
          <w:p w14:paraId="323F6F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周安梅</w:t>
            </w:r>
          </w:p>
        </w:tc>
        <w:tc>
          <w:tcPr>
            <w:tcW w:w="1000" w:type="dxa"/>
            <w:vAlign w:val="center"/>
          </w:tcPr>
          <w:p w14:paraId="69EE3C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223.66</w:t>
            </w:r>
          </w:p>
        </w:tc>
        <w:tc>
          <w:tcPr>
            <w:tcW w:w="834" w:type="dxa"/>
            <w:vAlign w:val="center"/>
          </w:tcPr>
          <w:p w14:paraId="3A307C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5DBD9D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0C1375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56DAA9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4F4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597E0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791</w:t>
            </w:r>
          </w:p>
        </w:tc>
        <w:tc>
          <w:tcPr>
            <w:tcW w:w="643" w:type="dxa"/>
            <w:vAlign w:val="center"/>
          </w:tcPr>
          <w:p w14:paraId="0EEFFD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44140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蒋高建</w:t>
            </w:r>
          </w:p>
        </w:tc>
        <w:tc>
          <w:tcPr>
            <w:tcW w:w="1054" w:type="dxa"/>
            <w:vAlign w:val="center"/>
          </w:tcPr>
          <w:p w14:paraId="71086F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蒋高建</w:t>
            </w:r>
          </w:p>
        </w:tc>
        <w:tc>
          <w:tcPr>
            <w:tcW w:w="1000" w:type="dxa"/>
            <w:vAlign w:val="center"/>
          </w:tcPr>
          <w:p w14:paraId="55C333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156.16</w:t>
            </w:r>
          </w:p>
        </w:tc>
        <w:tc>
          <w:tcPr>
            <w:tcW w:w="834" w:type="dxa"/>
            <w:vAlign w:val="center"/>
          </w:tcPr>
          <w:p w14:paraId="08ADDA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4BF12C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017790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0750CE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A11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582C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792</w:t>
            </w:r>
          </w:p>
        </w:tc>
        <w:tc>
          <w:tcPr>
            <w:tcW w:w="643" w:type="dxa"/>
            <w:vAlign w:val="center"/>
          </w:tcPr>
          <w:p w14:paraId="12D76D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508D6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如皋市夏万其家庭农场</w:t>
            </w:r>
          </w:p>
        </w:tc>
        <w:tc>
          <w:tcPr>
            <w:tcW w:w="1054" w:type="dxa"/>
            <w:vAlign w:val="center"/>
          </w:tcPr>
          <w:p w14:paraId="0DFD48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夏万其</w:t>
            </w:r>
          </w:p>
        </w:tc>
        <w:tc>
          <w:tcPr>
            <w:tcW w:w="1000" w:type="dxa"/>
            <w:vAlign w:val="center"/>
          </w:tcPr>
          <w:p w14:paraId="440349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224</w:t>
            </w:r>
          </w:p>
        </w:tc>
        <w:tc>
          <w:tcPr>
            <w:tcW w:w="834" w:type="dxa"/>
            <w:vAlign w:val="center"/>
          </w:tcPr>
          <w:p w14:paraId="017459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3CE7C1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4BD62D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6CC2BB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894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EC54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793</w:t>
            </w:r>
          </w:p>
        </w:tc>
        <w:tc>
          <w:tcPr>
            <w:tcW w:w="643" w:type="dxa"/>
            <w:vAlign w:val="center"/>
          </w:tcPr>
          <w:p w14:paraId="378C87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F921C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如皋市新绘家庭农场</w:t>
            </w:r>
          </w:p>
        </w:tc>
        <w:tc>
          <w:tcPr>
            <w:tcW w:w="1054" w:type="dxa"/>
            <w:vAlign w:val="center"/>
          </w:tcPr>
          <w:p w14:paraId="4958C5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潘成梅</w:t>
            </w:r>
          </w:p>
        </w:tc>
        <w:tc>
          <w:tcPr>
            <w:tcW w:w="1000" w:type="dxa"/>
            <w:vAlign w:val="center"/>
          </w:tcPr>
          <w:p w14:paraId="7C69D8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318.3</w:t>
            </w:r>
          </w:p>
        </w:tc>
        <w:tc>
          <w:tcPr>
            <w:tcW w:w="834" w:type="dxa"/>
            <w:vAlign w:val="center"/>
          </w:tcPr>
          <w:p w14:paraId="2558BC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4F24AE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26B61C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675EA0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AE2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544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794</w:t>
            </w:r>
          </w:p>
        </w:tc>
        <w:tc>
          <w:tcPr>
            <w:tcW w:w="643" w:type="dxa"/>
            <w:vAlign w:val="center"/>
          </w:tcPr>
          <w:p w14:paraId="096A5B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469D1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储祥海</w:t>
            </w:r>
          </w:p>
        </w:tc>
        <w:tc>
          <w:tcPr>
            <w:tcW w:w="1054" w:type="dxa"/>
            <w:vAlign w:val="center"/>
          </w:tcPr>
          <w:p w14:paraId="3E79FA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储祥海</w:t>
            </w:r>
          </w:p>
        </w:tc>
        <w:tc>
          <w:tcPr>
            <w:tcW w:w="1000" w:type="dxa"/>
            <w:vAlign w:val="center"/>
          </w:tcPr>
          <w:p w14:paraId="7F9520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172.66</w:t>
            </w:r>
          </w:p>
        </w:tc>
        <w:tc>
          <w:tcPr>
            <w:tcW w:w="834" w:type="dxa"/>
            <w:vAlign w:val="center"/>
          </w:tcPr>
          <w:p w14:paraId="038F38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735" w:type="dxa"/>
            <w:vAlign w:val="center"/>
          </w:tcPr>
          <w:p w14:paraId="42F7F8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2BCC1F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788C71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28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A905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795</w:t>
            </w:r>
          </w:p>
        </w:tc>
        <w:tc>
          <w:tcPr>
            <w:tcW w:w="643" w:type="dxa"/>
            <w:vAlign w:val="center"/>
          </w:tcPr>
          <w:p w14:paraId="3C4C1F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09EC0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丁忠林</w:t>
            </w:r>
          </w:p>
        </w:tc>
        <w:tc>
          <w:tcPr>
            <w:tcW w:w="1054" w:type="dxa"/>
            <w:vAlign w:val="center"/>
          </w:tcPr>
          <w:p w14:paraId="34F668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丁忠林</w:t>
            </w:r>
          </w:p>
        </w:tc>
        <w:tc>
          <w:tcPr>
            <w:tcW w:w="1000" w:type="dxa"/>
            <w:vAlign w:val="center"/>
          </w:tcPr>
          <w:p w14:paraId="4E756D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566.83</w:t>
            </w:r>
          </w:p>
        </w:tc>
        <w:tc>
          <w:tcPr>
            <w:tcW w:w="834" w:type="dxa"/>
            <w:vAlign w:val="center"/>
          </w:tcPr>
          <w:p w14:paraId="414F1D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735" w:type="dxa"/>
            <w:vAlign w:val="center"/>
          </w:tcPr>
          <w:p w14:paraId="5FCC9E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37EAA8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597225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454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58E7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796</w:t>
            </w:r>
          </w:p>
        </w:tc>
        <w:tc>
          <w:tcPr>
            <w:tcW w:w="643" w:type="dxa"/>
            <w:vAlign w:val="center"/>
          </w:tcPr>
          <w:p w14:paraId="479B15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0BE01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刘金林</w:t>
            </w:r>
          </w:p>
        </w:tc>
        <w:tc>
          <w:tcPr>
            <w:tcW w:w="1054" w:type="dxa"/>
            <w:vAlign w:val="center"/>
          </w:tcPr>
          <w:p w14:paraId="4E09BD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刘金林</w:t>
            </w:r>
          </w:p>
        </w:tc>
        <w:tc>
          <w:tcPr>
            <w:tcW w:w="1000" w:type="dxa"/>
            <w:vAlign w:val="center"/>
          </w:tcPr>
          <w:p w14:paraId="1E240E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241.12</w:t>
            </w:r>
          </w:p>
        </w:tc>
        <w:tc>
          <w:tcPr>
            <w:tcW w:w="834" w:type="dxa"/>
            <w:vAlign w:val="center"/>
          </w:tcPr>
          <w:p w14:paraId="558854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431D5A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0FF6AC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1AEFFD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160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DE94B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797</w:t>
            </w:r>
          </w:p>
        </w:tc>
        <w:tc>
          <w:tcPr>
            <w:tcW w:w="643" w:type="dxa"/>
            <w:vAlign w:val="center"/>
          </w:tcPr>
          <w:p w14:paraId="3A0876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F1688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沈义兵</w:t>
            </w:r>
          </w:p>
        </w:tc>
        <w:tc>
          <w:tcPr>
            <w:tcW w:w="1054" w:type="dxa"/>
            <w:vAlign w:val="center"/>
          </w:tcPr>
          <w:p w14:paraId="329BF2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沈义兵</w:t>
            </w:r>
          </w:p>
        </w:tc>
        <w:tc>
          <w:tcPr>
            <w:tcW w:w="1000" w:type="dxa"/>
            <w:vAlign w:val="center"/>
          </w:tcPr>
          <w:p w14:paraId="71A160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46B6A3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660711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0E4918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F73F5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F3A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45F4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798</w:t>
            </w:r>
          </w:p>
        </w:tc>
        <w:tc>
          <w:tcPr>
            <w:tcW w:w="643" w:type="dxa"/>
            <w:vAlign w:val="center"/>
          </w:tcPr>
          <w:p w14:paraId="282D3B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5234A3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许波华</w:t>
            </w:r>
          </w:p>
        </w:tc>
        <w:tc>
          <w:tcPr>
            <w:tcW w:w="1054" w:type="dxa"/>
            <w:vAlign w:val="center"/>
          </w:tcPr>
          <w:p w14:paraId="21700A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许波华</w:t>
            </w:r>
          </w:p>
        </w:tc>
        <w:tc>
          <w:tcPr>
            <w:tcW w:w="1000" w:type="dxa"/>
            <w:vAlign w:val="center"/>
          </w:tcPr>
          <w:p w14:paraId="1CCF86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246.71</w:t>
            </w:r>
          </w:p>
        </w:tc>
        <w:tc>
          <w:tcPr>
            <w:tcW w:w="834" w:type="dxa"/>
            <w:vAlign w:val="center"/>
          </w:tcPr>
          <w:p w14:paraId="42C8B7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6A43EA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6F0B16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5D5052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154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D9C3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799</w:t>
            </w:r>
          </w:p>
        </w:tc>
        <w:tc>
          <w:tcPr>
            <w:tcW w:w="643" w:type="dxa"/>
            <w:vAlign w:val="center"/>
          </w:tcPr>
          <w:p w14:paraId="27B6D8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3C1C30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张军</w:t>
            </w:r>
          </w:p>
        </w:tc>
        <w:tc>
          <w:tcPr>
            <w:tcW w:w="1054" w:type="dxa"/>
            <w:vAlign w:val="center"/>
          </w:tcPr>
          <w:p w14:paraId="3A330F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张军</w:t>
            </w:r>
          </w:p>
        </w:tc>
        <w:tc>
          <w:tcPr>
            <w:tcW w:w="1000" w:type="dxa"/>
            <w:vAlign w:val="center"/>
          </w:tcPr>
          <w:p w14:paraId="635D77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546</w:t>
            </w:r>
          </w:p>
        </w:tc>
        <w:tc>
          <w:tcPr>
            <w:tcW w:w="834" w:type="dxa"/>
            <w:vAlign w:val="center"/>
          </w:tcPr>
          <w:p w14:paraId="63B995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735" w:type="dxa"/>
            <w:vAlign w:val="center"/>
          </w:tcPr>
          <w:p w14:paraId="5B7FF5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11" w:type="dxa"/>
            <w:vAlign w:val="center"/>
          </w:tcPr>
          <w:p w14:paraId="714B38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3C51BE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7DD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9B83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800</w:t>
            </w:r>
          </w:p>
        </w:tc>
        <w:tc>
          <w:tcPr>
            <w:tcW w:w="643" w:type="dxa"/>
            <w:vAlign w:val="center"/>
          </w:tcPr>
          <w:p w14:paraId="18752E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7ABC0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如皋市银富家庭农场</w:t>
            </w:r>
          </w:p>
        </w:tc>
        <w:tc>
          <w:tcPr>
            <w:tcW w:w="1054" w:type="dxa"/>
            <w:vAlign w:val="center"/>
          </w:tcPr>
          <w:p w14:paraId="3C6493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张小银</w:t>
            </w:r>
          </w:p>
        </w:tc>
        <w:tc>
          <w:tcPr>
            <w:tcW w:w="1000" w:type="dxa"/>
            <w:vAlign w:val="center"/>
          </w:tcPr>
          <w:p w14:paraId="3D7071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715.18</w:t>
            </w:r>
          </w:p>
        </w:tc>
        <w:tc>
          <w:tcPr>
            <w:tcW w:w="834" w:type="dxa"/>
            <w:vAlign w:val="center"/>
          </w:tcPr>
          <w:p w14:paraId="111A67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735" w:type="dxa"/>
            <w:vAlign w:val="center"/>
          </w:tcPr>
          <w:p w14:paraId="2D90FF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11" w:type="dxa"/>
            <w:vAlign w:val="center"/>
          </w:tcPr>
          <w:p w14:paraId="662EB1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73" w:type="dxa"/>
            <w:vAlign w:val="center"/>
          </w:tcPr>
          <w:p w14:paraId="0F9475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499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2DA8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801</w:t>
            </w:r>
          </w:p>
        </w:tc>
        <w:tc>
          <w:tcPr>
            <w:tcW w:w="643" w:type="dxa"/>
            <w:vAlign w:val="center"/>
          </w:tcPr>
          <w:p w14:paraId="145A7A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4874F1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如皋市吴悦家庭农场</w:t>
            </w:r>
          </w:p>
        </w:tc>
        <w:tc>
          <w:tcPr>
            <w:tcW w:w="1054" w:type="dxa"/>
            <w:vAlign w:val="center"/>
          </w:tcPr>
          <w:p w14:paraId="678316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吴石华</w:t>
            </w:r>
          </w:p>
        </w:tc>
        <w:tc>
          <w:tcPr>
            <w:tcW w:w="1000" w:type="dxa"/>
            <w:vAlign w:val="center"/>
          </w:tcPr>
          <w:p w14:paraId="295412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338.108</w:t>
            </w:r>
          </w:p>
        </w:tc>
        <w:tc>
          <w:tcPr>
            <w:tcW w:w="834" w:type="dxa"/>
            <w:vAlign w:val="center"/>
          </w:tcPr>
          <w:p w14:paraId="528C8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1B2699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034263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104A20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E7C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4B57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802</w:t>
            </w:r>
          </w:p>
        </w:tc>
        <w:tc>
          <w:tcPr>
            <w:tcW w:w="643" w:type="dxa"/>
            <w:vAlign w:val="center"/>
          </w:tcPr>
          <w:p w14:paraId="00FE83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67DBA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李云平</w:t>
            </w:r>
          </w:p>
        </w:tc>
        <w:tc>
          <w:tcPr>
            <w:tcW w:w="1054" w:type="dxa"/>
            <w:vAlign w:val="center"/>
          </w:tcPr>
          <w:p w14:paraId="430353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李云平</w:t>
            </w:r>
          </w:p>
        </w:tc>
        <w:tc>
          <w:tcPr>
            <w:tcW w:w="1000" w:type="dxa"/>
            <w:vAlign w:val="center"/>
          </w:tcPr>
          <w:p w14:paraId="7C1941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265.63</w:t>
            </w:r>
          </w:p>
        </w:tc>
        <w:tc>
          <w:tcPr>
            <w:tcW w:w="834" w:type="dxa"/>
            <w:vAlign w:val="center"/>
          </w:tcPr>
          <w:p w14:paraId="496A68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1310DF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7D7F8D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36CE06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0AB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132B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803</w:t>
            </w:r>
          </w:p>
        </w:tc>
        <w:tc>
          <w:tcPr>
            <w:tcW w:w="643" w:type="dxa"/>
            <w:vAlign w:val="center"/>
          </w:tcPr>
          <w:p w14:paraId="2201C7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D6617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如皋市周子月家庭农场</w:t>
            </w:r>
          </w:p>
        </w:tc>
        <w:tc>
          <w:tcPr>
            <w:tcW w:w="1054" w:type="dxa"/>
            <w:vAlign w:val="center"/>
          </w:tcPr>
          <w:p w14:paraId="540D56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周子月</w:t>
            </w:r>
          </w:p>
        </w:tc>
        <w:tc>
          <w:tcPr>
            <w:tcW w:w="1000" w:type="dxa"/>
            <w:vAlign w:val="center"/>
          </w:tcPr>
          <w:p w14:paraId="593165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584.24</w:t>
            </w:r>
          </w:p>
        </w:tc>
        <w:tc>
          <w:tcPr>
            <w:tcW w:w="834" w:type="dxa"/>
            <w:vAlign w:val="center"/>
          </w:tcPr>
          <w:p w14:paraId="1C5F46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735" w:type="dxa"/>
            <w:vAlign w:val="center"/>
          </w:tcPr>
          <w:p w14:paraId="46FD5D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62D7AC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33EA4F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C29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9B81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804</w:t>
            </w:r>
          </w:p>
        </w:tc>
        <w:tc>
          <w:tcPr>
            <w:tcW w:w="643" w:type="dxa"/>
            <w:vAlign w:val="center"/>
          </w:tcPr>
          <w:p w14:paraId="1DA050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2984D8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吴广跃</w:t>
            </w:r>
          </w:p>
        </w:tc>
        <w:tc>
          <w:tcPr>
            <w:tcW w:w="1054" w:type="dxa"/>
            <w:vAlign w:val="center"/>
          </w:tcPr>
          <w:p w14:paraId="6CAC9F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吴广跃</w:t>
            </w:r>
          </w:p>
        </w:tc>
        <w:tc>
          <w:tcPr>
            <w:tcW w:w="1000" w:type="dxa"/>
            <w:vAlign w:val="center"/>
          </w:tcPr>
          <w:p w14:paraId="03EDF5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67.51</w:t>
            </w:r>
          </w:p>
        </w:tc>
        <w:tc>
          <w:tcPr>
            <w:tcW w:w="834" w:type="dxa"/>
            <w:vAlign w:val="center"/>
          </w:tcPr>
          <w:p w14:paraId="3B6D1A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FFB47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716ECE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AA236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7FA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9272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805</w:t>
            </w:r>
          </w:p>
        </w:tc>
        <w:tc>
          <w:tcPr>
            <w:tcW w:w="643" w:type="dxa"/>
            <w:vAlign w:val="center"/>
          </w:tcPr>
          <w:p w14:paraId="60A36D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1390D4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刘明太</w:t>
            </w:r>
          </w:p>
        </w:tc>
        <w:tc>
          <w:tcPr>
            <w:tcW w:w="1054" w:type="dxa"/>
            <w:vAlign w:val="center"/>
          </w:tcPr>
          <w:p w14:paraId="3358F4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刘明太</w:t>
            </w:r>
          </w:p>
        </w:tc>
        <w:tc>
          <w:tcPr>
            <w:tcW w:w="1000" w:type="dxa"/>
            <w:vAlign w:val="center"/>
          </w:tcPr>
          <w:p w14:paraId="128F86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203.811</w:t>
            </w:r>
          </w:p>
        </w:tc>
        <w:tc>
          <w:tcPr>
            <w:tcW w:w="834" w:type="dxa"/>
            <w:vAlign w:val="center"/>
          </w:tcPr>
          <w:p w14:paraId="4DC4C8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2FFA53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43494C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136418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553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CC4A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806</w:t>
            </w:r>
          </w:p>
        </w:tc>
        <w:tc>
          <w:tcPr>
            <w:tcW w:w="643" w:type="dxa"/>
            <w:vAlign w:val="center"/>
          </w:tcPr>
          <w:p w14:paraId="029BD6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25281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王芳</w:t>
            </w:r>
          </w:p>
        </w:tc>
        <w:tc>
          <w:tcPr>
            <w:tcW w:w="1054" w:type="dxa"/>
            <w:vAlign w:val="center"/>
          </w:tcPr>
          <w:p w14:paraId="6F190A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王芳</w:t>
            </w:r>
          </w:p>
        </w:tc>
        <w:tc>
          <w:tcPr>
            <w:tcW w:w="1000" w:type="dxa"/>
            <w:vAlign w:val="center"/>
          </w:tcPr>
          <w:p w14:paraId="764A80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723.279</w:t>
            </w:r>
          </w:p>
        </w:tc>
        <w:tc>
          <w:tcPr>
            <w:tcW w:w="834" w:type="dxa"/>
            <w:vAlign w:val="center"/>
          </w:tcPr>
          <w:p w14:paraId="4C6A8D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735" w:type="dxa"/>
            <w:vAlign w:val="center"/>
          </w:tcPr>
          <w:p w14:paraId="19E930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811" w:type="dxa"/>
            <w:vAlign w:val="center"/>
          </w:tcPr>
          <w:p w14:paraId="2DC115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73" w:type="dxa"/>
            <w:vAlign w:val="center"/>
          </w:tcPr>
          <w:p w14:paraId="3D448E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AC1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E136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807</w:t>
            </w:r>
          </w:p>
        </w:tc>
        <w:tc>
          <w:tcPr>
            <w:tcW w:w="643" w:type="dxa"/>
            <w:vAlign w:val="center"/>
          </w:tcPr>
          <w:p w14:paraId="4830F6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98A12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郝先春</w:t>
            </w:r>
          </w:p>
        </w:tc>
        <w:tc>
          <w:tcPr>
            <w:tcW w:w="1054" w:type="dxa"/>
            <w:vAlign w:val="center"/>
          </w:tcPr>
          <w:p w14:paraId="0E7DCE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郝先春</w:t>
            </w:r>
          </w:p>
        </w:tc>
        <w:tc>
          <w:tcPr>
            <w:tcW w:w="1000" w:type="dxa"/>
            <w:vAlign w:val="center"/>
          </w:tcPr>
          <w:p w14:paraId="16B858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169.09</w:t>
            </w:r>
          </w:p>
        </w:tc>
        <w:tc>
          <w:tcPr>
            <w:tcW w:w="834" w:type="dxa"/>
            <w:vAlign w:val="center"/>
          </w:tcPr>
          <w:p w14:paraId="61E7CA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2B6CDA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03676F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412341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BB5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3042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808</w:t>
            </w:r>
          </w:p>
        </w:tc>
        <w:tc>
          <w:tcPr>
            <w:tcW w:w="643" w:type="dxa"/>
            <w:vAlign w:val="center"/>
          </w:tcPr>
          <w:p w14:paraId="71277B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0BA823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张四建</w:t>
            </w:r>
          </w:p>
        </w:tc>
        <w:tc>
          <w:tcPr>
            <w:tcW w:w="1054" w:type="dxa"/>
            <w:vAlign w:val="center"/>
          </w:tcPr>
          <w:p w14:paraId="32B7D6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张四建</w:t>
            </w:r>
          </w:p>
        </w:tc>
        <w:tc>
          <w:tcPr>
            <w:tcW w:w="1000" w:type="dxa"/>
            <w:vAlign w:val="center"/>
          </w:tcPr>
          <w:p w14:paraId="73EAD3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563.63</w:t>
            </w:r>
          </w:p>
        </w:tc>
        <w:tc>
          <w:tcPr>
            <w:tcW w:w="834" w:type="dxa"/>
            <w:vAlign w:val="center"/>
          </w:tcPr>
          <w:p w14:paraId="4A089A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735" w:type="dxa"/>
            <w:vAlign w:val="center"/>
          </w:tcPr>
          <w:p w14:paraId="037D5D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75B15D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0C2A77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BC7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DC39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809</w:t>
            </w:r>
          </w:p>
        </w:tc>
        <w:tc>
          <w:tcPr>
            <w:tcW w:w="643" w:type="dxa"/>
            <w:vAlign w:val="center"/>
          </w:tcPr>
          <w:p w14:paraId="3B97D2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609944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江苏稼欣现代农业发展有限公司</w:t>
            </w:r>
          </w:p>
        </w:tc>
        <w:tc>
          <w:tcPr>
            <w:tcW w:w="1054" w:type="dxa"/>
            <w:vAlign w:val="center"/>
          </w:tcPr>
          <w:p w14:paraId="251611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黄萍</w:t>
            </w:r>
          </w:p>
        </w:tc>
        <w:tc>
          <w:tcPr>
            <w:tcW w:w="1000" w:type="dxa"/>
            <w:vAlign w:val="center"/>
          </w:tcPr>
          <w:p w14:paraId="21FCE6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1555.03</w:t>
            </w:r>
          </w:p>
        </w:tc>
        <w:tc>
          <w:tcPr>
            <w:tcW w:w="834" w:type="dxa"/>
            <w:vAlign w:val="center"/>
          </w:tcPr>
          <w:p w14:paraId="6A89B7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254</w:t>
            </w:r>
          </w:p>
        </w:tc>
        <w:tc>
          <w:tcPr>
            <w:tcW w:w="735" w:type="dxa"/>
            <w:vAlign w:val="center"/>
          </w:tcPr>
          <w:p w14:paraId="600CDE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</w:t>
            </w:r>
          </w:p>
        </w:tc>
        <w:tc>
          <w:tcPr>
            <w:tcW w:w="811" w:type="dxa"/>
            <w:vAlign w:val="center"/>
          </w:tcPr>
          <w:p w14:paraId="1947F3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73" w:type="dxa"/>
            <w:vAlign w:val="center"/>
          </w:tcPr>
          <w:p w14:paraId="6F8A71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EB9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8794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810</w:t>
            </w:r>
          </w:p>
        </w:tc>
        <w:tc>
          <w:tcPr>
            <w:tcW w:w="643" w:type="dxa"/>
            <w:vAlign w:val="center"/>
          </w:tcPr>
          <w:p w14:paraId="201B7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东陈</w:t>
            </w:r>
          </w:p>
        </w:tc>
        <w:tc>
          <w:tcPr>
            <w:tcW w:w="2990" w:type="dxa"/>
            <w:vAlign w:val="center"/>
          </w:tcPr>
          <w:p w14:paraId="703CDD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南通顺捷农业服务专业合作社</w:t>
            </w:r>
          </w:p>
        </w:tc>
        <w:tc>
          <w:tcPr>
            <w:tcW w:w="1054" w:type="dxa"/>
            <w:vAlign w:val="center"/>
          </w:tcPr>
          <w:p w14:paraId="12F123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施国庆</w:t>
            </w:r>
          </w:p>
        </w:tc>
        <w:tc>
          <w:tcPr>
            <w:tcW w:w="1000" w:type="dxa"/>
            <w:vAlign w:val="center"/>
          </w:tcPr>
          <w:p w14:paraId="0ADBAB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5362.815</w:t>
            </w:r>
          </w:p>
        </w:tc>
        <w:tc>
          <w:tcPr>
            <w:tcW w:w="834" w:type="dxa"/>
            <w:vAlign w:val="center"/>
          </w:tcPr>
          <w:p w14:paraId="0809AF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876</w:t>
            </w:r>
          </w:p>
        </w:tc>
        <w:tc>
          <w:tcPr>
            <w:tcW w:w="735" w:type="dxa"/>
            <w:vAlign w:val="center"/>
          </w:tcPr>
          <w:p w14:paraId="4FBA03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520</w:t>
            </w:r>
          </w:p>
        </w:tc>
        <w:tc>
          <w:tcPr>
            <w:tcW w:w="811" w:type="dxa"/>
            <w:vAlign w:val="center"/>
          </w:tcPr>
          <w:p w14:paraId="64C443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673" w:type="dxa"/>
            <w:vAlign w:val="center"/>
          </w:tcPr>
          <w:p w14:paraId="7F4F4B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98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2896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811</w:t>
            </w:r>
          </w:p>
        </w:tc>
        <w:tc>
          <w:tcPr>
            <w:tcW w:w="643" w:type="dxa"/>
            <w:vAlign w:val="center"/>
          </w:tcPr>
          <w:p w14:paraId="414111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29D16E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卢新海</w:t>
            </w:r>
          </w:p>
        </w:tc>
        <w:tc>
          <w:tcPr>
            <w:tcW w:w="1054" w:type="dxa"/>
            <w:vAlign w:val="center"/>
          </w:tcPr>
          <w:p w14:paraId="03CFD9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卢新海</w:t>
            </w:r>
          </w:p>
        </w:tc>
        <w:tc>
          <w:tcPr>
            <w:tcW w:w="1000" w:type="dxa"/>
            <w:vAlign w:val="center"/>
          </w:tcPr>
          <w:p w14:paraId="306BA5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1629</w:t>
            </w:r>
          </w:p>
        </w:tc>
        <w:tc>
          <w:tcPr>
            <w:tcW w:w="834" w:type="dxa"/>
            <w:vAlign w:val="center"/>
          </w:tcPr>
          <w:p w14:paraId="3330D7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267</w:t>
            </w:r>
          </w:p>
        </w:tc>
        <w:tc>
          <w:tcPr>
            <w:tcW w:w="735" w:type="dxa"/>
            <w:vAlign w:val="center"/>
          </w:tcPr>
          <w:p w14:paraId="320A04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</w:t>
            </w:r>
          </w:p>
        </w:tc>
        <w:tc>
          <w:tcPr>
            <w:tcW w:w="811" w:type="dxa"/>
            <w:vAlign w:val="center"/>
          </w:tcPr>
          <w:p w14:paraId="2F5919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5C5C0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</w:tr>
      <w:tr w14:paraId="53F2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4894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812</w:t>
            </w:r>
          </w:p>
        </w:tc>
        <w:tc>
          <w:tcPr>
            <w:tcW w:w="643" w:type="dxa"/>
            <w:vAlign w:val="center"/>
          </w:tcPr>
          <w:p w14:paraId="4F5364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5CED4F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如皋市小成家庭农场</w:t>
            </w:r>
          </w:p>
        </w:tc>
        <w:tc>
          <w:tcPr>
            <w:tcW w:w="1054" w:type="dxa"/>
            <w:vAlign w:val="center"/>
          </w:tcPr>
          <w:p w14:paraId="0A4B0A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丁小成</w:t>
            </w:r>
          </w:p>
        </w:tc>
        <w:tc>
          <w:tcPr>
            <w:tcW w:w="1000" w:type="dxa"/>
            <w:vAlign w:val="center"/>
          </w:tcPr>
          <w:p w14:paraId="50138A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480</w:t>
            </w:r>
          </w:p>
        </w:tc>
        <w:tc>
          <w:tcPr>
            <w:tcW w:w="834" w:type="dxa"/>
            <w:vAlign w:val="center"/>
          </w:tcPr>
          <w:p w14:paraId="4867D2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735" w:type="dxa"/>
            <w:vAlign w:val="center"/>
          </w:tcPr>
          <w:p w14:paraId="364B49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811" w:type="dxa"/>
            <w:vAlign w:val="center"/>
          </w:tcPr>
          <w:p w14:paraId="5FBB6A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96820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6FD3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E46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813</w:t>
            </w:r>
          </w:p>
        </w:tc>
        <w:tc>
          <w:tcPr>
            <w:tcW w:w="643" w:type="dxa"/>
            <w:vAlign w:val="center"/>
          </w:tcPr>
          <w:p w14:paraId="4F5150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70510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如皋市瑞龙家庭农场</w:t>
            </w:r>
          </w:p>
        </w:tc>
        <w:tc>
          <w:tcPr>
            <w:tcW w:w="1054" w:type="dxa"/>
            <w:vAlign w:val="center"/>
          </w:tcPr>
          <w:p w14:paraId="117A36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张龙华</w:t>
            </w:r>
          </w:p>
        </w:tc>
        <w:tc>
          <w:tcPr>
            <w:tcW w:w="1000" w:type="dxa"/>
            <w:vAlign w:val="center"/>
          </w:tcPr>
          <w:p w14:paraId="3BC2BA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535</w:t>
            </w:r>
          </w:p>
        </w:tc>
        <w:tc>
          <w:tcPr>
            <w:tcW w:w="834" w:type="dxa"/>
            <w:vAlign w:val="center"/>
          </w:tcPr>
          <w:p w14:paraId="6B6A13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735" w:type="dxa"/>
            <w:vAlign w:val="center"/>
          </w:tcPr>
          <w:p w14:paraId="68E466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11" w:type="dxa"/>
            <w:vAlign w:val="center"/>
          </w:tcPr>
          <w:p w14:paraId="07C744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9D09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</w:tr>
      <w:tr w14:paraId="1D05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052D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814</w:t>
            </w:r>
          </w:p>
        </w:tc>
        <w:tc>
          <w:tcPr>
            <w:tcW w:w="643" w:type="dxa"/>
            <w:vAlign w:val="center"/>
          </w:tcPr>
          <w:p w14:paraId="143749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19EF2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王中风</w:t>
            </w:r>
          </w:p>
        </w:tc>
        <w:tc>
          <w:tcPr>
            <w:tcW w:w="1054" w:type="dxa"/>
            <w:vAlign w:val="center"/>
          </w:tcPr>
          <w:p w14:paraId="41BE54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王中风</w:t>
            </w:r>
          </w:p>
        </w:tc>
        <w:tc>
          <w:tcPr>
            <w:tcW w:w="1000" w:type="dxa"/>
            <w:vAlign w:val="center"/>
          </w:tcPr>
          <w:p w14:paraId="01E9D2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462</w:t>
            </w:r>
          </w:p>
        </w:tc>
        <w:tc>
          <w:tcPr>
            <w:tcW w:w="834" w:type="dxa"/>
            <w:vAlign w:val="center"/>
          </w:tcPr>
          <w:p w14:paraId="22D6AD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735" w:type="dxa"/>
            <w:vAlign w:val="center"/>
          </w:tcPr>
          <w:p w14:paraId="12624C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480888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07C50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</w:tr>
      <w:tr w14:paraId="10CC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F9F3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815</w:t>
            </w:r>
          </w:p>
        </w:tc>
        <w:tc>
          <w:tcPr>
            <w:tcW w:w="643" w:type="dxa"/>
            <w:vAlign w:val="center"/>
          </w:tcPr>
          <w:p w14:paraId="19E38A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739A2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仲开泉</w:t>
            </w:r>
          </w:p>
        </w:tc>
        <w:tc>
          <w:tcPr>
            <w:tcW w:w="1054" w:type="dxa"/>
            <w:vAlign w:val="center"/>
          </w:tcPr>
          <w:p w14:paraId="130C42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仲开泉</w:t>
            </w:r>
          </w:p>
        </w:tc>
        <w:tc>
          <w:tcPr>
            <w:tcW w:w="1000" w:type="dxa"/>
            <w:vAlign w:val="center"/>
          </w:tcPr>
          <w:p w14:paraId="2D0B2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855</w:t>
            </w:r>
          </w:p>
        </w:tc>
        <w:tc>
          <w:tcPr>
            <w:tcW w:w="834" w:type="dxa"/>
            <w:vAlign w:val="center"/>
          </w:tcPr>
          <w:p w14:paraId="2D415B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735" w:type="dxa"/>
            <w:vAlign w:val="center"/>
          </w:tcPr>
          <w:p w14:paraId="2A1AB4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811" w:type="dxa"/>
            <w:vAlign w:val="center"/>
          </w:tcPr>
          <w:p w14:paraId="52C50C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8677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</w:tr>
      <w:tr w14:paraId="106B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D4C8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816</w:t>
            </w:r>
          </w:p>
        </w:tc>
        <w:tc>
          <w:tcPr>
            <w:tcW w:w="643" w:type="dxa"/>
            <w:vAlign w:val="center"/>
          </w:tcPr>
          <w:p w14:paraId="73D7BE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0BAA2B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仲亚鹏</w:t>
            </w:r>
          </w:p>
        </w:tc>
        <w:tc>
          <w:tcPr>
            <w:tcW w:w="1054" w:type="dxa"/>
            <w:vAlign w:val="center"/>
          </w:tcPr>
          <w:p w14:paraId="1E91B7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仲亚鹏</w:t>
            </w:r>
          </w:p>
        </w:tc>
        <w:tc>
          <w:tcPr>
            <w:tcW w:w="1000" w:type="dxa"/>
            <w:vAlign w:val="center"/>
          </w:tcPr>
          <w:p w14:paraId="3B874E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860</w:t>
            </w:r>
          </w:p>
        </w:tc>
        <w:tc>
          <w:tcPr>
            <w:tcW w:w="834" w:type="dxa"/>
            <w:vAlign w:val="center"/>
          </w:tcPr>
          <w:p w14:paraId="47860A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735" w:type="dxa"/>
            <w:vAlign w:val="center"/>
          </w:tcPr>
          <w:p w14:paraId="1F2C62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811" w:type="dxa"/>
            <w:vAlign w:val="center"/>
          </w:tcPr>
          <w:p w14:paraId="268A61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86067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</w:tr>
      <w:tr w14:paraId="5B4C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5303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817</w:t>
            </w:r>
          </w:p>
        </w:tc>
        <w:tc>
          <w:tcPr>
            <w:tcW w:w="643" w:type="dxa"/>
            <w:vAlign w:val="center"/>
          </w:tcPr>
          <w:p w14:paraId="24D878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FDFCE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胡友才</w:t>
            </w:r>
          </w:p>
        </w:tc>
        <w:tc>
          <w:tcPr>
            <w:tcW w:w="1054" w:type="dxa"/>
            <w:vAlign w:val="center"/>
          </w:tcPr>
          <w:p w14:paraId="6A8ACF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胡友才</w:t>
            </w:r>
          </w:p>
        </w:tc>
        <w:tc>
          <w:tcPr>
            <w:tcW w:w="1000" w:type="dxa"/>
            <w:vAlign w:val="center"/>
          </w:tcPr>
          <w:p w14:paraId="487048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700.5</w:t>
            </w:r>
          </w:p>
        </w:tc>
        <w:tc>
          <w:tcPr>
            <w:tcW w:w="834" w:type="dxa"/>
            <w:vAlign w:val="center"/>
          </w:tcPr>
          <w:p w14:paraId="14D0B8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735" w:type="dxa"/>
            <w:vAlign w:val="center"/>
          </w:tcPr>
          <w:p w14:paraId="62F950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6BF64C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948D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6920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18E6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818</w:t>
            </w:r>
          </w:p>
        </w:tc>
        <w:tc>
          <w:tcPr>
            <w:tcW w:w="643" w:type="dxa"/>
            <w:vAlign w:val="center"/>
          </w:tcPr>
          <w:p w14:paraId="1F3C74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7F8B6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张云平</w:t>
            </w:r>
          </w:p>
        </w:tc>
        <w:tc>
          <w:tcPr>
            <w:tcW w:w="1054" w:type="dxa"/>
            <w:vAlign w:val="center"/>
          </w:tcPr>
          <w:p w14:paraId="21FF20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张云平</w:t>
            </w:r>
          </w:p>
        </w:tc>
        <w:tc>
          <w:tcPr>
            <w:tcW w:w="1000" w:type="dxa"/>
            <w:vAlign w:val="center"/>
          </w:tcPr>
          <w:p w14:paraId="228468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834" w:type="dxa"/>
            <w:vAlign w:val="center"/>
          </w:tcPr>
          <w:p w14:paraId="70AE04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0F7D88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6E385A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ACA3C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465F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143A4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819</w:t>
            </w:r>
          </w:p>
        </w:tc>
        <w:tc>
          <w:tcPr>
            <w:tcW w:w="643" w:type="dxa"/>
            <w:vAlign w:val="center"/>
          </w:tcPr>
          <w:p w14:paraId="37B79B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3BDEB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朱道宝</w:t>
            </w:r>
          </w:p>
        </w:tc>
        <w:tc>
          <w:tcPr>
            <w:tcW w:w="1054" w:type="dxa"/>
            <w:vAlign w:val="center"/>
          </w:tcPr>
          <w:p w14:paraId="0F7F2D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朱道宝</w:t>
            </w:r>
          </w:p>
        </w:tc>
        <w:tc>
          <w:tcPr>
            <w:tcW w:w="1000" w:type="dxa"/>
            <w:vAlign w:val="center"/>
          </w:tcPr>
          <w:p w14:paraId="74C392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</w:t>
            </w:r>
          </w:p>
        </w:tc>
        <w:tc>
          <w:tcPr>
            <w:tcW w:w="834" w:type="dxa"/>
            <w:vAlign w:val="center"/>
          </w:tcPr>
          <w:p w14:paraId="5EF307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7FBFCE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6E2DDE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08A1D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252C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F990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820</w:t>
            </w:r>
          </w:p>
        </w:tc>
        <w:tc>
          <w:tcPr>
            <w:tcW w:w="643" w:type="dxa"/>
            <w:vAlign w:val="center"/>
          </w:tcPr>
          <w:p w14:paraId="46B95A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CA9E1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魏桂群</w:t>
            </w:r>
          </w:p>
        </w:tc>
        <w:tc>
          <w:tcPr>
            <w:tcW w:w="1054" w:type="dxa"/>
            <w:vAlign w:val="center"/>
          </w:tcPr>
          <w:p w14:paraId="30C364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魏桂群</w:t>
            </w:r>
          </w:p>
        </w:tc>
        <w:tc>
          <w:tcPr>
            <w:tcW w:w="1000" w:type="dxa"/>
            <w:vAlign w:val="center"/>
          </w:tcPr>
          <w:p w14:paraId="460152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360.7</w:t>
            </w:r>
          </w:p>
        </w:tc>
        <w:tc>
          <w:tcPr>
            <w:tcW w:w="834" w:type="dxa"/>
            <w:vAlign w:val="center"/>
          </w:tcPr>
          <w:p w14:paraId="7CE6A1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5CE0E3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0F9EA3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5CB16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111A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A8F1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821</w:t>
            </w:r>
          </w:p>
        </w:tc>
        <w:tc>
          <w:tcPr>
            <w:tcW w:w="643" w:type="dxa"/>
            <w:vAlign w:val="center"/>
          </w:tcPr>
          <w:p w14:paraId="02FD27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3D00A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如皋市仕烈家庭农场</w:t>
            </w:r>
          </w:p>
        </w:tc>
        <w:tc>
          <w:tcPr>
            <w:tcW w:w="1054" w:type="dxa"/>
            <w:vAlign w:val="center"/>
          </w:tcPr>
          <w:p w14:paraId="4D46F1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杨仕烈</w:t>
            </w:r>
          </w:p>
        </w:tc>
        <w:tc>
          <w:tcPr>
            <w:tcW w:w="1000" w:type="dxa"/>
            <w:vAlign w:val="center"/>
          </w:tcPr>
          <w:p w14:paraId="013B70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834" w:type="dxa"/>
            <w:vAlign w:val="center"/>
          </w:tcPr>
          <w:p w14:paraId="0BF11A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5D218E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290CE1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99584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08F7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E7C9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822</w:t>
            </w:r>
          </w:p>
        </w:tc>
        <w:tc>
          <w:tcPr>
            <w:tcW w:w="643" w:type="dxa"/>
            <w:vAlign w:val="center"/>
          </w:tcPr>
          <w:p w14:paraId="50A2AB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A3369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冯乾岳</w:t>
            </w:r>
          </w:p>
        </w:tc>
        <w:tc>
          <w:tcPr>
            <w:tcW w:w="1054" w:type="dxa"/>
            <w:vAlign w:val="center"/>
          </w:tcPr>
          <w:p w14:paraId="52098A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冯乾岳</w:t>
            </w:r>
          </w:p>
        </w:tc>
        <w:tc>
          <w:tcPr>
            <w:tcW w:w="1000" w:type="dxa"/>
            <w:vAlign w:val="center"/>
          </w:tcPr>
          <w:p w14:paraId="3348CB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798.145</w:t>
            </w:r>
          </w:p>
        </w:tc>
        <w:tc>
          <w:tcPr>
            <w:tcW w:w="834" w:type="dxa"/>
            <w:vAlign w:val="center"/>
          </w:tcPr>
          <w:p w14:paraId="0FACBE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735" w:type="dxa"/>
            <w:vAlign w:val="center"/>
          </w:tcPr>
          <w:p w14:paraId="424888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811" w:type="dxa"/>
            <w:vAlign w:val="center"/>
          </w:tcPr>
          <w:p w14:paraId="6229E7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04CBA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</w:tr>
      <w:tr w14:paraId="3155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7CE5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823</w:t>
            </w:r>
          </w:p>
        </w:tc>
        <w:tc>
          <w:tcPr>
            <w:tcW w:w="643" w:type="dxa"/>
            <w:vAlign w:val="center"/>
          </w:tcPr>
          <w:p w14:paraId="43208D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5534BC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阚承明</w:t>
            </w:r>
          </w:p>
        </w:tc>
        <w:tc>
          <w:tcPr>
            <w:tcW w:w="1054" w:type="dxa"/>
            <w:vAlign w:val="center"/>
          </w:tcPr>
          <w:p w14:paraId="465643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阚承明</w:t>
            </w:r>
          </w:p>
        </w:tc>
        <w:tc>
          <w:tcPr>
            <w:tcW w:w="1000" w:type="dxa"/>
            <w:vAlign w:val="center"/>
          </w:tcPr>
          <w:p w14:paraId="2F704F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34" w:type="dxa"/>
            <w:vAlign w:val="center"/>
          </w:tcPr>
          <w:p w14:paraId="2451CE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19B432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5AC59B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276F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252B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DF18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824</w:t>
            </w:r>
          </w:p>
        </w:tc>
        <w:tc>
          <w:tcPr>
            <w:tcW w:w="643" w:type="dxa"/>
            <w:vAlign w:val="center"/>
          </w:tcPr>
          <w:p w14:paraId="7FE1B6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7AA16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如皋市瑞峰家庭农场</w:t>
            </w:r>
          </w:p>
        </w:tc>
        <w:tc>
          <w:tcPr>
            <w:tcW w:w="1054" w:type="dxa"/>
            <w:vAlign w:val="center"/>
          </w:tcPr>
          <w:p w14:paraId="3A2E2F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水瑞峰</w:t>
            </w:r>
          </w:p>
        </w:tc>
        <w:tc>
          <w:tcPr>
            <w:tcW w:w="1000" w:type="dxa"/>
            <w:vAlign w:val="center"/>
          </w:tcPr>
          <w:p w14:paraId="07E93A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347.8</w:t>
            </w:r>
          </w:p>
        </w:tc>
        <w:tc>
          <w:tcPr>
            <w:tcW w:w="834" w:type="dxa"/>
            <w:vAlign w:val="center"/>
          </w:tcPr>
          <w:p w14:paraId="2C1A68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735" w:type="dxa"/>
            <w:vAlign w:val="center"/>
          </w:tcPr>
          <w:p w14:paraId="2B7C4C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5CF8FB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8D35E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7D41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FF9B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825</w:t>
            </w:r>
          </w:p>
        </w:tc>
        <w:tc>
          <w:tcPr>
            <w:tcW w:w="643" w:type="dxa"/>
            <w:vAlign w:val="center"/>
          </w:tcPr>
          <w:p w14:paraId="5B5090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262D7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周国羊</w:t>
            </w:r>
          </w:p>
        </w:tc>
        <w:tc>
          <w:tcPr>
            <w:tcW w:w="1054" w:type="dxa"/>
            <w:vAlign w:val="center"/>
          </w:tcPr>
          <w:p w14:paraId="653C9A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周国羊</w:t>
            </w:r>
          </w:p>
        </w:tc>
        <w:tc>
          <w:tcPr>
            <w:tcW w:w="1000" w:type="dxa"/>
            <w:vAlign w:val="center"/>
          </w:tcPr>
          <w:p w14:paraId="5D49B2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880</w:t>
            </w:r>
          </w:p>
        </w:tc>
        <w:tc>
          <w:tcPr>
            <w:tcW w:w="834" w:type="dxa"/>
            <w:vAlign w:val="center"/>
          </w:tcPr>
          <w:p w14:paraId="1DE782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144</w:t>
            </w:r>
          </w:p>
        </w:tc>
        <w:tc>
          <w:tcPr>
            <w:tcW w:w="735" w:type="dxa"/>
            <w:vAlign w:val="center"/>
          </w:tcPr>
          <w:p w14:paraId="7F2F84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811" w:type="dxa"/>
            <w:vAlign w:val="center"/>
          </w:tcPr>
          <w:p w14:paraId="334015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73CC3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</w:tr>
      <w:tr w14:paraId="26C6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AA7C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826</w:t>
            </w:r>
          </w:p>
        </w:tc>
        <w:tc>
          <w:tcPr>
            <w:tcW w:w="643" w:type="dxa"/>
            <w:vAlign w:val="center"/>
          </w:tcPr>
          <w:p w14:paraId="0C26A1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0383E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如皋市众源家庭农场</w:t>
            </w:r>
          </w:p>
        </w:tc>
        <w:tc>
          <w:tcPr>
            <w:tcW w:w="1054" w:type="dxa"/>
            <w:vAlign w:val="center"/>
          </w:tcPr>
          <w:p w14:paraId="1B66C9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周昌明</w:t>
            </w:r>
          </w:p>
        </w:tc>
        <w:tc>
          <w:tcPr>
            <w:tcW w:w="1000" w:type="dxa"/>
            <w:vAlign w:val="center"/>
          </w:tcPr>
          <w:p w14:paraId="59C8E3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530</w:t>
            </w:r>
          </w:p>
        </w:tc>
        <w:tc>
          <w:tcPr>
            <w:tcW w:w="834" w:type="dxa"/>
            <w:vAlign w:val="center"/>
          </w:tcPr>
          <w:p w14:paraId="20D783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735" w:type="dxa"/>
            <w:vAlign w:val="center"/>
          </w:tcPr>
          <w:p w14:paraId="444587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11" w:type="dxa"/>
            <w:vAlign w:val="center"/>
          </w:tcPr>
          <w:p w14:paraId="5F2099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47EF8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</w:tr>
      <w:tr w14:paraId="51F2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23DD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827</w:t>
            </w:r>
          </w:p>
        </w:tc>
        <w:tc>
          <w:tcPr>
            <w:tcW w:w="643" w:type="dxa"/>
            <w:vAlign w:val="center"/>
          </w:tcPr>
          <w:p w14:paraId="7A5185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38B6D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如皋市江安镇马曹稻麦种植专业合作社</w:t>
            </w:r>
          </w:p>
        </w:tc>
        <w:tc>
          <w:tcPr>
            <w:tcW w:w="1054" w:type="dxa"/>
            <w:vAlign w:val="center"/>
          </w:tcPr>
          <w:p w14:paraId="54B7CE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赵锦新</w:t>
            </w:r>
          </w:p>
        </w:tc>
        <w:tc>
          <w:tcPr>
            <w:tcW w:w="1000" w:type="dxa"/>
            <w:vAlign w:val="center"/>
          </w:tcPr>
          <w:p w14:paraId="635DB8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1167</w:t>
            </w:r>
          </w:p>
        </w:tc>
        <w:tc>
          <w:tcPr>
            <w:tcW w:w="834" w:type="dxa"/>
            <w:vAlign w:val="center"/>
          </w:tcPr>
          <w:p w14:paraId="4B833D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735" w:type="dxa"/>
            <w:vAlign w:val="center"/>
          </w:tcPr>
          <w:p w14:paraId="525D88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811" w:type="dxa"/>
            <w:vAlign w:val="center"/>
          </w:tcPr>
          <w:p w14:paraId="529434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73673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</w:tr>
      <w:tr w14:paraId="70E4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9C3AF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828</w:t>
            </w:r>
          </w:p>
        </w:tc>
        <w:tc>
          <w:tcPr>
            <w:tcW w:w="643" w:type="dxa"/>
            <w:vAlign w:val="center"/>
          </w:tcPr>
          <w:p w14:paraId="674E85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D8E65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如皋市德益稻麦种植专业合作社</w:t>
            </w:r>
          </w:p>
        </w:tc>
        <w:tc>
          <w:tcPr>
            <w:tcW w:w="1054" w:type="dxa"/>
            <w:vAlign w:val="center"/>
          </w:tcPr>
          <w:p w14:paraId="09A59F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喻德旗</w:t>
            </w:r>
          </w:p>
        </w:tc>
        <w:tc>
          <w:tcPr>
            <w:tcW w:w="1000" w:type="dxa"/>
            <w:vAlign w:val="center"/>
          </w:tcPr>
          <w:p w14:paraId="04FD02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2100</w:t>
            </w:r>
          </w:p>
        </w:tc>
        <w:tc>
          <w:tcPr>
            <w:tcW w:w="834" w:type="dxa"/>
            <w:vAlign w:val="center"/>
          </w:tcPr>
          <w:p w14:paraId="037D96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343</w:t>
            </w:r>
          </w:p>
        </w:tc>
        <w:tc>
          <w:tcPr>
            <w:tcW w:w="735" w:type="dxa"/>
            <w:vAlign w:val="center"/>
          </w:tcPr>
          <w:p w14:paraId="0EA4B4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811" w:type="dxa"/>
            <w:vAlign w:val="center"/>
          </w:tcPr>
          <w:p w14:paraId="669883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54DA4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</w:tr>
      <w:tr w14:paraId="4621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9E36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829</w:t>
            </w:r>
          </w:p>
        </w:tc>
        <w:tc>
          <w:tcPr>
            <w:tcW w:w="643" w:type="dxa"/>
            <w:vAlign w:val="center"/>
          </w:tcPr>
          <w:p w14:paraId="57EB17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244071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如皋市美春家庭农场</w:t>
            </w:r>
          </w:p>
        </w:tc>
        <w:tc>
          <w:tcPr>
            <w:tcW w:w="1054" w:type="dxa"/>
            <w:vAlign w:val="center"/>
          </w:tcPr>
          <w:p w14:paraId="2F1E79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吴春华</w:t>
            </w:r>
          </w:p>
        </w:tc>
        <w:tc>
          <w:tcPr>
            <w:tcW w:w="1000" w:type="dxa"/>
            <w:vAlign w:val="center"/>
          </w:tcPr>
          <w:p w14:paraId="027B56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698.4</w:t>
            </w:r>
          </w:p>
        </w:tc>
        <w:tc>
          <w:tcPr>
            <w:tcW w:w="834" w:type="dxa"/>
            <w:vAlign w:val="center"/>
          </w:tcPr>
          <w:p w14:paraId="7DAD73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735" w:type="dxa"/>
            <w:vAlign w:val="center"/>
          </w:tcPr>
          <w:p w14:paraId="3E804B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4DA0BB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A707E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742A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4ADF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830</w:t>
            </w:r>
          </w:p>
        </w:tc>
        <w:tc>
          <w:tcPr>
            <w:tcW w:w="643" w:type="dxa"/>
            <w:vAlign w:val="center"/>
          </w:tcPr>
          <w:p w14:paraId="0B6BE9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05DAD9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沐俊友</w:t>
            </w:r>
          </w:p>
        </w:tc>
        <w:tc>
          <w:tcPr>
            <w:tcW w:w="1054" w:type="dxa"/>
            <w:vAlign w:val="center"/>
          </w:tcPr>
          <w:p w14:paraId="5BE0E1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沐俊友</w:t>
            </w:r>
          </w:p>
        </w:tc>
        <w:tc>
          <w:tcPr>
            <w:tcW w:w="1000" w:type="dxa"/>
            <w:vAlign w:val="center"/>
          </w:tcPr>
          <w:p w14:paraId="2DE550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209.508</w:t>
            </w:r>
          </w:p>
        </w:tc>
        <w:tc>
          <w:tcPr>
            <w:tcW w:w="834" w:type="dxa"/>
            <w:vAlign w:val="center"/>
          </w:tcPr>
          <w:p w14:paraId="798C9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3D1B62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64936B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E0C7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1D70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CCEC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831</w:t>
            </w:r>
          </w:p>
        </w:tc>
        <w:tc>
          <w:tcPr>
            <w:tcW w:w="643" w:type="dxa"/>
            <w:vAlign w:val="center"/>
          </w:tcPr>
          <w:p w14:paraId="39506B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72D64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李加顺</w:t>
            </w:r>
          </w:p>
        </w:tc>
        <w:tc>
          <w:tcPr>
            <w:tcW w:w="1054" w:type="dxa"/>
            <w:vAlign w:val="center"/>
          </w:tcPr>
          <w:p w14:paraId="6F6C7E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李加顺</w:t>
            </w:r>
          </w:p>
        </w:tc>
        <w:tc>
          <w:tcPr>
            <w:tcW w:w="1000" w:type="dxa"/>
            <w:vAlign w:val="center"/>
          </w:tcPr>
          <w:p w14:paraId="0FA1EF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303.895</w:t>
            </w:r>
          </w:p>
        </w:tc>
        <w:tc>
          <w:tcPr>
            <w:tcW w:w="834" w:type="dxa"/>
            <w:vAlign w:val="center"/>
          </w:tcPr>
          <w:p w14:paraId="09DB8E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7ABE3C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733B2E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F61BD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7159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C0B8E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832</w:t>
            </w:r>
          </w:p>
        </w:tc>
        <w:tc>
          <w:tcPr>
            <w:tcW w:w="643" w:type="dxa"/>
            <w:vAlign w:val="center"/>
          </w:tcPr>
          <w:p w14:paraId="1997D4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FAC8F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王安东</w:t>
            </w:r>
          </w:p>
        </w:tc>
        <w:tc>
          <w:tcPr>
            <w:tcW w:w="1054" w:type="dxa"/>
            <w:vAlign w:val="center"/>
          </w:tcPr>
          <w:p w14:paraId="03BD14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王安东</w:t>
            </w:r>
          </w:p>
        </w:tc>
        <w:tc>
          <w:tcPr>
            <w:tcW w:w="1000" w:type="dxa"/>
            <w:vAlign w:val="center"/>
          </w:tcPr>
          <w:p w14:paraId="2F2B8B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700.05</w:t>
            </w:r>
          </w:p>
        </w:tc>
        <w:tc>
          <w:tcPr>
            <w:tcW w:w="834" w:type="dxa"/>
            <w:vAlign w:val="center"/>
          </w:tcPr>
          <w:p w14:paraId="2CE8B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735" w:type="dxa"/>
            <w:vAlign w:val="center"/>
          </w:tcPr>
          <w:p w14:paraId="492C54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746DDC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D7D74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150C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F635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833</w:t>
            </w:r>
          </w:p>
        </w:tc>
        <w:tc>
          <w:tcPr>
            <w:tcW w:w="643" w:type="dxa"/>
            <w:vAlign w:val="center"/>
          </w:tcPr>
          <w:p w14:paraId="3A52F7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4F8AF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倪尔银</w:t>
            </w:r>
          </w:p>
        </w:tc>
        <w:tc>
          <w:tcPr>
            <w:tcW w:w="1054" w:type="dxa"/>
            <w:vAlign w:val="center"/>
          </w:tcPr>
          <w:p w14:paraId="32FF4E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倪尔银</w:t>
            </w:r>
          </w:p>
        </w:tc>
        <w:tc>
          <w:tcPr>
            <w:tcW w:w="1000" w:type="dxa"/>
            <w:vAlign w:val="center"/>
          </w:tcPr>
          <w:p w14:paraId="2B1578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200.1</w:t>
            </w:r>
          </w:p>
        </w:tc>
        <w:tc>
          <w:tcPr>
            <w:tcW w:w="834" w:type="dxa"/>
            <w:vAlign w:val="center"/>
          </w:tcPr>
          <w:p w14:paraId="1EB97D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5A930E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0FEDA2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EBA40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21CA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D213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834</w:t>
            </w:r>
          </w:p>
        </w:tc>
        <w:tc>
          <w:tcPr>
            <w:tcW w:w="643" w:type="dxa"/>
            <w:vAlign w:val="center"/>
          </w:tcPr>
          <w:p w14:paraId="6AA3B1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20DA3F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谢晓花</w:t>
            </w:r>
          </w:p>
        </w:tc>
        <w:tc>
          <w:tcPr>
            <w:tcW w:w="1054" w:type="dxa"/>
            <w:vAlign w:val="center"/>
          </w:tcPr>
          <w:p w14:paraId="0859C8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谢晓花</w:t>
            </w:r>
          </w:p>
        </w:tc>
        <w:tc>
          <w:tcPr>
            <w:tcW w:w="1000" w:type="dxa"/>
            <w:vAlign w:val="center"/>
          </w:tcPr>
          <w:p w14:paraId="472B82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834" w:type="dxa"/>
            <w:vAlign w:val="center"/>
          </w:tcPr>
          <w:p w14:paraId="44AE3F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7B6AFB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22688B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D1FD4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3717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18F80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835</w:t>
            </w:r>
          </w:p>
        </w:tc>
        <w:tc>
          <w:tcPr>
            <w:tcW w:w="643" w:type="dxa"/>
            <w:vAlign w:val="center"/>
          </w:tcPr>
          <w:p w14:paraId="2D4EA1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ADF33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如皋市汪良启家庭农场</w:t>
            </w:r>
          </w:p>
        </w:tc>
        <w:tc>
          <w:tcPr>
            <w:tcW w:w="1054" w:type="dxa"/>
            <w:vAlign w:val="center"/>
          </w:tcPr>
          <w:p w14:paraId="1C78DB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汪良启</w:t>
            </w:r>
          </w:p>
        </w:tc>
        <w:tc>
          <w:tcPr>
            <w:tcW w:w="1000" w:type="dxa"/>
            <w:vAlign w:val="center"/>
          </w:tcPr>
          <w:p w14:paraId="1274E7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493</w:t>
            </w:r>
          </w:p>
        </w:tc>
        <w:tc>
          <w:tcPr>
            <w:tcW w:w="834" w:type="dxa"/>
            <w:vAlign w:val="center"/>
          </w:tcPr>
          <w:p w14:paraId="444DB3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735" w:type="dxa"/>
            <w:vAlign w:val="center"/>
          </w:tcPr>
          <w:p w14:paraId="7771EC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380D3E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7FB53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385A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F1C9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836</w:t>
            </w:r>
          </w:p>
        </w:tc>
        <w:tc>
          <w:tcPr>
            <w:tcW w:w="643" w:type="dxa"/>
            <w:vAlign w:val="center"/>
          </w:tcPr>
          <w:p w14:paraId="5B45F5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236D8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谢江红</w:t>
            </w:r>
          </w:p>
        </w:tc>
        <w:tc>
          <w:tcPr>
            <w:tcW w:w="1054" w:type="dxa"/>
            <w:vAlign w:val="center"/>
          </w:tcPr>
          <w:p w14:paraId="5707BF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谢江红</w:t>
            </w:r>
          </w:p>
        </w:tc>
        <w:tc>
          <w:tcPr>
            <w:tcW w:w="1000" w:type="dxa"/>
            <w:vAlign w:val="center"/>
          </w:tcPr>
          <w:p w14:paraId="702891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312</w:t>
            </w:r>
          </w:p>
        </w:tc>
        <w:tc>
          <w:tcPr>
            <w:tcW w:w="834" w:type="dxa"/>
            <w:vAlign w:val="center"/>
          </w:tcPr>
          <w:p w14:paraId="405DE0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7894DD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559D44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147FB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72AA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5415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837</w:t>
            </w:r>
          </w:p>
        </w:tc>
        <w:tc>
          <w:tcPr>
            <w:tcW w:w="643" w:type="dxa"/>
            <w:vAlign w:val="center"/>
          </w:tcPr>
          <w:p w14:paraId="490268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F9288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如皋市名生家庭农场</w:t>
            </w:r>
          </w:p>
        </w:tc>
        <w:tc>
          <w:tcPr>
            <w:tcW w:w="1054" w:type="dxa"/>
            <w:vAlign w:val="center"/>
          </w:tcPr>
          <w:p w14:paraId="1FE395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洪名生</w:t>
            </w:r>
          </w:p>
        </w:tc>
        <w:tc>
          <w:tcPr>
            <w:tcW w:w="1000" w:type="dxa"/>
            <w:vAlign w:val="center"/>
          </w:tcPr>
          <w:p w14:paraId="34B33C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953.85</w:t>
            </w:r>
          </w:p>
        </w:tc>
        <w:tc>
          <w:tcPr>
            <w:tcW w:w="834" w:type="dxa"/>
            <w:vAlign w:val="center"/>
          </w:tcPr>
          <w:p w14:paraId="3FD9E2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735" w:type="dxa"/>
            <w:vAlign w:val="center"/>
          </w:tcPr>
          <w:p w14:paraId="4C351B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811" w:type="dxa"/>
            <w:vAlign w:val="center"/>
          </w:tcPr>
          <w:p w14:paraId="55F3DA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154E6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</w:tr>
      <w:tr w14:paraId="41DD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C474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838</w:t>
            </w:r>
          </w:p>
        </w:tc>
        <w:tc>
          <w:tcPr>
            <w:tcW w:w="643" w:type="dxa"/>
            <w:vAlign w:val="center"/>
          </w:tcPr>
          <w:p w14:paraId="5D5592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261946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如皋市丰谷家庭农场</w:t>
            </w:r>
          </w:p>
        </w:tc>
        <w:tc>
          <w:tcPr>
            <w:tcW w:w="1054" w:type="dxa"/>
            <w:vAlign w:val="center"/>
          </w:tcPr>
          <w:p w14:paraId="5AEA8C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丁秀江</w:t>
            </w:r>
          </w:p>
        </w:tc>
        <w:tc>
          <w:tcPr>
            <w:tcW w:w="1000" w:type="dxa"/>
            <w:vAlign w:val="center"/>
          </w:tcPr>
          <w:p w14:paraId="12EA44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420</w:t>
            </w:r>
          </w:p>
        </w:tc>
        <w:tc>
          <w:tcPr>
            <w:tcW w:w="834" w:type="dxa"/>
            <w:vAlign w:val="center"/>
          </w:tcPr>
          <w:p w14:paraId="378EF5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735" w:type="dxa"/>
            <w:vAlign w:val="center"/>
          </w:tcPr>
          <w:p w14:paraId="766AC5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811" w:type="dxa"/>
            <w:vAlign w:val="center"/>
          </w:tcPr>
          <w:p w14:paraId="3401A2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E34D9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069C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00780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839</w:t>
            </w:r>
          </w:p>
        </w:tc>
        <w:tc>
          <w:tcPr>
            <w:tcW w:w="643" w:type="dxa"/>
            <w:vAlign w:val="center"/>
          </w:tcPr>
          <w:p w14:paraId="025EB7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CF03F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石太兵</w:t>
            </w:r>
          </w:p>
        </w:tc>
        <w:tc>
          <w:tcPr>
            <w:tcW w:w="1054" w:type="dxa"/>
            <w:vAlign w:val="center"/>
          </w:tcPr>
          <w:p w14:paraId="16AC0C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石太兵</w:t>
            </w:r>
          </w:p>
        </w:tc>
        <w:tc>
          <w:tcPr>
            <w:tcW w:w="1000" w:type="dxa"/>
            <w:vAlign w:val="center"/>
          </w:tcPr>
          <w:p w14:paraId="309C06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1098</w:t>
            </w:r>
          </w:p>
        </w:tc>
        <w:tc>
          <w:tcPr>
            <w:tcW w:w="834" w:type="dxa"/>
            <w:vAlign w:val="center"/>
          </w:tcPr>
          <w:p w14:paraId="661D08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735" w:type="dxa"/>
            <w:vAlign w:val="center"/>
          </w:tcPr>
          <w:p w14:paraId="695DED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811" w:type="dxa"/>
            <w:vAlign w:val="center"/>
          </w:tcPr>
          <w:p w14:paraId="6A2534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02793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</w:tr>
      <w:tr w14:paraId="3D42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A716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840</w:t>
            </w:r>
          </w:p>
        </w:tc>
        <w:tc>
          <w:tcPr>
            <w:tcW w:w="643" w:type="dxa"/>
            <w:vAlign w:val="center"/>
          </w:tcPr>
          <w:p w14:paraId="69DA30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56B8A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南通市茂桐农林科技有限公司</w:t>
            </w:r>
          </w:p>
        </w:tc>
        <w:tc>
          <w:tcPr>
            <w:tcW w:w="1054" w:type="dxa"/>
            <w:vAlign w:val="center"/>
          </w:tcPr>
          <w:p w14:paraId="230938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贾建芳</w:t>
            </w:r>
          </w:p>
        </w:tc>
        <w:tc>
          <w:tcPr>
            <w:tcW w:w="1000" w:type="dxa"/>
            <w:vAlign w:val="center"/>
          </w:tcPr>
          <w:p w14:paraId="50F999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390</w:t>
            </w:r>
          </w:p>
        </w:tc>
        <w:tc>
          <w:tcPr>
            <w:tcW w:w="834" w:type="dxa"/>
            <w:vAlign w:val="center"/>
          </w:tcPr>
          <w:p w14:paraId="4EFFB0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216E6E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6C1BF2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DA9CD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572D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927F4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841</w:t>
            </w:r>
          </w:p>
        </w:tc>
        <w:tc>
          <w:tcPr>
            <w:tcW w:w="643" w:type="dxa"/>
            <w:vAlign w:val="center"/>
          </w:tcPr>
          <w:p w14:paraId="1954DA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09C13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如皋市蒋宝国家庭农场</w:t>
            </w:r>
          </w:p>
        </w:tc>
        <w:tc>
          <w:tcPr>
            <w:tcW w:w="1054" w:type="dxa"/>
            <w:vAlign w:val="center"/>
          </w:tcPr>
          <w:p w14:paraId="1A2FEA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蒋宝国</w:t>
            </w:r>
          </w:p>
        </w:tc>
        <w:tc>
          <w:tcPr>
            <w:tcW w:w="1000" w:type="dxa"/>
            <w:vAlign w:val="center"/>
          </w:tcPr>
          <w:p w14:paraId="1F3069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810</w:t>
            </w:r>
          </w:p>
        </w:tc>
        <w:tc>
          <w:tcPr>
            <w:tcW w:w="834" w:type="dxa"/>
            <w:vAlign w:val="center"/>
          </w:tcPr>
          <w:p w14:paraId="000237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735" w:type="dxa"/>
            <w:vAlign w:val="center"/>
          </w:tcPr>
          <w:p w14:paraId="65FACC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811" w:type="dxa"/>
            <w:vAlign w:val="center"/>
          </w:tcPr>
          <w:p w14:paraId="07B524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F3D34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</w:tr>
      <w:tr w14:paraId="46BF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0576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842</w:t>
            </w:r>
          </w:p>
        </w:tc>
        <w:tc>
          <w:tcPr>
            <w:tcW w:w="643" w:type="dxa"/>
            <w:vAlign w:val="center"/>
          </w:tcPr>
          <w:p w14:paraId="15C847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6153F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许金林</w:t>
            </w:r>
          </w:p>
        </w:tc>
        <w:tc>
          <w:tcPr>
            <w:tcW w:w="1054" w:type="dxa"/>
            <w:vAlign w:val="center"/>
          </w:tcPr>
          <w:p w14:paraId="14820A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许金林</w:t>
            </w:r>
          </w:p>
        </w:tc>
        <w:tc>
          <w:tcPr>
            <w:tcW w:w="1000" w:type="dxa"/>
            <w:vAlign w:val="center"/>
          </w:tcPr>
          <w:p w14:paraId="53083D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834" w:type="dxa"/>
            <w:vAlign w:val="center"/>
          </w:tcPr>
          <w:p w14:paraId="16EB8C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1EEC48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29577F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8DD23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2D2C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A7BC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843</w:t>
            </w:r>
          </w:p>
        </w:tc>
        <w:tc>
          <w:tcPr>
            <w:tcW w:w="643" w:type="dxa"/>
            <w:vAlign w:val="center"/>
          </w:tcPr>
          <w:p w14:paraId="66C71C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2667B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如皋市春昌家庭农场</w:t>
            </w:r>
          </w:p>
        </w:tc>
        <w:tc>
          <w:tcPr>
            <w:tcW w:w="1054" w:type="dxa"/>
            <w:vAlign w:val="center"/>
          </w:tcPr>
          <w:p w14:paraId="6C4144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李昌春</w:t>
            </w:r>
          </w:p>
        </w:tc>
        <w:tc>
          <w:tcPr>
            <w:tcW w:w="1000" w:type="dxa"/>
            <w:vAlign w:val="center"/>
          </w:tcPr>
          <w:p w14:paraId="1EFC1D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967.3</w:t>
            </w:r>
          </w:p>
        </w:tc>
        <w:tc>
          <w:tcPr>
            <w:tcW w:w="834" w:type="dxa"/>
            <w:vAlign w:val="center"/>
          </w:tcPr>
          <w:p w14:paraId="21181B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</w:t>
            </w:r>
          </w:p>
        </w:tc>
        <w:tc>
          <w:tcPr>
            <w:tcW w:w="735" w:type="dxa"/>
            <w:vAlign w:val="center"/>
          </w:tcPr>
          <w:p w14:paraId="0B83D3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811" w:type="dxa"/>
            <w:vAlign w:val="center"/>
          </w:tcPr>
          <w:p w14:paraId="1090D1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B5508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</w:tr>
      <w:tr w14:paraId="6731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A3DF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844</w:t>
            </w:r>
          </w:p>
        </w:tc>
        <w:tc>
          <w:tcPr>
            <w:tcW w:w="643" w:type="dxa"/>
            <w:vAlign w:val="center"/>
          </w:tcPr>
          <w:p w14:paraId="02EA65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EB435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项小伟</w:t>
            </w:r>
          </w:p>
        </w:tc>
        <w:tc>
          <w:tcPr>
            <w:tcW w:w="1054" w:type="dxa"/>
            <w:vAlign w:val="center"/>
          </w:tcPr>
          <w:p w14:paraId="78EC5B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项小伟</w:t>
            </w:r>
          </w:p>
        </w:tc>
        <w:tc>
          <w:tcPr>
            <w:tcW w:w="1000" w:type="dxa"/>
            <w:vAlign w:val="center"/>
          </w:tcPr>
          <w:p w14:paraId="506B07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248</w:t>
            </w:r>
          </w:p>
        </w:tc>
        <w:tc>
          <w:tcPr>
            <w:tcW w:w="834" w:type="dxa"/>
            <w:vAlign w:val="center"/>
          </w:tcPr>
          <w:p w14:paraId="0A0EA3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2BE7FF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811" w:type="dxa"/>
            <w:vAlign w:val="center"/>
          </w:tcPr>
          <w:p w14:paraId="05913A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E2428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5F91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F5DD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845</w:t>
            </w:r>
          </w:p>
        </w:tc>
        <w:tc>
          <w:tcPr>
            <w:tcW w:w="643" w:type="dxa"/>
            <w:vAlign w:val="center"/>
          </w:tcPr>
          <w:p w14:paraId="136343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4C2A3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如皋市洪名东家庭农场</w:t>
            </w:r>
          </w:p>
        </w:tc>
        <w:tc>
          <w:tcPr>
            <w:tcW w:w="1054" w:type="dxa"/>
            <w:vAlign w:val="center"/>
          </w:tcPr>
          <w:p w14:paraId="4B3869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洪名东</w:t>
            </w:r>
          </w:p>
        </w:tc>
        <w:tc>
          <w:tcPr>
            <w:tcW w:w="1000" w:type="dxa"/>
            <w:vAlign w:val="center"/>
          </w:tcPr>
          <w:p w14:paraId="0D02B1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834" w:type="dxa"/>
            <w:vAlign w:val="center"/>
          </w:tcPr>
          <w:p w14:paraId="56C253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40A52D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51F80B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C4CEF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0F21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9B57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846</w:t>
            </w:r>
          </w:p>
        </w:tc>
        <w:tc>
          <w:tcPr>
            <w:tcW w:w="643" w:type="dxa"/>
            <w:vAlign w:val="center"/>
          </w:tcPr>
          <w:p w14:paraId="6FEA8F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BDABC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如皋市学兵家庭农场</w:t>
            </w:r>
          </w:p>
        </w:tc>
        <w:tc>
          <w:tcPr>
            <w:tcW w:w="1054" w:type="dxa"/>
            <w:vAlign w:val="center"/>
          </w:tcPr>
          <w:p w14:paraId="348923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王学兵</w:t>
            </w:r>
          </w:p>
        </w:tc>
        <w:tc>
          <w:tcPr>
            <w:tcW w:w="1000" w:type="dxa"/>
            <w:vAlign w:val="center"/>
          </w:tcPr>
          <w:p w14:paraId="282DCA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782</w:t>
            </w:r>
          </w:p>
        </w:tc>
        <w:tc>
          <w:tcPr>
            <w:tcW w:w="834" w:type="dxa"/>
            <w:vAlign w:val="center"/>
          </w:tcPr>
          <w:p w14:paraId="0A9A9C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735" w:type="dxa"/>
            <w:vAlign w:val="center"/>
          </w:tcPr>
          <w:p w14:paraId="27824E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811" w:type="dxa"/>
            <w:vAlign w:val="center"/>
          </w:tcPr>
          <w:p w14:paraId="70329B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6FA00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</w:tr>
      <w:tr w14:paraId="3D05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80C1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847</w:t>
            </w:r>
          </w:p>
        </w:tc>
        <w:tc>
          <w:tcPr>
            <w:tcW w:w="643" w:type="dxa"/>
            <w:vAlign w:val="center"/>
          </w:tcPr>
          <w:p w14:paraId="26DB7F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E6846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王涛</w:t>
            </w:r>
          </w:p>
        </w:tc>
        <w:tc>
          <w:tcPr>
            <w:tcW w:w="1054" w:type="dxa"/>
            <w:vAlign w:val="center"/>
          </w:tcPr>
          <w:p w14:paraId="26B8AD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王涛</w:t>
            </w:r>
          </w:p>
        </w:tc>
        <w:tc>
          <w:tcPr>
            <w:tcW w:w="1000" w:type="dxa"/>
            <w:vAlign w:val="center"/>
          </w:tcPr>
          <w:p w14:paraId="5B396D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194</w:t>
            </w:r>
          </w:p>
        </w:tc>
        <w:tc>
          <w:tcPr>
            <w:tcW w:w="834" w:type="dxa"/>
            <w:vAlign w:val="center"/>
          </w:tcPr>
          <w:p w14:paraId="3E2E55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19CF05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733A97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5E01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6453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72BF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848</w:t>
            </w:r>
          </w:p>
        </w:tc>
        <w:tc>
          <w:tcPr>
            <w:tcW w:w="643" w:type="dxa"/>
            <w:vAlign w:val="center"/>
          </w:tcPr>
          <w:p w14:paraId="6A3E06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2469E0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如皋市陈海兵家庭农场</w:t>
            </w:r>
          </w:p>
        </w:tc>
        <w:tc>
          <w:tcPr>
            <w:tcW w:w="1054" w:type="dxa"/>
            <w:vAlign w:val="center"/>
          </w:tcPr>
          <w:p w14:paraId="32DAF6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陈海兵</w:t>
            </w:r>
          </w:p>
        </w:tc>
        <w:tc>
          <w:tcPr>
            <w:tcW w:w="1000" w:type="dxa"/>
            <w:vAlign w:val="center"/>
          </w:tcPr>
          <w:p w14:paraId="6B13F0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550</w:t>
            </w:r>
          </w:p>
        </w:tc>
        <w:tc>
          <w:tcPr>
            <w:tcW w:w="834" w:type="dxa"/>
            <w:vAlign w:val="center"/>
          </w:tcPr>
          <w:p w14:paraId="4F91C9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735" w:type="dxa"/>
            <w:vAlign w:val="center"/>
          </w:tcPr>
          <w:p w14:paraId="59D2C2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811" w:type="dxa"/>
            <w:vAlign w:val="center"/>
          </w:tcPr>
          <w:p w14:paraId="04A147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33056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</w:tr>
      <w:tr w14:paraId="7C13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D1FBB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849</w:t>
            </w:r>
          </w:p>
        </w:tc>
        <w:tc>
          <w:tcPr>
            <w:tcW w:w="643" w:type="dxa"/>
            <w:vAlign w:val="center"/>
          </w:tcPr>
          <w:p w14:paraId="0F965E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49BB6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如皋市林舒家庭农场</w:t>
            </w:r>
          </w:p>
        </w:tc>
        <w:tc>
          <w:tcPr>
            <w:tcW w:w="1054" w:type="dxa"/>
            <w:vAlign w:val="center"/>
          </w:tcPr>
          <w:p w14:paraId="1134EC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戴林林、戴金生</w:t>
            </w:r>
          </w:p>
        </w:tc>
        <w:tc>
          <w:tcPr>
            <w:tcW w:w="1000" w:type="dxa"/>
            <w:vAlign w:val="center"/>
          </w:tcPr>
          <w:p w14:paraId="235DC2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665.6</w:t>
            </w:r>
          </w:p>
        </w:tc>
        <w:tc>
          <w:tcPr>
            <w:tcW w:w="834" w:type="dxa"/>
            <w:vAlign w:val="center"/>
          </w:tcPr>
          <w:p w14:paraId="1E50F7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735" w:type="dxa"/>
            <w:vAlign w:val="center"/>
          </w:tcPr>
          <w:p w14:paraId="250066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3AB89C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D00B3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</w:tr>
      <w:tr w14:paraId="7F13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7DD83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850</w:t>
            </w:r>
          </w:p>
        </w:tc>
        <w:tc>
          <w:tcPr>
            <w:tcW w:w="643" w:type="dxa"/>
            <w:vAlign w:val="center"/>
          </w:tcPr>
          <w:p w14:paraId="090D3A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576230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如皋翠茵谷物种植家庭农场（个体工商户）</w:t>
            </w:r>
          </w:p>
        </w:tc>
        <w:tc>
          <w:tcPr>
            <w:tcW w:w="1054" w:type="dxa"/>
            <w:vAlign w:val="center"/>
          </w:tcPr>
          <w:p w14:paraId="2C7094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魏明</w:t>
            </w:r>
          </w:p>
        </w:tc>
        <w:tc>
          <w:tcPr>
            <w:tcW w:w="1000" w:type="dxa"/>
            <w:vAlign w:val="center"/>
          </w:tcPr>
          <w:p w14:paraId="4D9939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1200</w:t>
            </w:r>
          </w:p>
        </w:tc>
        <w:tc>
          <w:tcPr>
            <w:tcW w:w="834" w:type="dxa"/>
            <w:vAlign w:val="center"/>
          </w:tcPr>
          <w:p w14:paraId="470786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735" w:type="dxa"/>
            <w:vAlign w:val="center"/>
          </w:tcPr>
          <w:p w14:paraId="59A472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811" w:type="dxa"/>
            <w:vAlign w:val="center"/>
          </w:tcPr>
          <w:p w14:paraId="6FC7FA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DE468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</w:tr>
      <w:tr w14:paraId="4DA9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B424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851</w:t>
            </w:r>
          </w:p>
        </w:tc>
        <w:tc>
          <w:tcPr>
            <w:tcW w:w="643" w:type="dxa"/>
            <w:vAlign w:val="center"/>
          </w:tcPr>
          <w:p w14:paraId="1125B3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5F044E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黄永权</w:t>
            </w:r>
          </w:p>
        </w:tc>
        <w:tc>
          <w:tcPr>
            <w:tcW w:w="1054" w:type="dxa"/>
            <w:vAlign w:val="center"/>
          </w:tcPr>
          <w:p w14:paraId="2FC4F0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黄永权</w:t>
            </w:r>
          </w:p>
        </w:tc>
        <w:tc>
          <w:tcPr>
            <w:tcW w:w="1000" w:type="dxa"/>
            <w:vAlign w:val="center"/>
          </w:tcPr>
          <w:p w14:paraId="5BD5E6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232.98</w:t>
            </w:r>
          </w:p>
        </w:tc>
        <w:tc>
          <w:tcPr>
            <w:tcW w:w="834" w:type="dxa"/>
            <w:vAlign w:val="center"/>
          </w:tcPr>
          <w:p w14:paraId="64C01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318EE3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692858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0E7A6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0FCB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21DD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852</w:t>
            </w:r>
          </w:p>
        </w:tc>
        <w:tc>
          <w:tcPr>
            <w:tcW w:w="643" w:type="dxa"/>
            <w:vAlign w:val="center"/>
          </w:tcPr>
          <w:p w14:paraId="2506B7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CA227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如皋市婉莹家庭农场</w:t>
            </w:r>
          </w:p>
        </w:tc>
        <w:tc>
          <w:tcPr>
            <w:tcW w:w="1054" w:type="dxa"/>
            <w:vAlign w:val="center"/>
          </w:tcPr>
          <w:p w14:paraId="735F83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黄峰</w:t>
            </w:r>
          </w:p>
        </w:tc>
        <w:tc>
          <w:tcPr>
            <w:tcW w:w="1000" w:type="dxa"/>
            <w:vAlign w:val="center"/>
          </w:tcPr>
          <w:p w14:paraId="670F99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230</w:t>
            </w:r>
          </w:p>
        </w:tc>
        <w:tc>
          <w:tcPr>
            <w:tcW w:w="834" w:type="dxa"/>
            <w:vAlign w:val="center"/>
          </w:tcPr>
          <w:p w14:paraId="542453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454899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0DC04C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DFEC5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2450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9DC6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853</w:t>
            </w:r>
          </w:p>
        </w:tc>
        <w:tc>
          <w:tcPr>
            <w:tcW w:w="643" w:type="dxa"/>
            <w:vAlign w:val="center"/>
          </w:tcPr>
          <w:p w14:paraId="5CD0C5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01871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如皋市车建家庭农场</w:t>
            </w:r>
          </w:p>
        </w:tc>
        <w:tc>
          <w:tcPr>
            <w:tcW w:w="1054" w:type="dxa"/>
            <w:vAlign w:val="center"/>
          </w:tcPr>
          <w:p w14:paraId="246E71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车建</w:t>
            </w:r>
          </w:p>
        </w:tc>
        <w:tc>
          <w:tcPr>
            <w:tcW w:w="1000" w:type="dxa"/>
            <w:vAlign w:val="center"/>
          </w:tcPr>
          <w:p w14:paraId="236A27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872</w:t>
            </w:r>
          </w:p>
        </w:tc>
        <w:tc>
          <w:tcPr>
            <w:tcW w:w="834" w:type="dxa"/>
            <w:vAlign w:val="center"/>
          </w:tcPr>
          <w:p w14:paraId="2DEA90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735" w:type="dxa"/>
            <w:vAlign w:val="center"/>
          </w:tcPr>
          <w:p w14:paraId="0E37C0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811" w:type="dxa"/>
            <w:vAlign w:val="center"/>
          </w:tcPr>
          <w:p w14:paraId="2E24D6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06D8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</w:tr>
      <w:tr w14:paraId="5312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A346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854</w:t>
            </w:r>
          </w:p>
        </w:tc>
        <w:tc>
          <w:tcPr>
            <w:tcW w:w="643" w:type="dxa"/>
            <w:vAlign w:val="center"/>
          </w:tcPr>
          <w:p w14:paraId="46747F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1F04C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王顺裕</w:t>
            </w:r>
          </w:p>
        </w:tc>
        <w:tc>
          <w:tcPr>
            <w:tcW w:w="1054" w:type="dxa"/>
            <w:vAlign w:val="center"/>
          </w:tcPr>
          <w:p w14:paraId="2469E1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王顺裕</w:t>
            </w:r>
          </w:p>
        </w:tc>
        <w:tc>
          <w:tcPr>
            <w:tcW w:w="1000" w:type="dxa"/>
            <w:vAlign w:val="center"/>
          </w:tcPr>
          <w:p w14:paraId="46BCB8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453</w:t>
            </w:r>
          </w:p>
        </w:tc>
        <w:tc>
          <w:tcPr>
            <w:tcW w:w="834" w:type="dxa"/>
            <w:vAlign w:val="center"/>
          </w:tcPr>
          <w:p w14:paraId="08632D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1DA183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333911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D341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5475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0B16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855</w:t>
            </w:r>
          </w:p>
        </w:tc>
        <w:tc>
          <w:tcPr>
            <w:tcW w:w="643" w:type="dxa"/>
            <w:vAlign w:val="center"/>
          </w:tcPr>
          <w:p w14:paraId="02A64B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71C9D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王丰杰</w:t>
            </w:r>
          </w:p>
        </w:tc>
        <w:tc>
          <w:tcPr>
            <w:tcW w:w="1054" w:type="dxa"/>
            <w:vAlign w:val="center"/>
          </w:tcPr>
          <w:p w14:paraId="583E67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王丰杰</w:t>
            </w:r>
          </w:p>
        </w:tc>
        <w:tc>
          <w:tcPr>
            <w:tcW w:w="1000" w:type="dxa"/>
            <w:vAlign w:val="center"/>
          </w:tcPr>
          <w:p w14:paraId="358C40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4CD3AB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078F52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561E8F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27C08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32FB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BA95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856</w:t>
            </w:r>
          </w:p>
        </w:tc>
        <w:tc>
          <w:tcPr>
            <w:tcW w:w="643" w:type="dxa"/>
            <w:vAlign w:val="center"/>
          </w:tcPr>
          <w:p w14:paraId="77CDC3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45460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王少彤</w:t>
            </w:r>
          </w:p>
        </w:tc>
        <w:tc>
          <w:tcPr>
            <w:tcW w:w="1054" w:type="dxa"/>
            <w:vAlign w:val="center"/>
          </w:tcPr>
          <w:p w14:paraId="136278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王少彤</w:t>
            </w:r>
          </w:p>
        </w:tc>
        <w:tc>
          <w:tcPr>
            <w:tcW w:w="1000" w:type="dxa"/>
            <w:vAlign w:val="center"/>
          </w:tcPr>
          <w:p w14:paraId="513B73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</w:t>
            </w:r>
          </w:p>
        </w:tc>
        <w:tc>
          <w:tcPr>
            <w:tcW w:w="834" w:type="dxa"/>
            <w:vAlign w:val="center"/>
          </w:tcPr>
          <w:p w14:paraId="030E94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090119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5B4641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E9006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29FF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7270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857</w:t>
            </w:r>
          </w:p>
        </w:tc>
        <w:tc>
          <w:tcPr>
            <w:tcW w:w="643" w:type="dxa"/>
            <w:vAlign w:val="center"/>
          </w:tcPr>
          <w:p w14:paraId="70EC23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9582D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王伟</w:t>
            </w:r>
          </w:p>
        </w:tc>
        <w:tc>
          <w:tcPr>
            <w:tcW w:w="1054" w:type="dxa"/>
            <w:vAlign w:val="center"/>
          </w:tcPr>
          <w:p w14:paraId="2EA202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王伟</w:t>
            </w:r>
          </w:p>
        </w:tc>
        <w:tc>
          <w:tcPr>
            <w:tcW w:w="1000" w:type="dxa"/>
            <w:vAlign w:val="center"/>
          </w:tcPr>
          <w:p w14:paraId="61C505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616</w:t>
            </w:r>
          </w:p>
        </w:tc>
        <w:tc>
          <w:tcPr>
            <w:tcW w:w="834" w:type="dxa"/>
            <w:vAlign w:val="center"/>
          </w:tcPr>
          <w:p w14:paraId="589477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735" w:type="dxa"/>
            <w:vAlign w:val="center"/>
          </w:tcPr>
          <w:p w14:paraId="154717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11" w:type="dxa"/>
            <w:vAlign w:val="center"/>
          </w:tcPr>
          <w:p w14:paraId="2C0524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3C86C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</w:tr>
      <w:tr w14:paraId="3F50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70147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858</w:t>
            </w:r>
          </w:p>
        </w:tc>
        <w:tc>
          <w:tcPr>
            <w:tcW w:w="643" w:type="dxa"/>
            <w:vAlign w:val="center"/>
          </w:tcPr>
          <w:p w14:paraId="364B2C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18718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谢宗举</w:t>
            </w:r>
          </w:p>
        </w:tc>
        <w:tc>
          <w:tcPr>
            <w:tcW w:w="1054" w:type="dxa"/>
            <w:vAlign w:val="center"/>
          </w:tcPr>
          <w:p w14:paraId="430693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谢宗举</w:t>
            </w:r>
          </w:p>
        </w:tc>
        <w:tc>
          <w:tcPr>
            <w:tcW w:w="1000" w:type="dxa"/>
            <w:vAlign w:val="center"/>
          </w:tcPr>
          <w:p w14:paraId="60953A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700</w:t>
            </w:r>
          </w:p>
        </w:tc>
        <w:tc>
          <w:tcPr>
            <w:tcW w:w="834" w:type="dxa"/>
            <w:vAlign w:val="center"/>
          </w:tcPr>
          <w:p w14:paraId="44A03C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735" w:type="dxa"/>
            <w:vAlign w:val="center"/>
          </w:tcPr>
          <w:p w14:paraId="5DCFF5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3707C9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7CD27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231C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9492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859</w:t>
            </w:r>
          </w:p>
        </w:tc>
        <w:tc>
          <w:tcPr>
            <w:tcW w:w="643" w:type="dxa"/>
            <w:vAlign w:val="center"/>
          </w:tcPr>
          <w:p w14:paraId="62DA94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F92CB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如皋市戈森家庭农场</w:t>
            </w:r>
          </w:p>
        </w:tc>
        <w:tc>
          <w:tcPr>
            <w:tcW w:w="1054" w:type="dxa"/>
            <w:vAlign w:val="center"/>
          </w:tcPr>
          <w:p w14:paraId="42D5BB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王进</w:t>
            </w:r>
          </w:p>
        </w:tc>
        <w:tc>
          <w:tcPr>
            <w:tcW w:w="1000" w:type="dxa"/>
            <w:vAlign w:val="center"/>
          </w:tcPr>
          <w:p w14:paraId="159EFC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1106</w:t>
            </w:r>
          </w:p>
        </w:tc>
        <w:tc>
          <w:tcPr>
            <w:tcW w:w="834" w:type="dxa"/>
            <w:vAlign w:val="center"/>
          </w:tcPr>
          <w:p w14:paraId="03CD96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735" w:type="dxa"/>
            <w:vAlign w:val="center"/>
          </w:tcPr>
          <w:p w14:paraId="03B6BD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811" w:type="dxa"/>
            <w:vAlign w:val="center"/>
          </w:tcPr>
          <w:p w14:paraId="3DC20E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14297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</w:tr>
      <w:tr w14:paraId="1166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5171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860</w:t>
            </w:r>
          </w:p>
        </w:tc>
        <w:tc>
          <w:tcPr>
            <w:tcW w:w="643" w:type="dxa"/>
            <w:vAlign w:val="center"/>
          </w:tcPr>
          <w:p w14:paraId="608734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D8810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丁红良</w:t>
            </w:r>
          </w:p>
        </w:tc>
        <w:tc>
          <w:tcPr>
            <w:tcW w:w="1054" w:type="dxa"/>
            <w:vAlign w:val="center"/>
          </w:tcPr>
          <w:p w14:paraId="7F74CD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丁红良</w:t>
            </w:r>
          </w:p>
        </w:tc>
        <w:tc>
          <w:tcPr>
            <w:tcW w:w="1000" w:type="dxa"/>
            <w:vAlign w:val="center"/>
          </w:tcPr>
          <w:p w14:paraId="592D1D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536.21</w:t>
            </w:r>
          </w:p>
        </w:tc>
        <w:tc>
          <w:tcPr>
            <w:tcW w:w="834" w:type="dxa"/>
            <w:vAlign w:val="center"/>
          </w:tcPr>
          <w:p w14:paraId="31CDAE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735" w:type="dxa"/>
            <w:vAlign w:val="center"/>
          </w:tcPr>
          <w:p w14:paraId="03ED2D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11" w:type="dxa"/>
            <w:vAlign w:val="center"/>
          </w:tcPr>
          <w:p w14:paraId="472FF6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963C8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</w:tr>
      <w:tr w14:paraId="047C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2963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861</w:t>
            </w:r>
          </w:p>
        </w:tc>
        <w:tc>
          <w:tcPr>
            <w:tcW w:w="643" w:type="dxa"/>
            <w:vAlign w:val="center"/>
          </w:tcPr>
          <w:p w14:paraId="78033C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82C05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黄海冯</w:t>
            </w:r>
          </w:p>
        </w:tc>
        <w:tc>
          <w:tcPr>
            <w:tcW w:w="1054" w:type="dxa"/>
            <w:vAlign w:val="center"/>
          </w:tcPr>
          <w:p w14:paraId="6125CA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黄海冯</w:t>
            </w:r>
          </w:p>
        </w:tc>
        <w:tc>
          <w:tcPr>
            <w:tcW w:w="1000" w:type="dxa"/>
            <w:vAlign w:val="center"/>
          </w:tcPr>
          <w:p w14:paraId="6B7DDF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113.47</w:t>
            </w:r>
          </w:p>
        </w:tc>
        <w:tc>
          <w:tcPr>
            <w:tcW w:w="834" w:type="dxa"/>
            <w:vAlign w:val="center"/>
          </w:tcPr>
          <w:p w14:paraId="650883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529812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7DFFBA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9F2A6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7E63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9127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</w:t>
            </w:r>
          </w:p>
        </w:tc>
        <w:tc>
          <w:tcPr>
            <w:tcW w:w="643" w:type="dxa"/>
            <w:vAlign w:val="center"/>
          </w:tcPr>
          <w:p w14:paraId="571656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0B52D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陈海华</w:t>
            </w:r>
          </w:p>
        </w:tc>
        <w:tc>
          <w:tcPr>
            <w:tcW w:w="1054" w:type="dxa"/>
            <w:vAlign w:val="center"/>
          </w:tcPr>
          <w:p w14:paraId="11F9DD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陈海华</w:t>
            </w:r>
          </w:p>
        </w:tc>
        <w:tc>
          <w:tcPr>
            <w:tcW w:w="1000" w:type="dxa"/>
            <w:vAlign w:val="center"/>
          </w:tcPr>
          <w:p w14:paraId="66A6B8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264</w:t>
            </w:r>
          </w:p>
        </w:tc>
        <w:tc>
          <w:tcPr>
            <w:tcW w:w="834" w:type="dxa"/>
            <w:vAlign w:val="center"/>
          </w:tcPr>
          <w:p w14:paraId="4C2B7B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3A7EDD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12F5D0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22453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3FFA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D155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863</w:t>
            </w:r>
          </w:p>
        </w:tc>
        <w:tc>
          <w:tcPr>
            <w:tcW w:w="643" w:type="dxa"/>
            <w:vAlign w:val="center"/>
          </w:tcPr>
          <w:p w14:paraId="4BD370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0EF6D0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魏旭东</w:t>
            </w:r>
          </w:p>
        </w:tc>
        <w:tc>
          <w:tcPr>
            <w:tcW w:w="1054" w:type="dxa"/>
            <w:vAlign w:val="center"/>
          </w:tcPr>
          <w:p w14:paraId="0AE54D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魏旭东</w:t>
            </w:r>
          </w:p>
        </w:tc>
        <w:tc>
          <w:tcPr>
            <w:tcW w:w="1000" w:type="dxa"/>
            <w:vAlign w:val="center"/>
          </w:tcPr>
          <w:p w14:paraId="25449B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227</w:t>
            </w:r>
          </w:p>
        </w:tc>
        <w:tc>
          <w:tcPr>
            <w:tcW w:w="834" w:type="dxa"/>
            <w:vAlign w:val="center"/>
          </w:tcPr>
          <w:p w14:paraId="160D78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0722E9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6B7938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DDA83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5CFA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0EE5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864</w:t>
            </w:r>
          </w:p>
        </w:tc>
        <w:tc>
          <w:tcPr>
            <w:tcW w:w="643" w:type="dxa"/>
            <w:vAlign w:val="center"/>
          </w:tcPr>
          <w:p w14:paraId="0EDEEA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29266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陈德锋</w:t>
            </w:r>
          </w:p>
        </w:tc>
        <w:tc>
          <w:tcPr>
            <w:tcW w:w="1054" w:type="dxa"/>
            <w:vAlign w:val="center"/>
          </w:tcPr>
          <w:p w14:paraId="335121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陈德锋</w:t>
            </w:r>
          </w:p>
        </w:tc>
        <w:tc>
          <w:tcPr>
            <w:tcW w:w="1000" w:type="dxa"/>
            <w:vAlign w:val="center"/>
          </w:tcPr>
          <w:p w14:paraId="3F1026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834" w:type="dxa"/>
            <w:vAlign w:val="center"/>
          </w:tcPr>
          <w:p w14:paraId="06FFFE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300EB3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19743A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42726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42F9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D066B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865</w:t>
            </w:r>
          </w:p>
        </w:tc>
        <w:tc>
          <w:tcPr>
            <w:tcW w:w="643" w:type="dxa"/>
            <w:vAlign w:val="center"/>
          </w:tcPr>
          <w:p w14:paraId="7CC4D0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9429B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如皋市兰乔家庭农场</w:t>
            </w:r>
          </w:p>
        </w:tc>
        <w:tc>
          <w:tcPr>
            <w:tcW w:w="1054" w:type="dxa"/>
            <w:vAlign w:val="center"/>
          </w:tcPr>
          <w:p w14:paraId="7D98D3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朱乔兰</w:t>
            </w:r>
          </w:p>
        </w:tc>
        <w:tc>
          <w:tcPr>
            <w:tcW w:w="1000" w:type="dxa"/>
            <w:vAlign w:val="center"/>
          </w:tcPr>
          <w:p w14:paraId="7605F2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1729</w:t>
            </w:r>
          </w:p>
        </w:tc>
        <w:tc>
          <w:tcPr>
            <w:tcW w:w="834" w:type="dxa"/>
            <w:vAlign w:val="center"/>
          </w:tcPr>
          <w:p w14:paraId="1163F1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283</w:t>
            </w:r>
          </w:p>
        </w:tc>
        <w:tc>
          <w:tcPr>
            <w:tcW w:w="735" w:type="dxa"/>
            <w:vAlign w:val="center"/>
          </w:tcPr>
          <w:p w14:paraId="30AD05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811" w:type="dxa"/>
            <w:vAlign w:val="center"/>
          </w:tcPr>
          <w:p w14:paraId="6ACBA3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EADFB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</w:tr>
      <w:tr w14:paraId="6427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C1F1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866</w:t>
            </w:r>
          </w:p>
        </w:tc>
        <w:tc>
          <w:tcPr>
            <w:tcW w:w="643" w:type="dxa"/>
            <w:vAlign w:val="center"/>
          </w:tcPr>
          <w:p w14:paraId="289CC8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2F45A2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如皋市紫藤家庭农场</w:t>
            </w:r>
          </w:p>
        </w:tc>
        <w:tc>
          <w:tcPr>
            <w:tcW w:w="1054" w:type="dxa"/>
            <w:vAlign w:val="center"/>
          </w:tcPr>
          <w:p w14:paraId="4613D4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徐亚琴</w:t>
            </w:r>
          </w:p>
        </w:tc>
        <w:tc>
          <w:tcPr>
            <w:tcW w:w="1000" w:type="dxa"/>
            <w:vAlign w:val="center"/>
          </w:tcPr>
          <w:p w14:paraId="1179BC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615.9</w:t>
            </w:r>
          </w:p>
        </w:tc>
        <w:tc>
          <w:tcPr>
            <w:tcW w:w="834" w:type="dxa"/>
            <w:vAlign w:val="center"/>
          </w:tcPr>
          <w:p w14:paraId="57474F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735" w:type="dxa"/>
            <w:vAlign w:val="center"/>
          </w:tcPr>
          <w:p w14:paraId="51812F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11" w:type="dxa"/>
            <w:vAlign w:val="center"/>
          </w:tcPr>
          <w:p w14:paraId="4FD1AD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70C95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</w:tr>
      <w:tr w14:paraId="2F93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F607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867</w:t>
            </w:r>
          </w:p>
        </w:tc>
        <w:tc>
          <w:tcPr>
            <w:tcW w:w="643" w:type="dxa"/>
            <w:vAlign w:val="center"/>
          </w:tcPr>
          <w:p w14:paraId="59A7F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0CEECB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孙玉红</w:t>
            </w:r>
          </w:p>
        </w:tc>
        <w:tc>
          <w:tcPr>
            <w:tcW w:w="1054" w:type="dxa"/>
            <w:vAlign w:val="center"/>
          </w:tcPr>
          <w:p w14:paraId="7C8D9C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孙玉红</w:t>
            </w:r>
          </w:p>
        </w:tc>
        <w:tc>
          <w:tcPr>
            <w:tcW w:w="1000" w:type="dxa"/>
            <w:vAlign w:val="center"/>
          </w:tcPr>
          <w:p w14:paraId="52D7A9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1498.167</w:t>
            </w:r>
          </w:p>
        </w:tc>
        <w:tc>
          <w:tcPr>
            <w:tcW w:w="834" w:type="dxa"/>
            <w:vAlign w:val="center"/>
          </w:tcPr>
          <w:p w14:paraId="17E95E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245</w:t>
            </w:r>
          </w:p>
        </w:tc>
        <w:tc>
          <w:tcPr>
            <w:tcW w:w="735" w:type="dxa"/>
            <w:vAlign w:val="center"/>
          </w:tcPr>
          <w:p w14:paraId="36FC44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811" w:type="dxa"/>
            <w:vAlign w:val="center"/>
          </w:tcPr>
          <w:p w14:paraId="145AD4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697AB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</w:tr>
      <w:tr w14:paraId="310E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50091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868</w:t>
            </w:r>
          </w:p>
        </w:tc>
        <w:tc>
          <w:tcPr>
            <w:tcW w:w="643" w:type="dxa"/>
            <w:vAlign w:val="center"/>
          </w:tcPr>
          <w:p w14:paraId="137EA7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29F18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倪怀帮</w:t>
            </w:r>
          </w:p>
        </w:tc>
        <w:tc>
          <w:tcPr>
            <w:tcW w:w="1054" w:type="dxa"/>
            <w:vAlign w:val="center"/>
          </w:tcPr>
          <w:p w14:paraId="28C985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倪怀帮</w:t>
            </w:r>
          </w:p>
        </w:tc>
        <w:tc>
          <w:tcPr>
            <w:tcW w:w="1000" w:type="dxa"/>
            <w:vAlign w:val="center"/>
          </w:tcPr>
          <w:p w14:paraId="1C1E57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291</w:t>
            </w:r>
          </w:p>
        </w:tc>
        <w:tc>
          <w:tcPr>
            <w:tcW w:w="834" w:type="dxa"/>
            <w:vAlign w:val="center"/>
          </w:tcPr>
          <w:p w14:paraId="3724C5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3E0E73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47718F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50B98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3DCA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2CC4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869</w:t>
            </w:r>
          </w:p>
        </w:tc>
        <w:tc>
          <w:tcPr>
            <w:tcW w:w="643" w:type="dxa"/>
            <w:vAlign w:val="center"/>
          </w:tcPr>
          <w:p w14:paraId="52F62B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B2E0A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吴春华</w:t>
            </w:r>
          </w:p>
        </w:tc>
        <w:tc>
          <w:tcPr>
            <w:tcW w:w="1054" w:type="dxa"/>
            <w:vAlign w:val="center"/>
          </w:tcPr>
          <w:p w14:paraId="00FBB6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吴春华</w:t>
            </w:r>
          </w:p>
        </w:tc>
        <w:tc>
          <w:tcPr>
            <w:tcW w:w="1000" w:type="dxa"/>
            <w:vAlign w:val="center"/>
          </w:tcPr>
          <w:p w14:paraId="19B01A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834" w:type="dxa"/>
            <w:vAlign w:val="center"/>
          </w:tcPr>
          <w:p w14:paraId="29FD70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064CBF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7E2827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CA671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6D34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78B6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870</w:t>
            </w:r>
          </w:p>
        </w:tc>
        <w:tc>
          <w:tcPr>
            <w:tcW w:w="643" w:type="dxa"/>
            <w:vAlign w:val="center"/>
          </w:tcPr>
          <w:p w14:paraId="75FE80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5BDDC6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朱镇山</w:t>
            </w:r>
          </w:p>
        </w:tc>
        <w:tc>
          <w:tcPr>
            <w:tcW w:w="1054" w:type="dxa"/>
            <w:vAlign w:val="center"/>
          </w:tcPr>
          <w:p w14:paraId="4C5776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朱镇山</w:t>
            </w:r>
          </w:p>
        </w:tc>
        <w:tc>
          <w:tcPr>
            <w:tcW w:w="1000" w:type="dxa"/>
            <w:vAlign w:val="center"/>
          </w:tcPr>
          <w:p w14:paraId="49B2B4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406.15</w:t>
            </w:r>
          </w:p>
        </w:tc>
        <w:tc>
          <w:tcPr>
            <w:tcW w:w="834" w:type="dxa"/>
            <w:vAlign w:val="center"/>
          </w:tcPr>
          <w:p w14:paraId="3A1D8D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7D2D17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762AE9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4E87B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751A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5AB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871</w:t>
            </w:r>
          </w:p>
        </w:tc>
        <w:tc>
          <w:tcPr>
            <w:tcW w:w="643" w:type="dxa"/>
            <w:vAlign w:val="center"/>
          </w:tcPr>
          <w:p w14:paraId="078644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1B30D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如皋市万花家庭农场</w:t>
            </w:r>
          </w:p>
        </w:tc>
        <w:tc>
          <w:tcPr>
            <w:tcW w:w="1054" w:type="dxa"/>
            <w:vAlign w:val="center"/>
          </w:tcPr>
          <w:p w14:paraId="14D219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黄嘉</w:t>
            </w:r>
          </w:p>
        </w:tc>
        <w:tc>
          <w:tcPr>
            <w:tcW w:w="1000" w:type="dxa"/>
            <w:vAlign w:val="center"/>
          </w:tcPr>
          <w:p w14:paraId="7DDF66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720.7</w:t>
            </w:r>
          </w:p>
        </w:tc>
        <w:tc>
          <w:tcPr>
            <w:tcW w:w="834" w:type="dxa"/>
            <w:vAlign w:val="center"/>
          </w:tcPr>
          <w:p w14:paraId="4A1B58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735" w:type="dxa"/>
            <w:vAlign w:val="center"/>
          </w:tcPr>
          <w:p w14:paraId="21409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11" w:type="dxa"/>
            <w:vAlign w:val="center"/>
          </w:tcPr>
          <w:p w14:paraId="6092CC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D02FF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</w:tr>
      <w:tr w14:paraId="4103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9E2F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872</w:t>
            </w:r>
          </w:p>
        </w:tc>
        <w:tc>
          <w:tcPr>
            <w:tcW w:w="643" w:type="dxa"/>
            <w:vAlign w:val="center"/>
          </w:tcPr>
          <w:p w14:paraId="612F34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FC48D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刘建红</w:t>
            </w:r>
          </w:p>
        </w:tc>
        <w:tc>
          <w:tcPr>
            <w:tcW w:w="1054" w:type="dxa"/>
            <w:vAlign w:val="center"/>
          </w:tcPr>
          <w:p w14:paraId="3B1102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刘建红</w:t>
            </w:r>
          </w:p>
        </w:tc>
        <w:tc>
          <w:tcPr>
            <w:tcW w:w="1000" w:type="dxa"/>
            <w:vAlign w:val="center"/>
          </w:tcPr>
          <w:p w14:paraId="767411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90.68</w:t>
            </w:r>
          </w:p>
        </w:tc>
        <w:tc>
          <w:tcPr>
            <w:tcW w:w="834" w:type="dxa"/>
            <w:vAlign w:val="center"/>
          </w:tcPr>
          <w:p w14:paraId="26A5E1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78D70F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6D66DE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37E7B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1138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382E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873</w:t>
            </w:r>
          </w:p>
        </w:tc>
        <w:tc>
          <w:tcPr>
            <w:tcW w:w="643" w:type="dxa"/>
            <w:vAlign w:val="center"/>
          </w:tcPr>
          <w:p w14:paraId="5D8A36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53B8D0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孙建宏</w:t>
            </w:r>
          </w:p>
        </w:tc>
        <w:tc>
          <w:tcPr>
            <w:tcW w:w="1054" w:type="dxa"/>
            <w:vAlign w:val="center"/>
          </w:tcPr>
          <w:p w14:paraId="7F90A7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孙建宏</w:t>
            </w:r>
          </w:p>
        </w:tc>
        <w:tc>
          <w:tcPr>
            <w:tcW w:w="1000" w:type="dxa"/>
            <w:vAlign w:val="center"/>
          </w:tcPr>
          <w:p w14:paraId="668A1E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834" w:type="dxa"/>
            <w:vAlign w:val="center"/>
          </w:tcPr>
          <w:p w14:paraId="173417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43B5A1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6CAF65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4DEA6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571F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ECF3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874</w:t>
            </w:r>
          </w:p>
        </w:tc>
        <w:tc>
          <w:tcPr>
            <w:tcW w:w="643" w:type="dxa"/>
            <w:vAlign w:val="center"/>
          </w:tcPr>
          <w:p w14:paraId="72CEAC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1F6CE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丁志浩</w:t>
            </w:r>
          </w:p>
        </w:tc>
        <w:tc>
          <w:tcPr>
            <w:tcW w:w="1054" w:type="dxa"/>
            <w:vAlign w:val="center"/>
          </w:tcPr>
          <w:p w14:paraId="7B0ECE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丁志浩</w:t>
            </w:r>
          </w:p>
        </w:tc>
        <w:tc>
          <w:tcPr>
            <w:tcW w:w="1000" w:type="dxa"/>
            <w:vAlign w:val="center"/>
          </w:tcPr>
          <w:p w14:paraId="7C0699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274</w:t>
            </w:r>
          </w:p>
        </w:tc>
        <w:tc>
          <w:tcPr>
            <w:tcW w:w="834" w:type="dxa"/>
            <w:vAlign w:val="center"/>
          </w:tcPr>
          <w:p w14:paraId="2198BA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3C19C9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4DE5A1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0920B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</w:tr>
      <w:tr w14:paraId="2BDF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77261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875</w:t>
            </w:r>
          </w:p>
        </w:tc>
        <w:tc>
          <w:tcPr>
            <w:tcW w:w="643" w:type="dxa"/>
            <w:vAlign w:val="center"/>
          </w:tcPr>
          <w:p w14:paraId="1A7919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5E8DD7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李少武</w:t>
            </w:r>
          </w:p>
        </w:tc>
        <w:tc>
          <w:tcPr>
            <w:tcW w:w="1054" w:type="dxa"/>
            <w:vAlign w:val="center"/>
          </w:tcPr>
          <w:p w14:paraId="6F5D54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李少武</w:t>
            </w:r>
          </w:p>
        </w:tc>
        <w:tc>
          <w:tcPr>
            <w:tcW w:w="1000" w:type="dxa"/>
            <w:vAlign w:val="center"/>
          </w:tcPr>
          <w:p w14:paraId="064A98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683.4</w:t>
            </w:r>
          </w:p>
        </w:tc>
        <w:tc>
          <w:tcPr>
            <w:tcW w:w="834" w:type="dxa"/>
            <w:vAlign w:val="center"/>
          </w:tcPr>
          <w:p w14:paraId="294C30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735" w:type="dxa"/>
            <w:vAlign w:val="center"/>
          </w:tcPr>
          <w:p w14:paraId="4A8554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811" w:type="dxa"/>
            <w:vAlign w:val="center"/>
          </w:tcPr>
          <w:p w14:paraId="209552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C35BF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716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8B89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876</w:t>
            </w:r>
          </w:p>
        </w:tc>
        <w:tc>
          <w:tcPr>
            <w:tcW w:w="643" w:type="dxa"/>
            <w:vAlign w:val="center"/>
          </w:tcPr>
          <w:p w14:paraId="101316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0650F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如皋市美亚家庭农场</w:t>
            </w:r>
          </w:p>
        </w:tc>
        <w:tc>
          <w:tcPr>
            <w:tcW w:w="1054" w:type="dxa"/>
            <w:vAlign w:val="center"/>
          </w:tcPr>
          <w:p w14:paraId="4EC213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薛亚东</w:t>
            </w:r>
          </w:p>
        </w:tc>
        <w:tc>
          <w:tcPr>
            <w:tcW w:w="1000" w:type="dxa"/>
            <w:vAlign w:val="center"/>
          </w:tcPr>
          <w:p w14:paraId="5091B0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834" w:type="dxa"/>
            <w:vAlign w:val="center"/>
          </w:tcPr>
          <w:p w14:paraId="5EC619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08FFC1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2ADB7F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AC4F9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16E5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3A6E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877</w:t>
            </w:r>
          </w:p>
        </w:tc>
        <w:tc>
          <w:tcPr>
            <w:tcW w:w="643" w:type="dxa"/>
            <w:vAlign w:val="center"/>
          </w:tcPr>
          <w:p w14:paraId="23DEB2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C49CA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如皋市云勇家庭农场</w:t>
            </w:r>
          </w:p>
        </w:tc>
        <w:tc>
          <w:tcPr>
            <w:tcW w:w="1054" w:type="dxa"/>
            <w:vAlign w:val="center"/>
          </w:tcPr>
          <w:p w14:paraId="5AA6A8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孙小云</w:t>
            </w:r>
          </w:p>
        </w:tc>
        <w:tc>
          <w:tcPr>
            <w:tcW w:w="1000" w:type="dxa"/>
            <w:vAlign w:val="center"/>
          </w:tcPr>
          <w:p w14:paraId="3F298C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34" w:type="dxa"/>
            <w:vAlign w:val="center"/>
          </w:tcPr>
          <w:p w14:paraId="7F12CD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4D055F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25B825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D5870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1092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742D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878</w:t>
            </w:r>
          </w:p>
        </w:tc>
        <w:tc>
          <w:tcPr>
            <w:tcW w:w="643" w:type="dxa"/>
            <w:vAlign w:val="center"/>
          </w:tcPr>
          <w:p w14:paraId="40B3E9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0BB8C3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周小军</w:t>
            </w:r>
          </w:p>
        </w:tc>
        <w:tc>
          <w:tcPr>
            <w:tcW w:w="1054" w:type="dxa"/>
            <w:vAlign w:val="center"/>
          </w:tcPr>
          <w:p w14:paraId="05B84B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周小军</w:t>
            </w:r>
          </w:p>
        </w:tc>
        <w:tc>
          <w:tcPr>
            <w:tcW w:w="1000" w:type="dxa"/>
            <w:vAlign w:val="center"/>
          </w:tcPr>
          <w:p w14:paraId="7EC106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291</w:t>
            </w:r>
          </w:p>
        </w:tc>
        <w:tc>
          <w:tcPr>
            <w:tcW w:w="834" w:type="dxa"/>
            <w:vAlign w:val="center"/>
          </w:tcPr>
          <w:p w14:paraId="57D2DA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33ADF8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7900D9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F1BAA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7971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F809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879</w:t>
            </w:r>
          </w:p>
        </w:tc>
        <w:tc>
          <w:tcPr>
            <w:tcW w:w="643" w:type="dxa"/>
            <w:vAlign w:val="center"/>
          </w:tcPr>
          <w:p w14:paraId="2C2D81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BE512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仲登建</w:t>
            </w:r>
          </w:p>
        </w:tc>
        <w:tc>
          <w:tcPr>
            <w:tcW w:w="1054" w:type="dxa"/>
            <w:vAlign w:val="center"/>
          </w:tcPr>
          <w:p w14:paraId="097E07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仲登建</w:t>
            </w:r>
          </w:p>
        </w:tc>
        <w:tc>
          <w:tcPr>
            <w:tcW w:w="1000" w:type="dxa"/>
            <w:vAlign w:val="center"/>
          </w:tcPr>
          <w:p w14:paraId="5BD0C3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172.3</w:t>
            </w:r>
          </w:p>
        </w:tc>
        <w:tc>
          <w:tcPr>
            <w:tcW w:w="834" w:type="dxa"/>
            <w:vAlign w:val="center"/>
          </w:tcPr>
          <w:p w14:paraId="72CE66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735" w:type="dxa"/>
            <w:vAlign w:val="center"/>
          </w:tcPr>
          <w:p w14:paraId="0F867E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04AA34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120E9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21CB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1801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880</w:t>
            </w:r>
          </w:p>
        </w:tc>
        <w:tc>
          <w:tcPr>
            <w:tcW w:w="643" w:type="dxa"/>
            <w:vAlign w:val="center"/>
          </w:tcPr>
          <w:p w14:paraId="3E4AAA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E3A22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严继希</w:t>
            </w:r>
          </w:p>
        </w:tc>
        <w:tc>
          <w:tcPr>
            <w:tcW w:w="1054" w:type="dxa"/>
            <w:vAlign w:val="center"/>
          </w:tcPr>
          <w:p w14:paraId="36C8B4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严继希</w:t>
            </w:r>
          </w:p>
        </w:tc>
        <w:tc>
          <w:tcPr>
            <w:tcW w:w="1000" w:type="dxa"/>
            <w:vAlign w:val="center"/>
          </w:tcPr>
          <w:p w14:paraId="58CBA2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834" w:type="dxa"/>
            <w:vAlign w:val="center"/>
          </w:tcPr>
          <w:p w14:paraId="499685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7ABED5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71A98B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7D151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2512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3BD9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881</w:t>
            </w:r>
          </w:p>
        </w:tc>
        <w:tc>
          <w:tcPr>
            <w:tcW w:w="643" w:type="dxa"/>
            <w:vAlign w:val="center"/>
          </w:tcPr>
          <w:p w14:paraId="44B367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BCEC6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蔡龙府</w:t>
            </w:r>
          </w:p>
        </w:tc>
        <w:tc>
          <w:tcPr>
            <w:tcW w:w="1054" w:type="dxa"/>
            <w:vAlign w:val="center"/>
          </w:tcPr>
          <w:p w14:paraId="796FD3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蔡龙府</w:t>
            </w:r>
          </w:p>
        </w:tc>
        <w:tc>
          <w:tcPr>
            <w:tcW w:w="1000" w:type="dxa"/>
            <w:vAlign w:val="center"/>
          </w:tcPr>
          <w:p w14:paraId="6246BB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34" w:type="dxa"/>
            <w:vAlign w:val="center"/>
          </w:tcPr>
          <w:p w14:paraId="6689AD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103089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156021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568A8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352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0AD5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882</w:t>
            </w:r>
          </w:p>
        </w:tc>
        <w:tc>
          <w:tcPr>
            <w:tcW w:w="643" w:type="dxa"/>
            <w:vAlign w:val="center"/>
          </w:tcPr>
          <w:p w14:paraId="3A7E46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20F772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王勇</w:t>
            </w:r>
          </w:p>
        </w:tc>
        <w:tc>
          <w:tcPr>
            <w:tcW w:w="1054" w:type="dxa"/>
            <w:vAlign w:val="center"/>
          </w:tcPr>
          <w:p w14:paraId="37C5AA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王勇</w:t>
            </w:r>
          </w:p>
        </w:tc>
        <w:tc>
          <w:tcPr>
            <w:tcW w:w="1000" w:type="dxa"/>
            <w:vAlign w:val="center"/>
          </w:tcPr>
          <w:p w14:paraId="355BB1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310.108</w:t>
            </w:r>
          </w:p>
        </w:tc>
        <w:tc>
          <w:tcPr>
            <w:tcW w:w="834" w:type="dxa"/>
            <w:vAlign w:val="center"/>
          </w:tcPr>
          <w:p w14:paraId="2DCC57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5ED12B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6936BD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369A4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6198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B845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883</w:t>
            </w:r>
          </w:p>
        </w:tc>
        <w:tc>
          <w:tcPr>
            <w:tcW w:w="643" w:type="dxa"/>
            <w:vAlign w:val="center"/>
          </w:tcPr>
          <w:p w14:paraId="2F0084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03A26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王敏</w:t>
            </w:r>
          </w:p>
        </w:tc>
        <w:tc>
          <w:tcPr>
            <w:tcW w:w="1054" w:type="dxa"/>
            <w:vAlign w:val="center"/>
          </w:tcPr>
          <w:p w14:paraId="7973CA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王敏</w:t>
            </w:r>
          </w:p>
        </w:tc>
        <w:tc>
          <w:tcPr>
            <w:tcW w:w="1000" w:type="dxa"/>
            <w:vAlign w:val="center"/>
          </w:tcPr>
          <w:p w14:paraId="760D25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7E89B1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D1ADC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071EC7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691D5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D20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8796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884</w:t>
            </w:r>
          </w:p>
        </w:tc>
        <w:tc>
          <w:tcPr>
            <w:tcW w:w="643" w:type="dxa"/>
            <w:vAlign w:val="center"/>
          </w:tcPr>
          <w:p w14:paraId="713918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65606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如皋市万顺家庭农场</w:t>
            </w:r>
          </w:p>
        </w:tc>
        <w:tc>
          <w:tcPr>
            <w:tcW w:w="1054" w:type="dxa"/>
            <w:vAlign w:val="center"/>
          </w:tcPr>
          <w:p w14:paraId="21255C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代纪华</w:t>
            </w:r>
          </w:p>
        </w:tc>
        <w:tc>
          <w:tcPr>
            <w:tcW w:w="1000" w:type="dxa"/>
            <w:vAlign w:val="center"/>
          </w:tcPr>
          <w:p w14:paraId="3ADE56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834" w:type="dxa"/>
            <w:vAlign w:val="center"/>
          </w:tcPr>
          <w:p w14:paraId="090C52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1A768F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2701D6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BBBF4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3B30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1855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885</w:t>
            </w:r>
          </w:p>
        </w:tc>
        <w:tc>
          <w:tcPr>
            <w:tcW w:w="643" w:type="dxa"/>
            <w:vAlign w:val="center"/>
          </w:tcPr>
          <w:p w14:paraId="00DECB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46397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如皋市圣龙家庭农场</w:t>
            </w:r>
          </w:p>
        </w:tc>
        <w:tc>
          <w:tcPr>
            <w:tcW w:w="1054" w:type="dxa"/>
            <w:vAlign w:val="center"/>
          </w:tcPr>
          <w:p w14:paraId="2EAA5F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倪新圣</w:t>
            </w:r>
          </w:p>
        </w:tc>
        <w:tc>
          <w:tcPr>
            <w:tcW w:w="1000" w:type="dxa"/>
            <w:vAlign w:val="center"/>
          </w:tcPr>
          <w:p w14:paraId="224AC9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834" w:type="dxa"/>
            <w:vAlign w:val="center"/>
          </w:tcPr>
          <w:p w14:paraId="1ED89B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75BB65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C0049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D4C61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5A58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C8B3B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886</w:t>
            </w:r>
          </w:p>
        </w:tc>
        <w:tc>
          <w:tcPr>
            <w:tcW w:w="643" w:type="dxa"/>
            <w:vAlign w:val="center"/>
          </w:tcPr>
          <w:p w14:paraId="4EAB6D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775D6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周永梅</w:t>
            </w:r>
          </w:p>
        </w:tc>
        <w:tc>
          <w:tcPr>
            <w:tcW w:w="1054" w:type="dxa"/>
            <w:vAlign w:val="center"/>
          </w:tcPr>
          <w:p w14:paraId="536856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周永梅</w:t>
            </w:r>
          </w:p>
        </w:tc>
        <w:tc>
          <w:tcPr>
            <w:tcW w:w="1000" w:type="dxa"/>
            <w:vAlign w:val="center"/>
          </w:tcPr>
          <w:p w14:paraId="641DB1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834" w:type="dxa"/>
            <w:vAlign w:val="center"/>
          </w:tcPr>
          <w:p w14:paraId="4AB952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3CD38C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706309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18CF1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0D71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CB24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887</w:t>
            </w:r>
          </w:p>
        </w:tc>
        <w:tc>
          <w:tcPr>
            <w:tcW w:w="643" w:type="dxa"/>
            <w:vAlign w:val="center"/>
          </w:tcPr>
          <w:p w14:paraId="4EBB1B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A4667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石建乔</w:t>
            </w:r>
          </w:p>
        </w:tc>
        <w:tc>
          <w:tcPr>
            <w:tcW w:w="1054" w:type="dxa"/>
            <w:vAlign w:val="center"/>
          </w:tcPr>
          <w:p w14:paraId="22CAFF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石建乔</w:t>
            </w:r>
          </w:p>
        </w:tc>
        <w:tc>
          <w:tcPr>
            <w:tcW w:w="1000" w:type="dxa"/>
            <w:vAlign w:val="center"/>
          </w:tcPr>
          <w:p w14:paraId="6E0089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260F35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0BD96F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15A6AC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7FB1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4EF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4D12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888</w:t>
            </w:r>
          </w:p>
        </w:tc>
        <w:tc>
          <w:tcPr>
            <w:tcW w:w="643" w:type="dxa"/>
            <w:vAlign w:val="center"/>
          </w:tcPr>
          <w:p w14:paraId="332078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4275F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如皋市堡兵种植场</w:t>
            </w:r>
          </w:p>
        </w:tc>
        <w:tc>
          <w:tcPr>
            <w:tcW w:w="1054" w:type="dxa"/>
            <w:vAlign w:val="center"/>
          </w:tcPr>
          <w:p w14:paraId="1BD065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于小兵</w:t>
            </w:r>
          </w:p>
        </w:tc>
        <w:tc>
          <w:tcPr>
            <w:tcW w:w="1000" w:type="dxa"/>
            <w:vAlign w:val="center"/>
          </w:tcPr>
          <w:p w14:paraId="5B76B4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</w:t>
            </w:r>
          </w:p>
        </w:tc>
        <w:tc>
          <w:tcPr>
            <w:tcW w:w="834" w:type="dxa"/>
            <w:vAlign w:val="center"/>
          </w:tcPr>
          <w:p w14:paraId="5567E6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24C353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67556B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977C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76BC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B795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</w:t>
            </w:r>
          </w:p>
        </w:tc>
        <w:tc>
          <w:tcPr>
            <w:tcW w:w="643" w:type="dxa"/>
            <w:vAlign w:val="center"/>
          </w:tcPr>
          <w:p w14:paraId="77C8CB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501783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徐晓宏</w:t>
            </w:r>
          </w:p>
        </w:tc>
        <w:tc>
          <w:tcPr>
            <w:tcW w:w="1054" w:type="dxa"/>
            <w:vAlign w:val="center"/>
          </w:tcPr>
          <w:p w14:paraId="3E06E8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徐晓宏</w:t>
            </w:r>
          </w:p>
        </w:tc>
        <w:tc>
          <w:tcPr>
            <w:tcW w:w="1000" w:type="dxa"/>
            <w:vAlign w:val="center"/>
          </w:tcPr>
          <w:p w14:paraId="0B2096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351</w:t>
            </w:r>
          </w:p>
        </w:tc>
        <w:tc>
          <w:tcPr>
            <w:tcW w:w="834" w:type="dxa"/>
            <w:vAlign w:val="center"/>
          </w:tcPr>
          <w:p w14:paraId="1EFBF8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0C75F8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01D05F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86E01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39CC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C151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890</w:t>
            </w:r>
          </w:p>
        </w:tc>
        <w:tc>
          <w:tcPr>
            <w:tcW w:w="643" w:type="dxa"/>
            <w:vAlign w:val="center"/>
          </w:tcPr>
          <w:p w14:paraId="7E9150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5669F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靖江市周明家庭农场</w:t>
            </w:r>
          </w:p>
        </w:tc>
        <w:tc>
          <w:tcPr>
            <w:tcW w:w="1054" w:type="dxa"/>
            <w:vAlign w:val="center"/>
          </w:tcPr>
          <w:p w14:paraId="456E0C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周明</w:t>
            </w:r>
          </w:p>
        </w:tc>
        <w:tc>
          <w:tcPr>
            <w:tcW w:w="1000" w:type="dxa"/>
            <w:vAlign w:val="center"/>
          </w:tcPr>
          <w:p w14:paraId="6F70B6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329</w:t>
            </w:r>
          </w:p>
        </w:tc>
        <w:tc>
          <w:tcPr>
            <w:tcW w:w="834" w:type="dxa"/>
            <w:vAlign w:val="center"/>
          </w:tcPr>
          <w:p w14:paraId="356E5F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050F96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5EF95B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1DFE5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6CE5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309BB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891</w:t>
            </w:r>
          </w:p>
        </w:tc>
        <w:tc>
          <w:tcPr>
            <w:tcW w:w="643" w:type="dxa"/>
            <w:vAlign w:val="center"/>
          </w:tcPr>
          <w:p w14:paraId="25517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9B405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如皋市顾嘉家庭农场</w:t>
            </w:r>
          </w:p>
        </w:tc>
        <w:tc>
          <w:tcPr>
            <w:tcW w:w="1054" w:type="dxa"/>
            <w:vAlign w:val="center"/>
          </w:tcPr>
          <w:p w14:paraId="03EC86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周久龙</w:t>
            </w:r>
          </w:p>
        </w:tc>
        <w:tc>
          <w:tcPr>
            <w:tcW w:w="1000" w:type="dxa"/>
            <w:vAlign w:val="center"/>
          </w:tcPr>
          <w:p w14:paraId="31D86B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34" w:type="dxa"/>
            <w:vAlign w:val="center"/>
          </w:tcPr>
          <w:p w14:paraId="552EB7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4F4235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668530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85159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32A2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3DA64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892</w:t>
            </w:r>
          </w:p>
        </w:tc>
        <w:tc>
          <w:tcPr>
            <w:tcW w:w="643" w:type="dxa"/>
            <w:vAlign w:val="center"/>
          </w:tcPr>
          <w:p w14:paraId="3CAF1F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04EBF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祝晓兵</w:t>
            </w:r>
          </w:p>
        </w:tc>
        <w:tc>
          <w:tcPr>
            <w:tcW w:w="1054" w:type="dxa"/>
            <w:vAlign w:val="center"/>
          </w:tcPr>
          <w:p w14:paraId="04EE81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祝晓兵</w:t>
            </w:r>
          </w:p>
        </w:tc>
        <w:tc>
          <w:tcPr>
            <w:tcW w:w="1000" w:type="dxa"/>
            <w:vAlign w:val="center"/>
          </w:tcPr>
          <w:p w14:paraId="20B0D3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265</w:t>
            </w:r>
          </w:p>
        </w:tc>
        <w:tc>
          <w:tcPr>
            <w:tcW w:w="834" w:type="dxa"/>
            <w:vAlign w:val="center"/>
          </w:tcPr>
          <w:p w14:paraId="5BBF2F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542901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38B050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3DF9B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3619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E2BC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893</w:t>
            </w:r>
          </w:p>
        </w:tc>
        <w:tc>
          <w:tcPr>
            <w:tcW w:w="643" w:type="dxa"/>
            <w:vAlign w:val="center"/>
          </w:tcPr>
          <w:p w14:paraId="4A942A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AC2A7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贲银珠</w:t>
            </w:r>
          </w:p>
        </w:tc>
        <w:tc>
          <w:tcPr>
            <w:tcW w:w="1054" w:type="dxa"/>
            <w:vAlign w:val="center"/>
          </w:tcPr>
          <w:p w14:paraId="3BDA55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贲银珠</w:t>
            </w:r>
          </w:p>
        </w:tc>
        <w:tc>
          <w:tcPr>
            <w:tcW w:w="1000" w:type="dxa"/>
            <w:vAlign w:val="center"/>
          </w:tcPr>
          <w:p w14:paraId="418549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10CABF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6FBAC6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547F7C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3FC90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464E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FC7D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894</w:t>
            </w:r>
          </w:p>
        </w:tc>
        <w:tc>
          <w:tcPr>
            <w:tcW w:w="643" w:type="dxa"/>
            <w:vAlign w:val="center"/>
          </w:tcPr>
          <w:p w14:paraId="5AA861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6571A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孙平康</w:t>
            </w:r>
          </w:p>
        </w:tc>
        <w:tc>
          <w:tcPr>
            <w:tcW w:w="1054" w:type="dxa"/>
            <w:vAlign w:val="center"/>
          </w:tcPr>
          <w:p w14:paraId="0290D8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孙平康</w:t>
            </w:r>
          </w:p>
        </w:tc>
        <w:tc>
          <w:tcPr>
            <w:tcW w:w="1000" w:type="dxa"/>
            <w:vAlign w:val="center"/>
          </w:tcPr>
          <w:p w14:paraId="0E49F3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834" w:type="dxa"/>
            <w:vAlign w:val="center"/>
          </w:tcPr>
          <w:p w14:paraId="795DF7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735" w:type="dxa"/>
            <w:vAlign w:val="center"/>
          </w:tcPr>
          <w:p w14:paraId="728BD3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3BE36B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250C3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09C4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F162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895</w:t>
            </w:r>
          </w:p>
        </w:tc>
        <w:tc>
          <w:tcPr>
            <w:tcW w:w="643" w:type="dxa"/>
            <w:vAlign w:val="center"/>
          </w:tcPr>
          <w:p w14:paraId="12EB84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F90F0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翟付俊</w:t>
            </w:r>
          </w:p>
        </w:tc>
        <w:tc>
          <w:tcPr>
            <w:tcW w:w="1054" w:type="dxa"/>
            <w:vAlign w:val="center"/>
          </w:tcPr>
          <w:p w14:paraId="526E34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翟付俊</w:t>
            </w:r>
          </w:p>
        </w:tc>
        <w:tc>
          <w:tcPr>
            <w:tcW w:w="1000" w:type="dxa"/>
            <w:vAlign w:val="center"/>
          </w:tcPr>
          <w:p w14:paraId="6312E3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285</w:t>
            </w:r>
          </w:p>
        </w:tc>
        <w:tc>
          <w:tcPr>
            <w:tcW w:w="834" w:type="dxa"/>
            <w:vAlign w:val="center"/>
          </w:tcPr>
          <w:p w14:paraId="00C2EC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4BAF61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14A6F3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4EB93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5396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71BA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896</w:t>
            </w:r>
          </w:p>
        </w:tc>
        <w:tc>
          <w:tcPr>
            <w:tcW w:w="643" w:type="dxa"/>
            <w:vAlign w:val="center"/>
          </w:tcPr>
          <w:p w14:paraId="4DC500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7A18AB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孙龙军</w:t>
            </w:r>
          </w:p>
        </w:tc>
        <w:tc>
          <w:tcPr>
            <w:tcW w:w="1054" w:type="dxa"/>
            <w:vAlign w:val="center"/>
          </w:tcPr>
          <w:p w14:paraId="387A3F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孙龙军</w:t>
            </w:r>
          </w:p>
        </w:tc>
        <w:tc>
          <w:tcPr>
            <w:tcW w:w="1000" w:type="dxa"/>
            <w:vAlign w:val="center"/>
          </w:tcPr>
          <w:p w14:paraId="5D7A2A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52.93</w:t>
            </w:r>
          </w:p>
        </w:tc>
        <w:tc>
          <w:tcPr>
            <w:tcW w:w="834" w:type="dxa"/>
            <w:vAlign w:val="center"/>
          </w:tcPr>
          <w:p w14:paraId="1C03E0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06C245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941B1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7ED1D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C08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AECE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897</w:t>
            </w:r>
          </w:p>
        </w:tc>
        <w:tc>
          <w:tcPr>
            <w:tcW w:w="643" w:type="dxa"/>
            <w:vAlign w:val="center"/>
          </w:tcPr>
          <w:p w14:paraId="26D855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4206F5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如皋佳瑞家庭农场（个体工商户）</w:t>
            </w:r>
          </w:p>
        </w:tc>
        <w:tc>
          <w:tcPr>
            <w:tcW w:w="1054" w:type="dxa"/>
            <w:vAlign w:val="center"/>
          </w:tcPr>
          <w:p w14:paraId="319EA9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曹瑞</w:t>
            </w:r>
          </w:p>
        </w:tc>
        <w:tc>
          <w:tcPr>
            <w:tcW w:w="1000" w:type="dxa"/>
            <w:vAlign w:val="center"/>
          </w:tcPr>
          <w:p w14:paraId="518526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</w:t>
            </w:r>
          </w:p>
        </w:tc>
        <w:tc>
          <w:tcPr>
            <w:tcW w:w="834" w:type="dxa"/>
            <w:vAlign w:val="center"/>
          </w:tcPr>
          <w:p w14:paraId="7F29B1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47267A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51CBD7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5DCB8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0FBD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EC4A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898</w:t>
            </w:r>
          </w:p>
        </w:tc>
        <w:tc>
          <w:tcPr>
            <w:tcW w:w="643" w:type="dxa"/>
            <w:vAlign w:val="center"/>
          </w:tcPr>
          <w:p w14:paraId="6A1C10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164DFE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钱兴中</w:t>
            </w:r>
          </w:p>
        </w:tc>
        <w:tc>
          <w:tcPr>
            <w:tcW w:w="1054" w:type="dxa"/>
            <w:vAlign w:val="center"/>
          </w:tcPr>
          <w:p w14:paraId="73228B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钱兴中</w:t>
            </w:r>
          </w:p>
        </w:tc>
        <w:tc>
          <w:tcPr>
            <w:tcW w:w="1000" w:type="dxa"/>
            <w:vAlign w:val="center"/>
          </w:tcPr>
          <w:p w14:paraId="7818F3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34" w:type="dxa"/>
            <w:vAlign w:val="center"/>
          </w:tcPr>
          <w:p w14:paraId="3EF2B4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3D62E9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37DCC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F15DB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638A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5EDF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899</w:t>
            </w:r>
          </w:p>
        </w:tc>
        <w:tc>
          <w:tcPr>
            <w:tcW w:w="643" w:type="dxa"/>
            <w:vAlign w:val="center"/>
          </w:tcPr>
          <w:p w14:paraId="6B3E81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098F94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丁勇</w:t>
            </w:r>
          </w:p>
        </w:tc>
        <w:tc>
          <w:tcPr>
            <w:tcW w:w="1054" w:type="dxa"/>
            <w:vAlign w:val="center"/>
          </w:tcPr>
          <w:p w14:paraId="4BF7A9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丁勇</w:t>
            </w:r>
          </w:p>
        </w:tc>
        <w:tc>
          <w:tcPr>
            <w:tcW w:w="1000" w:type="dxa"/>
            <w:vAlign w:val="center"/>
          </w:tcPr>
          <w:p w14:paraId="33213A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5CC55D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7B35EF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42C392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6BBEC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3184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CAC1F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900</w:t>
            </w:r>
          </w:p>
        </w:tc>
        <w:tc>
          <w:tcPr>
            <w:tcW w:w="643" w:type="dxa"/>
            <w:vAlign w:val="center"/>
          </w:tcPr>
          <w:p w14:paraId="3E7ED2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0244B9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方毅</w:t>
            </w:r>
          </w:p>
        </w:tc>
        <w:tc>
          <w:tcPr>
            <w:tcW w:w="1054" w:type="dxa"/>
            <w:vAlign w:val="center"/>
          </w:tcPr>
          <w:p w14:paraId="3ED313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方毅</w:t>
            </w:r>
          </w:p>
        </w:tc>
        <w:tc>
          <w:tcPr>
            <w:tcW w:w="1000" w:type="dxa"/>
            <w:vAlign w:val="center"/>
          </w:tcPr>
          <w:p w14:paraId="0A9654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449.6</w:t>
            </w:r>
          </w:p>
        </w:tc>
        <w:tc>
          <w:tcPr>
            <w:tcW w:w="834" w:type="dxa"/>
            <w:vAlign w:val="center"/>
          </w:tcPr>
          <w:p w14:paraId="1A4233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78800A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0BEF17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FEF33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73B4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2FC9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901</w:t>
            </w:r>
          </w:p>
        </w:tc>
        <w:tc>
          <w:tcPr>
            <w:tcW w:w="643" w:type="dxa"/>
            <w:vAlign w:val="center"/>
          </w:tcPr>
          <w:p w14:paraId="3563E8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34914C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周荣明</w:t>
            </w:r>
          </w:p>
        </w:tc>
        <w:tc>
          <w:tcPr>
            <w:tcW w:w="1054" w:type="dxa"/>
            <w:vAlign w:val="center"/>
          </w:tcPr>
          <w:p w14:paraId="530E02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周荣明</w:t>
            </w:r>
          </w:p>
        </w:tc>
        <w:tc>
          <w:tcPr>
            <w:tcW w:w="1000" w:type="dxa"/>
            <w:vAlign w:val="center"/>
          </w:tcPr>
          <w:p w14:paraId="630AB1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52.4</w:t>
            </w:r>
          </w:p>
        </w:tc>
        <w:tc>
          <w:tcPr>
            <w:tcW w:w="834" w:type="dxa"/>
            <w:vAlign w:val="center"/>
          </w:tcPr>
          <w:p w14:paraId="681A0E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D73B3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B076D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00F46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0730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6D00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902</w:t>
            </w:r>
          </w:p>
        </w:tc>
        <w:tc>
          <w:tcPr>
            <w:tcW w:w="643" w:type="dxa"/>
            <w:vAlign w:val="center"/>
          </w:tcPr>
          <w:p w14:paraId="2BF434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江安</w:t>
            </w:r>
          </w:p>
        </w:tc>
        <w:tc>
          <w:tcPr>
            <w:tcW w:w="2990" w:type="dxa"/>
            <w:vAlign w:val="center"/>
          </w:tcPr>
          <w:p w14:paraId="65ECBD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邬荣民</w:t>
            </w:r>
          </w:p>
        </w:tc>
        <w:tc>
          <w:tcPr>
            <w:tcW w:w="1054" w:type="dxa"/>
            <w:vAlign w:val="center"/>
          </w:tcPr>
          <w:p w14:paraId="7E11A8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邬荣民</w:t>
            </w:r>
          </w:p>
        </w:tc>
        <w:tc>
          <w:tcPr>
            <w:tcW w:w="1000" w:type="dxa"/>
            <w:vAlign w:val="center"/>
          </w:tcPr>
          <w:p w14:paraId="7DBC78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834" w:type="dxa"/>
            <w:vAlign w:val="center"/>
          </w:tcPr>
          <w:p w14:paraId="6ACEAF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4AE4C4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308404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F36A4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79A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F38B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903</w:t>
            </w:r>
          </w:p>
        </w:tc>
        <w:tc>
          <w:tcPr>
            <w:tcW w:w="643" w:type="dxa"/>
            <w:vAlign w:val="center"/>
          </w:tcPr>
          <w:p w14:paraId="37021F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490A31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南通顺捷农业服务专业合作社</w:t>
            </w:r>
          </w:p>
        </w:tc>
        <w:tc>
          <w:tcPr>
            <w:tcW w:w="1054" w:type="dxa"/>
            <w:vAlign w:val="center"/>
          </w:tcPr>
          <w:p w14:paraId="3C3C71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施国庆</w:t>
            </w:r>
          </w:p>
        </w:tc>
        <w:tc>
          <w:tcPr>
            <w:tcW w:w="1000" w:type="dxa"/>
            <w:vAlign w:val="center"/>
          </w:tcPr>
          <w:p w14:paraId="24C3EE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6875.663</w:t>
            </w:r>
          </w:p>
        </w:tc>
        <w:tc>
          <w:tcPr>
            <w:tcW w:w="834" w:type="dxa"/>
            <w:vAlign w:val="center"/>
          </w:tcPr>
          <w:p w14:paraId="50AADC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1123</w:t>
            </w:r>
          </w:p>
        </w:tc>
        <w:tc>
          <w:tcPr>
            <w:tcW w:w="735" w:type="dxa"/>
            <w:vAlign w:val="center"/>
          </w:tcPr>
          <w:p w14:paraId="1E2D0B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666</w:t>
            </w:r>
          </w:p>
        </w:tc>
        <w:tc>
          <w:tcPr>
            <w:tcW w:w="811" w:type="dxa"/>
            <w:vAlign w:val="center"/>
          </w:tcPr>
          <w:p w14:paraId="6B2461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458EC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303</w:t>
            </w:r>
          </w:p>
        </w:tc>
      </w:tr>
      <w:tr w14:paraId="0C6B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D501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904</w:t>
            </w:r>
          </w:p>
        </w:tc>
        <w:tc>
          <w:tcPr>
            <w:tcW w:w="643" w:type="dxa"/>
            <w:vAlign w:val="center"/>
          </w:tcPr>
          <w:p w14:paraId="0D7DF3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555B2D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如皋市勤酬家庭农场</w:t>
            </w:r>
          </w:p>
        </w:tc>
        <w:tc>
          <w:tcPr>
            <w:tcW w:w="1054" w:type="dxa"/>
            <w:vAlign w:val="center"/>
          </w:tcPr>
          <w:p w14:paraId="0D4E10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沈东升</w:t>
            </w:r>
          </w:p>
        </w:tc>
        <w:tc>
          <w:tcPr>
            <w:tcW w:w="1000" w:type="dxa"/>
            <w:vAlign w:val="center"/>
          </w:tcPr>
          <w:p w14:paraId="7ACB4F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1084</w:t>
            </w:r>
          </w:p>
        </w:tc>
        <w:tc>
          <w:tcPr>
            <w:tcW w:w="834" w:type="dxa"/>
            <w:vAlign w:val="center"/>
          </w:tcPr>
          <w:p w14:paraId="045474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735" w:type="dxa"/>
            <w:vAlign w:val="center"/>
          </w:tcPr>
          <w:p w14:paraId="2BDC9B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811" w:type="dxa"/>
            <w:vAlign w:val="center"/>
          </w:tcPr>
          <w:p w14:paraId="6413B6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6749B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</w:tr>
      <w:tr w14:paraId="035E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B5B3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905</w:t>
            </w:r>
          </w:p>
        </w:tc>
        <w:tc>
          <w:tcPr>
            <w:tcW w:w="643" w:type="dxa"/>
            <w:vAlign w:val="center"/>
          </w:tcPr>
          <w:p w14:paraId="55C85E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C17ED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魏帮民</w:t>
            </w:r>
          </w:p>
        </w:tc>
        <w:tc>
          <w:tcPr>
            <w:tcW w:w="1054" w:type="dxa"/>
            <w:vAlign w:val="center"/>
          </w:tcPr>
          <w:p w14:paraId="42FAEE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魏帮民</w:t>
            </w:r>
          </w:p>
        </w:tc>
        <w:tc>
          <w:tcPr>
            <w:tcW w:w="1000" w:type="dxa"/>
            <w:vAlign w:val="center"/>
          </w:tcPr>
          <w:p w14:paraId="368D73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834" w:type="dxa"/>
            <w:vAlign w:val="center"/>
          </w:tcPr>
          <w:p w14:paraId="739DE5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5872CD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7577B2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4AE60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1C19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E8F8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906</w:t>
            </w:r>
          </w:p>
        </w:tc>
        <w:tc>
          <w:tcPr>
            <w:tcW w:w="643" w:type="dxa"/>
            <w:vAlign w:val="center"/>
          </w:tcPr>
          <w:p w14:paraId="035163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AD97B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刘和春</w:t>
            </w:r>
          </w:p>
        </w:tc>
        <w:tc>
          <w:tcPr>
            <w:tcW w:w="1054" w:type="dxa"/>
            <w:vAlign w:val="center"/>
          </w:tcPr>
          <w:p w14:paraId="3931F4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刘和春</w:t>
            </w:r>
          </w:p>
        </w:tc>
        <w:tc>
          <w:tcPr>
            <w:tcW w:w="1000" w:type="dxa"/>
            <w:vAlign w:val="center"/>
          </w:tcPr>
          <w:p w14:paraId="203504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2AFD19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25A6CE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0A5797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9FF03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3706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C5AB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907</w:t>
            </w:r>
          </w:p>
        </w:tc>
        <w:tc>
          <w:tcPr>
            <w:tcW w:w="643" w:type="dxa"/>
            <w:vAlign w:val="center"/>
          </w:tcPr>
          <w:p w14:paraId="41B1AF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59B17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徐兆玉</w:t>
            </w:r>
          </w:p>
        </w:tc>
        <w:tc>
          <w:tcPr>
            <w:tcW w:w="1054" w:type="dxa"/>
            <w:vAlign w:val="center"/>
          </w:tcPr>
          <w:p w14:paraId="341595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徐兆玉</w:t>
            </w:r>
          </w:p>
        </w:tc>
        <w:tc>
          <w:tcPr>
            <w:tcW w:w="1000" w:type="dxa"/>
            <w:vAlign w:val="center"/>
          </w:tcPr>
          <w:p w14:paraId="14B3CE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433</w:t>
            </w:r>
          </w:p>
        </w:tc>
        <w:tc>
          <w:tcPr>
            <w:tcW w:w="834" w:type="dxa"/>
            <w:vAlign w:val="center"/>
          </w:tcPr>
          <w:p w14:paraId="5304CE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735" w:type="dxa"/>
            <w:vAlign w:val="center"/>
          </w:tcPr>
          <w:p w14:paraId="54BED9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7B948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B6DC2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51B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F66E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908</w:t>
            </w:r>
          </w:p>
        </w:tc>
        <w:tc>
          <w:tcPr>
            <w:tcW w:w="643" w:type="dxa"/>
            <w:vAlign w:val="center"/>
          </w:tcPr>
          <w:p w14:paraId="5B7F77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5EB88D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王立中</w:t>
            </w:r>
          </w:p>
        </w:tc>
        <w:tc>
          <w:tcPr>
            <w:tcW w:w="1054" w:type="dxa"/>
            <w:vAlign w:val="center"/>
          </w:tcPr>
          <w:p w14:paraId="53C0B2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王立中</w:t>
            </w:r>
          </w:p>
        </w:tc>
        <w:tc>
          <w:tcPr>
            <w:tcW w:w="1000" w:type="dxa"/>
            <w:vAlign w:val="center"/>
          </w:tcPr>
          <w:p w14:paraId="7C11B4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455</w:t>
            </w:r>
          </w:p>
        </w:tc>
        <w:tc>
          <w:tcPr>
            <w:tcW w:w="834" w:type="dxa"/>
            <w:vAlign w:val="center"/>
          </w:tcPr>
          <w:p w14:paraId="5FB0BC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28F299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201FEB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9EA4D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24A8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5165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909</w:t>
            </w:r>
          </w:p>
        </w:tc>
        <w:tc>
          <w:tcPr>
            <w:tcW w:w="643" w:type="dxa"/>
            <w:vAlign w:val="center"/>
          </w:tcPr>
          <w:p w14:paraId="3FD0E3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FE118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如皋市美玉家庭农场</w:t>
            </w:r>
          </w:p>
        </w:tc>
        <w:tc>
          <w:tcPr>
            <w:tcW w:w="1054" w:type="dxa"/>
            <w:vAlign w:val="center"/>
          </w:tcPr>
          <w:p w14:paraId="2EE8EF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邹美玉</w:t>
            </w:r>
          </w:p>
        </w:tc>
        <w:tc>
          <w:tcPr>
            <w:tcW w:w="1000" w:type="dxa"/>
            <w:vAlign w:val="center"/>
          </w:tcPr>
          <w:p w14:paraId="25F0BC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834" w:type="dxa"/>
            <w:vAlign w:val="center"/>
          </w:tcPr>
          <w:p w14:paraId="7357A6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37FDF0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1A030A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765FE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6882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DA14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910</w:t>
            </w:r>
          </w:p>
        </w:tc>
        <w:tc>
          <w:tcPr>
            <w:tcW w:w="643" w:type="dxa"/>
            <w:vAlign w:val="center"/>
          </w:tcPr>
          <w:p w14:paraId="30FA23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42FC96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夏著发</w:t>
            </w:r>
          </w:p>
        </w:tc>
        <w:tc>
          <w:tcPr>
            <w:tcW w:w="1054" w:type="dxa"/>
            <w:vAlign w:val="center"/>
          </w:tcPr>
          <w:p w14:paraId="596121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夏著发</w:t>
            </w:r>
          </w:p>
        </w:tc>
        <w:tc>
          <w:tcPr>
            <w:tcW w:w="1000" w:type="dxa"/>
            <w:vAlign w:val="center"/>
          </w:tcPr>
          <w:p w14:paraId="7D08BA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834" w:type="dxa"/>
            <w:vAlign w:val="center"/>
          </w:tcPr>
          <w:p w14:paraId="1FEF90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667B87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5D67B1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A6A50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215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D813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911</w:t>
            </w:r>
          </w:p>
        </w:tc>
        <w:tc>
          <w:tcPr>
            <w:tcW w:w="643" w:type="dxa"/>
            <w:vAlign w:val="center"/>
          </w:tcPr>
          <w:p w14:paraId="03F209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0E2CDC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高加兵</w:t>
            </w:r>
          </w:p>
        </w:tc>
        <w:tc>
          <w:tcPr>
            <w:tcW w:w="1054" w:type="dxa"/>
            <w:vAlign w:val="center"/>
          </w:tcPr>
          <w:p w14:paraId="5D4A1C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高加兵</w:t>
            </w:r>
          </w:p>
        </w:tc>
        <w:tc>
          <w:tcPr>
            <w:tcW w:w="1000" w:type="dxa"/>
            <w:vAlign w:val="center"/>
          </w:tcPr>
          <w:p w14:paraId="6D4A7D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891.8</w:t>
            </w:r>
          </w:p>
        </w:tc>
        <w:tc>
          <w:tcPr>
            <w:tcW w:w="834" w:type="dxa"/>
            <w:vAlign w:val="center"/>
          </w:tcPr>
          <w:p w14:paraId="3484D3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735" w:type="dxa"/>
            <w:vAlign w:val="center"/>
          </w:tcPr>
          <w:p w14:paraId="319024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811" w:type="dxa"/>
            <w:vAlign w:val="center"/>
          </w:tcPr>
          <w:p w14:paraId="53B781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C51D3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</w:tr>
      <w:tr w14:paraId="3595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1021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912</w:t>
            </w:r>
          </w:p>
        </w:tc>
        <w:tc>
          <w:tcPr>
            <w:tcW w:w="643" w:type="dxa"/>
            <w:vAlign w:val="center"/>
          </w:tcPr>
          <w:p w14:paraId="26E0F7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573A77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邢国华</w:t>
            </w:r>
          </w:p>
        </w:tc>
        <w:tc>
          <w:tcPr>
            <w:tcW w:w="1054" w:type="dxa"/>
            <w:vAlign w:val="center"/>
          </w:tcPr>
          <w:p w14:paraId="3DA8A0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邢国华</w:t>
            </w:r>
          </w:p>
        </w:tc>
        <w:tc>
          <w:tcPr>
            <w:tcW w:w="1000" w:type="dxa"/>
            <w:vAlign w:val="center"/>
          </w:tcPr>
          <w:p w14:paraId="4B35EA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95.9</w:t>
            </w:r>
          </w:p>
        </w:tc>
        <w:tc>
          <w:tcPr>
            <w:tcW w:w="834" w:type="dxa"/>
            <w:vAlign w:val="center"/>
          </w:tcPr>
          <w:p w14:paraId="124830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61AC65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2CDB9F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E240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2DD9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DBF07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913</w:t>
            </w:r>
          </w:p>
        </w:tc>
        <w:tc>
          <w:tcPr>
            <w:tcW w:w="643" w:type="dxa"/>
            <w:vAlign w:val="center"/>
          </w:tcPr>
          <w:p w14:paraId="0EF3E4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E6A8A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杨贵生</w:t>
            </w:r>
          </w:p>
        </w:tc>
        <w:tc>
          <w:tcPr>
            <w:tcW w:w="1054" w:type="dxa"/>
            <w:vAlign w:val="center"/>
          </w:tcPr>
          <w:p w14:paraId="1ED067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杨贵生</w:t>
            </w:r>
          </w:p>
        </w:tc>
        <w:tc>
          <w:tcPr>
            <w:tcW w:w="1000" w:type="dxa"/>
            <w:vAlign w:val="center"/>
          </w:tcPr>
          <w:p w14:paraId="603AF2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2C9A31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13F36F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07C88C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50CCB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5CD9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9B4E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914</w:t>
            </w:r>
          </w:p>
        </w:tc>
        <w:tc>
          <w:tcPr>
            <w:tcW w:w="643" w:type="dxa"/>
            <w:vAlign w:val="center"/>
          </w:tcPr>
          <w:p w14:paraId="214779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3A61DE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宛兴长</w:t>
            </w:r>
          </w:p>
        </w:tc>
        <w:tc>
          <w:tcPr>
            <w:tcW w:w="1054" w:type="dxa"/>
            <w:vAlign w:val="center"/>
          </w:tcPr>
          <w:p w14:paraId="0AB17E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宛兴长</w:t>
            </w:r>
          </w:p>
        </w:tc>
        <w:tc>
          <w:tcPr>
            <w:tcW w:w="1000" w:type="dxa"/>
            <w:vAlign w:val="center"/>
          </w:tcPr>
          <w:p w14:paraId="6615C0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1306</w:t>
            </w:r>
          </w:p>
        </w:tc>
        <w:tc>
          <w:tcPr>
            <w:tcW w:w="834" w:type="dxa"/>
            <w:vAlign w:val="center"/>
          </w:tcPr>
          <w:p w14:paraId="5042B2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735" w:type="dxa"/>
            <w:vAlign w:val="center"/>
          </w:tcPr>
          <w:p w14:paraId="556577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811" w:type="dxa"/>
            <w:vAlign w:val="center"/>
          </w:tcPr>
          <w:p w14:paraId="69338D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3DA72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</w:tr>
      <w:tr w14:paraId="62B3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50D36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915</w:t>
            </w:r>
          </w:p>
        </w:tc>
        <w:tc>
          <w:tcPr>
            <w:tcW w:w="643" w:type="dxa"/>
            <w:vAlign w:val="center"/>
          </w:tcPr>
          <w:p w14:paraId="54F90E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71BFA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汪文斌</w:t>
            </w:r>
          </w:p>
        </w:tc>
        <w:tc>
          <w:tcPr>
            <w:tcW w:w="1054" w:type="dxa"/>
            <w:vAlign w:val="center"/>
          </w:tcPr>
          <w:p w14:paraId="73FF87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汪文斌</w:t>
            </w:r>
          </w:p>
        </w:tc>
        <w:tc>
          <w:tcPr>
            <w:tcW w:w="1000" w:type="dxa"/>
            <w:vAlign w:val="center"/>
          </w:tcPr>
          <w:p w14:paraId="3EEB8B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406</w:t>
            </w:r>
          </w:p>
        </w:tc>
        <w:tc>
          <w:tcPr>
            <w:tcW w:w="834" w:type="dxa"/>
            <w:vAlign w:val="center"/>
          </w:tcPr>
          <w:p w14:paraId="2A6C5F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0230BC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6E9476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EF9F0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5C31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0955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916</w:t>
            </w:r>
          </w:p>
        </w:tc>
        <w:tc>
          <w:tcPr>
            <w:tcW w:w="643" w:type="dxa"/>
            <w:vAlign w:val="center"/>
          </w:tcPr>
          <w:p w14:paraId="35C8A5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794D6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孙文龙</w:t>
            </w:r>
          </w:p>
        </w:tc>
        <w:tc>
          <w:tcPr>
            <w:tcW w:w="1054" w:type="dxa"/>
            <w:vAlign w:val="center"/>
          </w:tcPr>
          <w:p w14:paraId="0A732A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孙文龙</w:t>
            </w:r>
          </w:p>
        </w:tc>
        <w:tc>
          <w:tcPr>
            <w:tcW w:w="1000" w:type="dxa"/>
            <w:vAlign w:val="center"/>
          </w:tcPr>
          <w:p w14:paraId="3EDCE7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651</w:t>
            </w:r>
          </w:p>
        </w:tc>
        <w:tc>
          <w:tcPr>
            <w:tcW w:w="834" w:type="dxa"/>
            <w:vAlign w:val="center"/>
          </w:tcPr>
          <w:p w14:paraId="2035AF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6D761B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811" w:type="dxa"/>
            <w:vAlign w:val="center"/>
          </w:tcPr>
          <w:p w14:paraId="167FD1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98B95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</w:tr>
      <w:tr w14:paraId="6AD2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DF357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917</w:t>
            </w:r>
          </w:p>
        </w:tc>
        <w:tc>
          <w:tcPr>
            <w:tcW w:w="643" w:type="dxa"/>
            <w:vAlign w:val="center"/>
          </w:tcPr>
          <w:p w14:paraId="00F723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BB011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如皋市镇涛农业种植专业合作社</w:t>
            </w:r>
          </w:p>
        </w:tc>
        <w:tc>
          <w:tcPr>
            <w:tcW w:w="1054" w:type="dxa"/>
            <w:vAlign w:val="center"/>
          </w:tcPr>
          <w:p w14:paraId="206A6B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吴志云</w:t>
            </w:r>
          </w:p>
        </w:tc>
        <w:tc>
          <w:tcPr>
            <w:tcW w:w="1000" w:type="dxa"/>
            <w:vAlign w:val="center"/>
          </w:tcPr>
          <w:p w14:paraId="44C2CB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810</w:t>
            </w:r>
          </w:p>
        </w:tc>
        <w:tc>
          <w:tcPr>
            <w:tcW w:w="834" w:type="dxa"/>
            <w:vAlign w:val="center"/>
          </w:tcPr>
          <w:p w14:paraId="468825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735" w:type="dxa"/>
            <w:vAlign w:val="center"/>
          </w:tcPr>
          <w:p w14:paraId="45069E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811" w:type="dxa"/>
            <w:vAlign w:val="center"/>
          </w:tcPr>
          <w:p w14:paraId="2CA80C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E3DF4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</w:tr>
      <w:tr w14:paraId="4C3D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96DC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918</w:t>
            </w:r>
          </w:p>
        </w:tc>
        <w:tc>
          <w:tcPr>
            <w:tcW w:w="643" w:type="dxa"/>
            <w:vAlign w:val="center"/>
          </w:tcPr>
          <w:p w14:paraId="33D75D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3CB26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夏培高</w:t>
            </w:r>
          </w:p>
        </w:tc>
        <w:tc>
          <w:tcPr>
            <w:tcW w:w="1054" w:type="dxa"/>
            <w:vAlign w:val="center"/>
          </w:tcPr>
          <w:p w14:paraId="1B70DB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夏培高</w:t>
            </w:r>
          </w:p>
        </w:tc>
        <w:tc>
          <w:tcPr>
            <w:tcW w:w="1000" w:type="dxa"/>
            <w:vAlign w:val="center"/>
          </w:tcPr>
          <w:p w14:paraId="6BCAEC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34" w:type="dxa"/>
            <w:vAlign w:val="center"/>
          </w:tcPr>
          <w:p w14:paraId="6B0B79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5F64A0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421B2D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BA6C2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1B94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C18A3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919</w:t>
            </w:r>
          </w:p>
        </w:tc>
        <w:tc>
          <w:tcPr>
            <w:tcW w:w="643" w:type="dxa"/>
            <w:vAlign w:val="center"/>
          </w:tcPr>
          <w:p w14:paraId="593CC0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54FE0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江苏茁茂农业科技有限公司</w:t>
            </w:r>
          </w:p>
        </w:tc>
        <w:tc>
          <w:tcPr>
            <w:tcW w:w="1054" w:type="dxa"/>
            <w:vAlign w:val="center"/>
          </w:tcPr>
          <w:p w14:paraId="489819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吴立平</w:t>
            </w:r>
          </w:p>
        </w:tc>
        <w:tc>
          <w:tcPr>
            <w:tcW w:w="1000" w:type="dxa"/>
            <w:vAlign w:val="center"/>
          </w:tcPr>
          <w:p w14:paraId="51E985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4D8ED8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1F8DE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032818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C3DA6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39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A899E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920</w:t>
            </w:r>
          </w:p>
        </w:tc>
        <w:tc>
          <w:tcPr>
            <w:tcW w:w="643" w:type="dxa"/>
            <w:vAlign w:val="center"/>
          </w:tcPr>
          <w:p w14:paraId="0AC8CB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FB4B6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如皋市书平家庭农场</w:t>
            </w:r>
          </w:p>
        </w:tc>
        <w:tc>
          <w:tcPr>
            <w:tcW w:w="1054" w:type="dxa"/>
            <w:vAlign w:val="center"/>
          </w:tcPr>
          <w:p w14:paraId="030C02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欧书平</w:t>
            </w:r>
          </w:p>
        </w:tc>
        <w:tc>
          <w:tcPr>
            <w:tcW w:w="1000" w:type="dxa"/>
            <w:vAlign w:val="center"/>
          </w:tcPr>
          <w:p w14:paraId="380BC6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507.88</w:t>
            </w:r>
          </w:p>
        </w:tc>
        <w:tc>
          <w:tcPr>
            <w:tcW w:w="834" w:type="dxa"/>
            <w:vAlign w:val="center"/>
          </w:tcPr>
          <w:p w14:paraId="411E0C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735" w:type="dxa"/>
            <w:vAlign w:val="center"/>
          </w:tcPr>
          <w:p w14:paraId="7FE6FF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78A23D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3FE64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</w:tr>
      <w:tr w14:paraId="71EC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C735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921</w:t>
            </w:r>
          </w:p>
        </w:tc>
        <w:tc>
          <w:tcPr>
            <w:tcW w:w="643" w:type="dxa"/>
            <w:vAlign w:val="center"/>
          </w:tcPr>
          <w:p w14:paraId="09B5B4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283B07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如皋市姜伟家庭农场</w:t>
            </w:r>
          </w:p>
        </w:tc>
        <w:tc>
          <w:tcPr>
            <w:tcW w:w="1054" w:type="dxa"/>
            <w:vAlign w:val="center"/>
          </w:tcPr>
          <w:p w14:paraId="4A29E3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姜井波</w:t>
            </w:r>
          </w:p>
        </w:tc>
        <w:tc>
          <w:tcPr>
            <w:tcW w:w="1000" w:type="dxa"/>
            <w:vAlign w:val="center"/>
          </w:tcPr>
          <w:p w14:paraId="45BA75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834" w:type="dxa"/>
            <w:vAlign w:val="center"/>
          </w:tcPr>
          <w:p w14:paraId="1C1C80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65FA0A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4C8199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52123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637D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A7FA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922</w:t>
            </w:r>
          </w:p>
        </w:tc>
        <w:tc>
          <w:tcPr>
            <w:tcW w:w="643" w:type="dxa"/>
            <w:vAlign w:val="center"/>
          </w:tcPr>
          <w:p w14:paraId="4AED33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983EA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如皋市佰芬家庭农场</w:t>
            </w:r>
          </w:p>
        </w:tc>
        <w:tc>
          <w:tcPr>
            <w:tcW w:w="1054" w:type="dxa"/>
            <w:vAlign w:val="center"/>
          </w:tcPr>
          <w:p w14:paraId="567A5D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康国良</w:t>
            </w:r>
          </w:p>
        </w:tc>
        <w:tc>
          <w:tcPr>
            <w:tcW w:w="1000" w:type="dxa"/>
            <w:vAlign w:val="center"/>
          </w:tcPr>
          <w:p w14:paraId="6DC95E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834" w:type="dxa"/>
            <w:vAlign w:val="center"/>
          </w:tcPr>
          <w:p w14:paraId="3E7E55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4BC0EA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5C147A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490F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54DF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F8B7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923</w:t>
            </w:r>
          </w:p>
        </w:tc>
        <w:tc>
          <w:tcPr>
            <w:tcW w:w="643" w:type="dxa"/>
            <w:vAlign w:val="center"/>
          </w:tcPr>
          <w:p w14:paraId="7EB335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BD5F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如皋市龙昌种植农地股份专业合作社</w:t>
            </w:r>
          </w:p>
        </w:tc>
        <w:tc>
          <w:tcPr>
            <w:tcW w:w="1054" w:type="dxa"/>
            <w:vAlign w:val="center"/>
          </w:tcPr>
          <w:p w14:paraId="7251A3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徐志良</w:t>
            </w:r>
          </w:p>
        </w:tc>
        <w:tc>
          <w:tcPr>
            <w:tcW w:w="1000" w:type="dxa"/>
            <w:vAlign w:val="center"/>
          </w:tcPr>
          <w:p w14:paraId="1007A1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834" w:type="dxa"/>
            <w:vAlign w:val="center"/>
          </w:tcPr>
          <w:p w14:paraId="2E84B4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1DFE99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50BF63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A428B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3097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87A32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924</w:t>
            </w:r>
          </w:p>
        </w:tc>
        <w:tc>
          <w:tcPr>
            <w:tcW w:w="643" w:type="dxa"/>
            <w:vAlign w:val="center"/>
          </w:tcPr>
          <w:p w14:paraId="205BC9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9C601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章江宜</w:t>
            </w:r>
          </w:p>
        </w:tc>
        <w:tc>
          <w:tcPr>
            <w:tcW w:w="1054" w:type="dxa"/>
            <w:vAlign w:val="center"/>
          </w:tcPr>
          <w:p w14:paraId="28DD50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章江宜</w:t>
            </w:r>
          </w:p>
        </w:tc>
        <w:tc>
          <w:tcPr>
            <w:tcW w:w="1000" w:type="dxa"/>
            <w:vAlign w:val="center"/>
          </w:tcPr>
          <w:p w14:paraId="201E2D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00B1A2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087CB6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6B6A69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461B9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5121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A0D9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925</w:t>
            </w:r>
          </w:p>
        </w:tc>
        <w:tc>
          <w:tcPr>
            <w:tcW w:w="643" w:type="dxa"/>
            <w:vAlign w:val="center"/>
          </w:tcPr>
          <w:p w14:paraId="08AA72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1BE6E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如皋市九华镇孙红娟家庭农场</w:t>
            </w:r>
          </w:p>
        </w:tc>
        <w:tc>
          <w:tcPr>
            <w:tcW w:w="1054" w:type="dxa"/>
            <w:vAlign w:val="center"/>
          </w:tcPr>
          <w:p w14:paraId="27919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尹俊华</w:t>
            </w:r>
          </w:p>
        </w:tc>
        <w:tc>
          <w:tcPr>
            <w:tcW w:w="1000" w:type="dxa"/>
            <w:vAlign w:val="center"/>
          </w:tcPr>
          <w:p w14:paraId="38E096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345</w:t>
            </w:r>
          </w:p>
        </w:tc>
        <w:tc>
          <w:tcPr>
            <w:tcW w:w="834" w:type="dxa"/>
            <w:vAlign w:val="center"/>
          </w:tcPr>
          <w:p w14:paraId="3CE370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735" w:type="dxa"/>
            <w:vAlign w:val="center"/>
          </w:tcPr>
          <w:p w14:paraId="5F2349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61CB15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9DF6C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77F1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AFE18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926</w:t>
            </w:r>
          </w:p>
        </w:tc>
        <w:tc>
          <w:tcPr>
            <w:tcW w:w="643" w:type="dxa"/>
            <w:vAlign w:val="center"/>
          </w:tcPr>
          <w:p w14:paraId="69F85B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2FF786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如皋市梓逸家庭农场</w:t>
            </w:r>
          </w:p>
        </w:tc>
        <w:tc>
          <w:tcPr>
            <w:tcW w:w="1054" w:type="dxa"/>
            <w:vAlign w:val="center"/>
          </w:tcPr>
          <w:p w14:paraId="38AC6A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陆继杨</w:t>
            </w:r>
          </w:p>
        </w:tc>
        <w:tc>
          <w:tcPr>
            <w:tcW w:w="1000" w:type="dxa"/>
            <w:vAlign w:val="center"/>
          </w:tcPr>
          <w:p w14:paraId="09630D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480</w:t>
            </w:r>
          </w:p>
        </w:tc>
        <w:tc>
          <w:tcPr>
            <w:tcW w:w="834" w:type="dxa"/>
            <w:vAlign w:val="center"/>
          </w:tcPr>
          <w:p w14:paraId="22293C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735" w:type="dxa"/>
            <w:vAlign w:val="center"/>
          </w:tcPr>
          <w:p w14:paraId="6A9F90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811" w:type="dxa"/>
            <w:vAlign w:val="center"/>
          </w:tcPr>
          <w:p w14:paraId="042E54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37B44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5570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93CB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927</w:t>
            </w:r>
          </w:p>
        </w:tc>
        <w:tc>
          <w:tcPr>
            <w:tcW w:w="643" w:type="dxa"/>
            <w:vAlign w:val="center"/>
          </w:tcPr>
          <w:p w14:paraId="48E331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0EDB2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如皋市九华镇薛永炎家庭农场</w:t>
            </w:r>
          </w:p>
        </w:tc>
        <w:tc>
          <w:tcPr>
            <w:tcW w:w="1054" w:type="dxa"/>
            <w:vAlign w:val="center"/>
          </w:tcPr>
          <w:p w14:paraId="75D5C3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薛永炎</w:t>
            </w:r>
          </w:p>
        </w:tc>
        <w:tc>
          <w:tcPr>
            <w:tcW w:w="1000" w:type="dxa"/>
            <w:vAlign w:val="center"/>
          </w:tcPr>
          <w:p w14:paraId="48D54B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4B9C31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6551C0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31F75D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55C7A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5AB7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D4E19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928</w:t>
            </w:r>
          </w:p>
        </w:tc>
        <w:tc>
          <w:tcPr>
            <w:tcW w:w="643" w:type="dxa"/>
            <w:vAlign w:val="center"/>
          </w:tcPr>
          <w:p w14:paraId="49E04F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F7D60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如皋市祁进泉家庭农场祁进泉</w:t>
            </w:r>
          </w:p>
        </w:tc>
        <w:tc>
          <w:tcPr>
            <w:tcW w:w="1054" w:type="dxa"/>
            <w:vAlign w:val="center"/>
          </w:tcPr>
          <w:p w14:paraId="7829E5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祁进泉</w:t>
            </w:r>
          </w:p>
        </w:tc>
        <w:tc>
          <w:tcPr>
            <w:tcW w:w="1000" w:type="dxa"/>
            <w:vAlign w:val="center"/>
          </w:tcPr>
          <w:p w14:paraId="3FE820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834" w:type="dxa"/>
            <w:vAlign w:val="center"/>
          </w:tcPr>
          <w:p w14:paraId="5D36F4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190DEC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58B2C2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CAF39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DC4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ED99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929</w:t>
            </w:r>
          </w:p>
        </w:tc>
        <w:tc>
          <w:tcPr>
            <w:tcW w:w="643" w:type="dxa"/>
            <w:vAlign w:val="center"/>
          </w:tcPr>
          <w:p w14:paraId="0409D8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27C857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许清武</w:t>
            </w:r>
          </w:p>
        </w:tc>
        <w:tc>
          <w:tcPr>
            <w:tcW w:w="1054" w:type="dxa"/>
            <w:vAlign w:val="center"/>
          </w:tcPr>
          <w:p w14:paraId="7DB0F1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许清武</w:t>
            </w:r>
          </w:p>
        </w:tc>
        <w:tc>
          <w:tcPr>
            <w:tcW w:w="1000" w:type="dxa"/>
            <w:vAlign w:val="center"/>
          </w:tcPr>
          <w:p w14:paraId="14FDED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834" w:type="dxa"/>
            <w:vAlign w:val="center"/>
          </w:tcPr>
          <w:p w14:paraId="7EB490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46A2E8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1A35BC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E7444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75A4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5FB75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930</w:t>
            </w:r>
          </w:p>
        </w:tc>
        <w:tc>
          <w:tcPr>
            <w:tcW w:w="643" w:type="dxa"/>
            <w:vAlign w:val="center"/>
          </w:tcPr>
          <w:p w14:paraId="1ADF74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9F07C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如皋市洋浩种植农场</w:t>
            </w:r>
          </w:p>
        </w:tc>
        <w:tc>
          <w:tcPr>
            <w:tcW w:w="1054" w:type="dxa"/>
            <w:vAlign w:val="center"/>
          </w:tcPr>
          <w:p w14:paraId="155261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郭建峰</w:t>
            </w:r>
          </w:p>
        </w:tc>
        <w:tc>
          <w:tcPr>
            <w:tcW w:w="1000" w:type="dxa"/>
            <w:vAlign w:val="center"/>
          </w:tcPr>
          <w:p w14:paraId="4D930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748689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475A52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19D0C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FEEBE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0729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9048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931</w:t>
            </w:r>
          </w:p>
        </w:tc>
        <w:tc>
          <w:tcPr>
            <w:tcW w:w="643" w:type="dxa"/>
            <w:vAlign w:val="center"/>
          </w:tcPr>
          <w:p w14:paraId="64BD20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4673B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凡建祥</w:t>
            </w:r>
          </w:p>
        </w:tc>
        <w:tc>
          <w:tcPr>
            <w:tcW w:w="1054" w:type="dxa"/>
            <w:vAlign w:val="center"/>
          </w:tcPr>
          <w:p w14:paraId="202B1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凡建祥</w:t>
            </w:r>
          </w:p>
        </w:tc>
        <w:tc>
          <w:tcPr>
            <w:tcW w:w="1000" w:type="dxa"/>
            <w:vAlign w:val="center"/>
          </w:tcPr>
          <w:p w14:paraId="18D791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34" w:type="dxa"/>
            <w:vAlign w:val="center"/>
          </w:tcPr>
          <w:p w14:paraId="15FD40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6B1C48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FC9D4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D36F8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7BA0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CDECA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932</w:t>
            </w:r>
          </w:p>
        </w:tc>
        <w:tc>
          <w:tcPr>
            <w:tcW w:w="643" w:type="dxa"/>
            <w:vAlign w:val="center"/>
          </w:tcPr>
          <w:p w14:paraId="38F2B2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C5FCE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如皋市陈爱琴家庭农场</w:t>
            </w:r>
          </w:p>
        </w:tc>
        <w:tc>
          <w:tcPr>
            <w:tcW w:w="1054" w:type="dxa"/>
            <w:vAlign w:val="center"/>
          </w:tcPr>
          <w:p w14:paraId="4DBD56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袁国强</w:t>
            </w:r>
          </w:p>
        </w:tc>
        <w:tc>
          <w:tcPr>
            <w:tcW w:w="1000" w:type="dxa"/>
            <w:vAlign w:val="center"/>
          </w:tcPr>
          <w:p w14:paraId="792464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238</w:t>
            </w:r>
          </w:p>
        </w:tc>
        <w:tc>
          <w:tcPr>
            <w:tcW w:w="834" w:type="dxa"/>
            <w:vAlign w:val="center"/>
          </w:tcPr>
          <w:p w14:paraId="454673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6AB080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3A1DC4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0B05E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2EB4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D986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933</w:t>
            </w:r>
          </w:p>
        </w:tc>
        <w:tc>
          <w:tcPr>
            <w:tcW w:w="643" w:type="dxa"/>
            <w:vAlign w:val="center"/>
          </w:tcPr>
          <w:p w14:paraId="54D26B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5C3E64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徐志稳</w:t>
            </w:r>
          </w:p>
        </w:tc>
        <w:tc>
          <w:tcPr>
            <w:tcW w:w="1054" w:type="dxa"/>
            <w:vAlign w:val="center"/>
          </w:tcPr>
          <w:p w14:paraId="2AB21E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徐志稳</w:t>
            </w:r>
          </w:p>
        </w:tc>
        <w:tc>
          <w:tcPr>
            <w:tcW w:w="1000" w:type="dxa"/>
            <w:vAlign w:val="center"/>
          </w:tcPr>
          <w:p w14:paraId="5F5992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34" w:type="dxa"/>
            <w:vAlign w:val="center"/>
          </w:tcPr>
          <w:p w14:paraId="661145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474B95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294A2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A8172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22C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D9B7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934</w:t>
            </w:r>
          </w:p>
        </w:tc>
        <w:tc>
          <w:tcPr>
            <w:tcW w:w="643" w:type="dxa"/>
            <w:vAlign w:val="center"/>
          </w:tcPr>
          <w:p w14:paraId="55D1AD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CC76A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如皋市绿丰源家庭农场</w:t>
            </w:r>
          </w:p>
        </w:tc>
        <w:tc>
          <w:tcPr>
            <w:tcW w:w="1054" w:type="dxa"/>
            <w:vAlign w:val="center"/>
          </w:tcPr>
          <w:p w14:paraId="6D6037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朱建芳</w:t>
            </w:r>
          </w:p>
        </w:tc>
        <w:tc>
          <w:tcPr>
            <w:tcW w:w="1000" w:type="dxa"/>
            <w:vAlign w:val="center"/>
          </w:tcPr>
          <w:p w14:paraId="7727C4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320</w:t>
            </w:r>
          </w:p>
        </w:tc>
        <w:tc>
          <w:tcPr>
            <w:tcW w:w="834" w:type="dxa"/>
            <w:vAlign w:val="center"/>
          </w:tcPr>
          <w:p w14:paraId="469299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73DDA4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2CB902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2EC2D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44D0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747F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935</w:t>
            </w:r>
          </w:p>
        </w:tc>
        <w:tc>
          <w:tcPr>
            <w:tcW w:w="643" w:type="dxa"/>
            <w:vAlign w:val="center"/>
          </w:tcPr>
          <w:p w14:paraId="1F7B88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0EB399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张安文</w:t>
            </w:r>
          </w:p>
        </w:tc>
        <w:tc>
          <w:tcPr>
            <w:tcW w:w="1054" w:type="dxa"/>
            <w:vAlign w:val="center"/>
          </w:tcPr>
          <w:p w14:paraId="541892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张安文</w:t>
            </w:r>
          </w:p>
        </w:tc>
        <w:tc>
          <w:tcPr>
            <w:tcW w:w="1000" w:type="dxa"/>
            <w:vAlign w:val="center"/>
          </w:tcPr>
          <w:p w14:paraId="2E241F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440</w:t>
            </w:r>
          </w:p>
        </w:tc>
        <w:tc>
          <w:tcPr>
            <w:tcW w:w="834" w:type="dxa"/>
            <w:vAlign w:val="center"/>
          </w:tcPr>
          <w:p w14:paraId="5C3D0B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735" w:type="dxa"/>
            <w:vAlign w:val="center"/>
          </w:tcPr>
          <w:p w14:paraId="16B29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3BDCF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0BE0A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6B96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1FA59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936</w:t>
            </w:r>
          </w:p>
        </w:tc>
        <w:tc>
          <w:tcPr>
            <w:tcW w:w="643" w:type="dxa"/>
            <w:vAlign w:val="center"/>
          </w:tcPr>
          <w:p w14:paraId="367336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511BB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赵志华</w:t>
            </w:r>
          </w:p>
        </w:tc>
        <w:tc>
          <w:tcPr>
            <w:tcW w:w="1054" w:type="dxa"/>
            <w:vAlign w:val="center"/>
          </w:tcPr>
          <w:p w14:paraId="083800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赵志华</w:t>
            </w:r>
          </w:p>
        </w:tc>
        <w:tc>
          <w:tcPr>
            <w:tcW w:w="1000" w:type="dxa"/>
            <w:vAlign w:val="center"/>
          </w:tcPr>
          <w:p w14:paraId="17C3D3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22B711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1E702A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0D096E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AB648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7962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D71D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937</w:t>
            </w:r>
          </w:p>
        </w:tc>
        <w:tc>
          <w:tcPr>
            <w:tcW w:w="643" w:type="dxa"/>
            <w:vAlign w:val="center"/>
          </w:tcPr>
          <w:p w14:paraId="55D79E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62828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如皋市泽武家庭农场</w:t>
            </w:r>
          </w:p>
        </w:tc>
        <w:tc>
          <w:tcPr>
            <w:tcW w:w="1054" w:type="dxa"/>
            <w:vAlign w:val="center"/>
          </w:tcPr>
          <w:p w14:paraId="2CDCBA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向泽武</w:t>
            </w:r>
          </w:p>
        </w:tc>
        <w:tc>
          <w:tcPr>
            <w:tcW w:w="1000" w:type="dxa"/>
            <w:vAlign w:val="center"/>
          </w:tcPr>
          <w:p w14:paraId="739C3C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443</w:t>
            </w:r>
          </w:p>
        </w:tc>
        <w:tc>
          <w:tcPr>
            <w:tcW w:w="834" w:type="dxa"/>
            <w:vAlign w:val="center"/>
          </w:tcPr>
          <w:p w14:paraId="3AC8C3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735" w:type="dxa"/>
            <w:vAlign w:val="center"/>
          </w:tcPr>
          <w:p w14:paraId="1F44AF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30E97C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91917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75CB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129B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938</w:t>
            </w:r>
          </w:p>
        </w:tc>
        <w:tc>
          <w:tcPr>
            <w:tcW w:w="643" w:type="dxa"/>
            <w:vAlign w:val="center"/>
          </w:tcPr>
          <w:p w14:paraId="7CC7F1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0FCE64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如皋市锦芳家庭农场</w:t>
            </w:r>
          </w:p>
        </w:tc>
        <w:tc>
          <w:tcPr>
            <w:tcW w:w="1054" w:type="dxa"/>
            <w:vAlign w:val="center"/>
          </w:tcPr>
          <w:p w14:paraId="4850F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郭锦华</w:t>
            </w:r>
          </w:p>
        </w:tc>
        <w:tc>
          <w:tcPr>
            <w:tcW w:w="1000" w:type="dxa"/>
            <w:vAlign w:val="center"/>
          </w:tcPr>
          <w:p w14:paraId="083528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834" w:type="dxa"/>
            <w:vAlign w:val="center"/>
          </w:tcPr>
          <w:p w14:paraId="4F2A44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76BF49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595D64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ABB16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49FD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0B5B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939</w:t>
            </w:r>
          </w:p>
        </w:tc>
        <w:tc>
          <w:tcPr>
            <w:tcW w:w="643" w:type="dxa"/>
            <w:vAlign w:val="center"/>
          </w:tcPr>
          <w:p w14:paraId="49581B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39E642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陈茂生</w:t>
            </w:r>
          </w:p>
        </w:tc>
        <w:tc>
          <w:tcPr>
            <w:tcW w:w="1054" w:type="dxa"/>
            <w:vAlign w:val="center"/>
          </w:tcPr>
          <w:p w14:paraId="78CC0F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陈茂生</w:t>
            </w:r>
          </w:p>
        </w:tc>
        <w:tc>
          <w:tcPr>
            <w:tcW w:w="1000" w:type="dxa"/>
            <w:vAlign w:val="center"/>
          </w:tcPr>
          <w:p w14:paraId="7EF124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834" w:type="dxa"/>
            <w:vAlign w:val="center"/>
          </w:tcPr>
          <w:p w14:paraId="74B820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5BA3AE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7E5AC0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1D67B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6682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95DE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940</w:t>
            </w:r>
          </w:p>
        </w:tc>
        <w:tc>
          <w:tcPr>
            <w:tcW w:w="643" w:type="dxa"/>
            <w:vAlign w:val="center"/>
          </w:tcPr>
          <w:p w14:paraId="1087D6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142752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翟更苗</w:t>
            </w:r>
          </w:p>
        </w:tc>
        <w:tc>
          <w:tcPr>
            <w:tcW w:w="1054" w:type="dxa"/>
            <w:vAlign w:val="center"/>
          </w:tcPr>
          <w:p w14:paraId="66D3E8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翟更苗</w:t>
            </w:r>
          </w:p>
        </w:tc>
        <w:tc>
          <w:tcPr>
            <w:tcW w:w="1000" w:type="dxa"/>
            <w:vAlign w:val="center"/>
          </w:tcPr>
          <w:p w14:paraId="2E41F0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183</w:t>
            </w:r>
          </w:p>
        </w:tc>
        <w:tc>
          <w:tcPr>
            <w:tcW w:w="834" w:type="dxa"/>
            <w:vAlign w:val="center"/>
          </w:tcPr>
          <w:p w14:paraId="3C55E1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632A4E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2C64B5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A9345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30A9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216E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941</w:t>
            </w:r>
          </w:p>
        </w:tc>
        <w:tc>
          <w:tcPr>
            <w:tcW w:w="643" w:type="dxa"/>
            <w:vAlign w:val="center"/>
          </w:tcPr>
          <w:p w14:paraId="5BCD4A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362E38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尹志贤</w:t>
            </w:r>
          </w:p>
        </w:tc>
        <w:tc>
          <w:tcPr>
            <w:tcW w:w="1054" w:type="dxa"/>
            <w:vAlign w:val="center"/>
          </w:tcPr>
          <w:p w14:paraId="00AF2F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尹志贤</w:t>
            </w:r>
          </w:p>
        </w:tc>
        <w:tc>
          <w:tcPr>
            <w:tcW w:w="1000" w:type="dxa"/>
            <w:vAlign w:val="center"/>
          </w:tcPr>
          <w:p w14:paraId="227396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230</w:t>
            </w:r>
          </w:p>
        </w:tc>
        <w:tc>
          <w:tcPr>
            <w:tcW w:w="834" w:type="dxa"/>
            <w:vAlign w:val="center"/>
          </w:tcPr>
          <w:p w14:paraId="473DB2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62FF05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6455DC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A60D9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1A6F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7CF7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942</w:t>
            </w:r>
          </w:p>
        </w:tc>
        <w:tc>
          <w:tcPr>
            <w:tcW w:w="643" w:type="dxa"/>
            <w:vAlign w:val="center"/>
          </w:tcPr>
          <w:p w14:paraId="340F59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77613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如皋市九华镇田春亮家庭农场</w:t>
            </w:r>
          </w:p>
        </w:tc>
        <w:tc>
          <w:tcPr>
            <w:tcW w:w="1054" w:type="dxa"/>
            <w:vAlign w:val="center"/>
          </w:tcPr>
          <w:p w14:paraId="50364C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田春亮</w:t>
            </w:r>
          </w:p>
        </w:tc>
        <w:tc>
          <w:tcPr>
            <w:tcW w:w="1000" w:type="dxa"/>
            <w:vAlign w:val="center"/>
          </w:tcPr>
          <w:p w14:paraId="70D874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834" w:type="dxa"/>
            <w:vAlign w:val="center"/>
          </w:tcPr>
          <w:p w14:paraId="2A7799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4FD4E1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0E4782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46690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7E04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1106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943</w:t>
            </w:r>
          </w:p>
        </w:tc>
        <w:tc>
          <w:tcPr>
            <w:tcW w:w="643" w:type="dxa"/>
            <w:vAlign w:val="center"/>
          </w:tcPr>
          <w:p w14:paraId="1123CC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4EE853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如皋市明华家庭农场</w:t>
            </w:r>
          </w:p>
        </w:tc>
        <w:tc>
          <w:tcPr>
            <w:tcW w:w="1054" w:type="dxa"/>
            <w:vAlign w:val="center"/>
          </w:tcPr>
          <w:p w14:paraId="15191E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王明华</w:t>
            </w:r>
          </w:p>
        </w:tc>
        <w:tc>
          <w:tcPr>
            <w:tcW w:w="1000" w:type="dxa"/>
            <w:vAlign w:val="center"/>
          </w:tcPr>
          <w:p w14:paraId="162EA1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164.1</w:t>
            </w:r>
          </w:p>
        </w:tc>
        <w:tc>
          <w:tcPr>
            <w:tcW w:w="834" w:type="dxa"/>
            <w:vAlign w:val="center"/>
          </w:tcPr>
          <w:p w14:paraId="6F65F8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2E3343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28561C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3B8C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4F3E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BDC2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944</w:t>
            </w:r>
          </w:p>
        </w:tc>
        <w:tc>
          <w:tcPr>
            <w:tcW w:w="643" w:type="dxa"/>
            <w:vAlign w:val="center"/>
          </w:tcPr>
          <w:p w14:paraId="4506B8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3940B4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郑文波</w:t>
            </w:r>
          </w:p>
        </w:tc>
        <w:tc>
          <w:tcPr>
            <w:tcW w:w="1054" w:type="dxa"/>
            <w:vAlign w:val="center"/>
          </w:tcPr>
          <w:p w14:paraId="0DA0B7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郑文波</w:t>
            </w:r>
          </w:p>
        </w:tc>
        <w:tc>
          <w:tcPr>
            <w:tcW w:w="1000" w:type="dxa"/>
            <w:vAlign w:val="center"/>
          </w:tcPr>
          <w:p w14:paraId="5294F7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357</w:t>
            </w:r>
          </w:p>
        </w:tc>
        <w:tc>
          <w:tcPr>
            <w:tcW w:w="834" w:type="dxa"/>
            <w:vAlign w:val="center"/>
          </w:tcPr>
          <w:p w14:paraId="241959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6260A3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5FE84D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65E36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10D4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267B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945</w:t>
            </w:r>
          </w:p>
        </w:tc>
        <w:tc>
          <w:tcPr>
            <w:tcW w:w="643" w:type="dxa"/>
            <w:vAlign w:val="center"/>
          </w:tcPr>
          <w:p w14:paraId="0B7E82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271B9E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徐春迎</w:t>
            </w:r>
          </w:p>
        </w:tc>
        <w:tc>
          <w:tcPr>
            <w:tcW w:w="1054" w:type="dxa"/>
            <w:vAlign w:val="center"/>
          </w:tcPr>
          <w:p w14:paraId="20DE17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徐春迎</w:t>
            </w:r>
          </w:p>
        </w:tc>
        <w:tc>
          <w:tcPr>
            <w:tcW w:w="1000" w:type="dxa"/>
            <w:vAlign w:val="center"/>
          </w:tcPr>
          <w:p w14:paraId="61FA55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1577</w:t>
            </w:r>
          </w:p>
        </w:tc>
        <w:tc>
          <w:tcPr>
            <w:tcW w:w="834" w:type="dxa"/>
            <w:vAlign w:val="center"/>
          </w:tcPr>
          <w:p w14:paraId="372A22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258</w:t>
            </w:r>
          </w:p>
        </w:tc>
        <w:tc>
          <w:tcPr>
            <w:tcW w:w="735" w:type="dxa"/>
            <w:vAlign w:val="center"/>
          </w:tcPr>
          <w:p w14:paraId="349486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</w:t>
            </w:r>
          </w:p>
        </w:tc>
        <w:tc>
          <w:tcPr>
            <w:tcW w:w="811" w:type="dxa"/>
            <w:vAlign w:val="center"/>
          </w:tcPr>
          <w:p w14:paraId="15E892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3B18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</w:tr>
      <w:tr w14:paraId="1A93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C2A1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946</w:t>
            </w:r>
          </w:p>
        </w:tc>
        <w:tc>
          <w:tcPr>
            <w:tcW w:w="643" w:type="dxa"/>
            <w:vAlign w:val="center"/>
          </w:tcPr>
          <w:p w14:paraId="1C91E4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24461B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居涌飞</w:t>
            </w:r>
          </w:p>
        </w:tc>
        <w:tc>
          <w:tcPr>
            <w:tcW w:w="1054" w:type="dxa"/>
            <w:vAlign w:val="center"/>
          </w:tcPr>
          <w:p w14:paraId="115F86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居涌飞</w:t>
            </w:r>
          </w:p>
        </w:tc>
        <w:tc>
          <w:tcPr>
            <w:tcW w:w="1000" w:type="dxa"/>
            <w:vAlign w:val="center"/>
          </w:tcPr>
          <w:p w14:paraId="39D062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328</w:t>
            </w:r>
          </w:p>
        </w:tc>
        <w:tc>
          <w:tcPr>
            <w:tcW w:w="834" w:type="dxa"/>
            <w:vAlign w:val="center"/>
          </w:tcPr>
          <w:p w14:paraId="27B44F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1FCF07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36CF3E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CEA1E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6F08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BEE8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947</w:t>
            </w:r>
          </w:p>
        </w:tc>
        <w:tc>
          <w:tcPr>
            <w:tcW w:w="643" w:type="dxa"/>
            <w:vAlign w:val="center"/>
          </w:tcPr>
          <w:p w14:paraId="20A922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69E65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夏振铭</w:t>
            </w:r>
          </w:p>
        </w:tc>
        <w:tc>
          <w:tcPr>
            <w:tcW w:w="1054" w:type="dxa"/>
            <w:vAlign w:val="center"/>
          </w:tcPr>
          <w:p w14:paraId="4AF0AD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夏振铭</w:t>
            </w:r>
          </w:p>
        </w:tc>
        <w:tc>
          <w:tcPr>
            <w:tcW w:w="1000" w:type="dxa"/>
            <w:vAlign w:val="center"/>
          </w:tcPr>
          <w:p w14:paraId="5134B2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834" w:type="dxa"/>
            <w:vAlign w:val="center"/>
          </w:tcPr>
          <w:p w14:paraId="278E73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3C4DC0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7EDD0D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83080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0AAE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311D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948</w:t>
            </w:r>
          </w:p>
        </w:tc>
        <w:tc>
          <w:tcPr>
            <w:tcW w:w="643" w:type="dxa"/>
            <w:vAlign w:val="center"/>
          </w:tcPr>
          <w:p w14:paraId="57D5DB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4F2D69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如皋市飞龙家庭农场</w:t>
            </w:r>
          </w:p>
        </w:tc>
        <w:tc>
          <w:tcPr>
            <w:tcW w:w="1054" w:type="dxa"/>
            <w:vAlign w:val="center"/>
          </w:tcPr>
          <w:p w14:paraId="1990DB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马啸龙</w:t>
            </w:r>
          </w:p>
        </w:tc>
        <w:tc>
          <w:tcPr>
            <w:tcW w:w="1000" w:type="dxa"/>
            <w:vAlign w:val="center"/>
          </w:tcPr>
          <w:p w14:paraId="68FBFE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834" w:type="dxa"/>
            <w:vAlign w:val="center"/>
          </w:tcPr>
          <w:p w14:paraId="33EDDC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50E8E6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5F2A6C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F4181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144D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E811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949</w:t>
            </w:r>
          </w:p>
        </w:tc>
        <w:tc>
          <w:tcPr>
            <w:tcW w:w="643" w:type="dxa"/>
            <w:vAlign w:val="center"/>
          </w:tcPr>
          <w:p w14:paraId="048450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375D29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吴亚明</w:t>
            </w:r>
          </w:p>
        </w:tc>
        <w:tc>
          <w:tcPr>
            <w:tcW w:w="1054" w:type="dxa"/>
            <w:vAlign w:val="center"/>
          </w:tcPr>
          <w:p w14:paraId="5831E6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吴亚明</w:t>
            </w:r>
          </w:p>
        </w:tc>
        <w:tc>
          <w:tcPr>
            <w:tcW w:w="1000" w:type="dxa"/>
            <w:vAlign w:val="center"/>
          </w:tcPr>
          <w:p w14:paraId="529A46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420</w:t>
            </w:r>
          </w:p>
        </w:tc>
        <w:tc>
          <w:tcPr>
            <w:tcW w:w="834" w:type="dxa"/>
            <w:vAlign w:val="center"/>
          </w:tcPr>
          <w:p w14:paraId="2D0003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735" w:type="dxa"/>
            <w:vAlign w:val="center"/>
          </w:tcPr>
          <w:p w14:paraId="5D0E0C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811" w:type="dxa"/>
            <w:vAlign w:val="center"/>
          </w:tcPr>
          <w:p w14:paraId="0917AC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82064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6939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0E30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950</w:t>
            </w:r>
          </w:p>
        </w:tc>
        <w:tc>
          <w:tcPr>
            <w:tcW w:w="643" w:type="dxa"/>
            <w:vAlign w:val="center"/>
          </w:tcPr>
          <w:p w14:paraId="6EC906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FF0A3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如皋市玉来家庭农场</w:t>
            </w:r>
          </w:p>
        </w:tc>
        <w:tc>
          <w:tcPr>
            <w:tcW w:w="1054" w:type="dxa"/>
            <w:vAlign w:val="center"/>
          </w:tcPr>
          <w:p w14:paraId="653EB6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魏玉来</w:t>
            </w:r>
          </w:p>
        </w:tc>
        <w:tc>
          <w:tcPr>
            <w:tcW w:w="1000" w:type="dxa"/>
            <w:vAlign w:val="center"/>
          </w:tcPr>
          <w:p w14:paraId="773761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553D59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569E85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4D7AAF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99C57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3624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8B2D4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951</w:t>
            </w:r>
          </w:p>
        </w:tc>
        <w:tc>
          <w:tcPr>
            <w:tcW w:w="643" w:type="dxa"/>
            <w:vAlign w:val="center"/>
          </w:tcPr>
          <w:p w14:paraId="0146C9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346DC3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陈诚</w:t>
            </w:r>
          </w:p>
        </w:tc>
        <w:tc>
          <w:tcPr>
            <w:tcW w:w="1054" w:type="dxa"/>
            <w:vAlign w:val="center"/>
          </w:tcPr>
          <w:p w14:paraId="2E0C29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陈诚</w:t>
            </w:r>
          </w:p>
        </w:tc>
        <w:tc>
          <w:tcPr>
            <w:tcW w:w="1000" w:type="dxa"/>
            <w:vAlign w:val="center"/>
          </w:tcPr>
          <w:p w14:paraId="75DBB1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908.85</w:t>
            </w:r>
          </w:p>
        </w:tc>
        <w:tc>
          <w:tcPr>
            <w:tcW w:w="834" w:type="dxa"/>
            <w:vAlign w:val="center"/>
          </w:tcPr>
          <w:p w14:paraId="044CAC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149</w:t>
            </w:r>
          </w:p>
        </w:tc>
        <w:tc>
          <w:tcPr>
            <w:tcW w:w="735" w:type="dxa"/>
            <w:vAlign w:val="center"/>
          </w:tcPr>
          <w:p w14:paraId="5D745F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811" w:type="dxa"/>
            <w:vAlign w:val="center"/>
          </w:tcPr>
          <w:p w14:paraId="1425FE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57C96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</w:tr>
      <w:tr w14:paraId="63D0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B54E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952</w:t>
            </w:r>
          </w:p>
        </w:tc>
        <w:tc>
          <w:tcPr>
            <w:tcW w:w="643" w:type="dxa"/>
            <w:vAlign w:val="center"/>
          </w:tcPr>
          <w:p w14:paraId="324578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4738C8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金桂芳</w:t>
            </w:r>
          </w:p>
        </w:tc>
        <w:tc>
          <w:tcPr>
            <w:tcW w:w="1054" w:type="dxa"/>
            <w:vAlign w:val="center"/>
          </w:tcPr>
          <w:p w14:paraId="152A64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金桂芳</w:t>
            </w:r>
          </w:p>
        </w:tc>
        <w:tc>
          <w:tcPr>
            <w:tcW w:w="1000" w:type="dxa"/>
            <w:vAlign w:val="center"/>
          </w:tcPr>
          <w:p w14:paraId="539A41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834" w:type="dxa"/>
            <w:vAlign w:val="center"/>
          </w:tcPr>
          <w:p w14:paraId="6E440E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43F491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2BC1B3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636F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0B21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A7B2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953</w:t>
            </w:r>
          </w:p>
        </w:tc>
        <w:tc>
          <w:tcPr>
            <w:tcW w:w="643" w:type="dxa"/>
            <w:vAlign w:val="center"/>
          </w:tcPr>
          <w:p w14:paraId="71D98F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0CC01D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如皋市华芳家庭农场</w:t>
            </w:r>
          </w:p>
        </w:tc>
        <w:tc>
          <w:tcPr>
            <w:tcW w:w="1054" w:type="dxa"/>
            <w:vAlign w:val="center"/>
          </w:tcPr>
          <w:p w14:paraId="15B9DF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薛峰</w:t>
            </w:r>
          </w:p>
        </w:tc>
        <w:tc>
          <w:tcPr>
            <w:tcW w:w="1000" w:type="dxa"/>
            <w:vAlign w:val="center"/>
          </w:tcPr>
          <w:p w14:paraId="3D680F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566</w:t>
            </w:r>
          </w:p>
        </w:tc>
        <w:tc>
          <w:tcPr>
            <w:tcW w:w="834" w:type="dxa"/>
            <w:vAlign w:val="center"/>
          </w:tcPr>
          <w:p w14:paraId="489E35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735" w:type="dxa"/>
            <w:vAlign w:val="center"/>
          </w:tcPr>
          <w:p w14:paraId="16F32D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811" w:type="dxa"/>
            <w:vAlign w:val="center"/>
          </w:tcPr>
          <w:p w14:paraId="25D70C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22D43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</w:tr>
      <w:tr w14:paraId="3FD4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CC6FB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954</w:t>
            </w:r>
          </w:p>
        </w:tc>
        <w:tc>
          <w:tcPr>
            <w:tcW w:w="643" w:type="dxa"/>
            <w:vAlign w:val="center"/>
          </w:tcPr>
          <w:p w14:paraId="1EA87A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622FBC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如皋市九华镇益军家庭农场</w:t>
            </w:r>
          </w:p>
        </w:tc>
        <w:tc>
          <w:tcPr>
            <w:tcW w:w="1054" w:type="dxa"/>
            <w:vAlign w:val="center"/>
          </w:tcPr>
          <w:p w14:paraId="288C64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杨益军</w:t>
            </w:r>
          </w:p>
        </w:tc>
        <w:tc>
          <w:tcPr>
            <w:tcW w:w="1000" w:type="dxa"/>
            <w:vAlign w:val="center"/>
          </w:tcPr>
          <w:p w14:paraId="03D220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572.5</w:t>
            </w:r>
          </w:p>
        </w:tc>
        <w:tc>
          <w:tcPr>
            <w:tcW w:w="834" w:type="dxa"/>
            <w:vAlign w:val="center"/>
          </w:tcPr>
          <w:p w14:paraId="33D724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735" w:type="dxa"/>
            <w:vAlign w:val="center"/>
          </w:tcPr>
          <w:p w14:paraId="26EE85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11" w:type="dxa"/>
            <w:vAlign w:val="center"/>
          </w:tcPr>
          <w:p w14:paraId="2E2E3A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7876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</w:tr>
      <w:tr w14:paraId="08A1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70A38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955</w:t>
            </w:r>
          </w:p>
        </w:tc>
        <w:tc>
          <w:tcPr>
            <w:tcW w:w="643" w:type="dxa"/>
            <w:vAlign w:val="center"/>
          </w:tcPr>
          <w:p w14:paraId="2887B8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7FDE5B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如皋市九华镇绿丰家庭农场</w:t>
            </w:r>
          </w:p>
        </w:tc>
        <w:tc>
          <w:tcPr>
            <w:tcW w:w="1054" w:type="dxa"/>
            <w:vAlign w:val="center"/>
          </w:tcPr>
          <w:p w14:paraId="4DC964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华亮</w:t>
            </w:r>
          </w:p>
        </w:tc>
        <w:tc>
          <w:tcPr>
            <w:tcW w:w="1000" w:type="dxa"/>
            <w:vAlign w:val="center"/>
          </w:tcPr>
          <w:p w14:paraId="644774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1412.5</w:t>
            </w:r>
          </w:p>
        </w:tc>
        <w:tc>
          <w:tcPr>
            <w:tcW w:w="834" w:type="dxa"/>
            <w:vAlign w:val="center"/>
          </w:tcPr>
          <w:p w14:paraId="41A84A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231</w:t>
            </w:r>
          </w:p>
        </w:tc>
        <w:tc>
          <w:tcPr>
            <w:tcW w:w="735" w:type="dxa"/>
            <w:vAlign w:val="center"/>
          </w:tcPr>
          <w:p w14:paraId="22B0ED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811" w:type="dxa"/>
            <w:vAlign w:val="center"/>
          </w:tcPr>
          <w:p w14:paraId="6CC521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E21F9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</w:tr>
      <w:tr w14:paraId="3591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B5CD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956</w:t>
            </w:r>
          </w:p>
        </w:tc>
        <w:tc>
          <w:tcPr>
            <w:tcW w:w="643" w:type="dxa"/>
            <w:vAlign w:val="center"/>
          </w:tcPr>
          <w:p w14:paraId="20970F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</w:p>
        </w:tc>
        <w:tc>
          <w:tcPr>
            <w:tcW w:w="2990" w:type="dxa"/>
            <w:vAlign w:val="center"/>
          </w:tcPr>
          <w:p w14:paraId="48EAC4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江苏稼欣现代农业发展有限公司</w:t>
            </w:r>
          </w:p>
        </w:tc>
        <w:tc>
          <w:tcPr>
            <w:tcW w:w="1054" w:type="dxa"/>
            <w:vAlign w:val="center"/>
          </w:tcPr>
          <w:p w14:paraId="41542A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黄萍</w:t>
            </w:r>
          </w:p>
        </w:tc>
        <w:tc>
          <w:tcPr>
            <w:tcW w:w="1000" w:type="dxa"/>
            <w:vAlign w:val="center"/>
          </w:tcPr>
          <w:p w14:paraId="5668C5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118.34</w:t>
            </w:r>
          </w:p>
        </w:tc>
        <w:tc>
          <w:tcPr>
            <w:tcW w:w="834" w:type="dxa"/>
            <w:vAlign w:val="center"/>
          </w:tcPr>
          <w:p w14:paraId="2A6545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5711A8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02324F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BD0EF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4D59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10BC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957</w:t>
            </w:r>
          </w:p>
        </w:tc>
        <w:tc>
          <w:tcPr>
            <w:tcW w:w="643" w:type="dxa"/>
            <w:vAlign w:val="center"/>
          </w:tcPr>
          <w:p w14:paraId="4C592E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4AB724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缪智霞</w:t>
            </w:r>
          </w:p>
        </w:tc>
        <w:tc>
          <w:tcPr>
            <w:tcW w:w="1054" w:type="dxa"/>
            <w:vAlign w:val="center"/>
          </w:tcPr>
          <w:p w14:paraId="0BF418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缪智霞</w:t>
            </w:r>
          </w:p>
        </w:tc>
        <w:tc>
          <w:tcPr>
            <w:tcW w:w="1000" w:type="dxa"/>
            <w:vAlign w:val="center"/>
          </w:tcPr>
          <w:p w14:paraId="3B3944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301</w:t>
            </w:r>
          </w:p>
        </w:tc>
        <w:tc>
          <w:tcPr>
            <w:tcW w:w="834" w:type="dxa"/>
            <w:vAlign w:val="center"/>
          </w:tcPr>
          <w:p w14:paraId="5A3BD3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76AB2D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762CB0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74B49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2824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B2E7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958</w:t>
            </w:r>
          </w:p>
        </w:tc>
        <w:tc>
          <w:tcPr>
            <w:tcW w:w="643" w:type="dxa"/>
            <w:vAlign w:val="center"/>
          </w:tcPr>
          <w:p w14:paraId="5EBF09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3DD24E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张清</w:t>
            </w:r>
          </w:p>
        </w:tc>
        <w:tc>
          <w:tcPr>
            <w:tcW w:w="1054" w:type="dxa"/>
            <w:vAlign w:val="center"/>
          </w:tcPr>
          <w:p w14:paraId="018EAD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张清</w:t>
            </w:r>
          </w:p>
        </w:tc>
        <w:tc>
          <w:tcPr>
            <w:tcW w:w="1000" w:type="dxa"/>
            <w:vAlign w:val="center"/>
          </w:tcPr>
          <w:p w14:paraId="663BB9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394</w:t>
            </w:r>
          </w:p>
        </w:tc>
        <w:tc>
          <w:tcPr>
            <w:tcW w:w="834" w:type="dxa"/>
            <w:vAlign w:val="center"/>
          </w:tcPr>
          <w:p w14:paraId="577896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735" w:type="dxa"/>
            <w:vAlign w:val="center"/>
          </w:tcPr>
          <w:p w14:paraId="7AFF0A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775485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B76D1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10A9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3D44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959</w:t>
            </w:r>
          </w:p>
        </w:tc>
        <w:tc>
          <w:tcPr>
            <w:tcW w:w="643" w:type="dxa"/>
            <w:vAlign w:val="center"/>
          </w:tcPr>
          <w:p w14:paraId="600EDB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0AD9B0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顾小兵</w:t>
            </w:r>
          </w:p>
        </w:tc>
        <w:tc>
          <w:tcPr>
            <w:tcW w:w="1054" w:type="dxa"/>
            <w:vAlign w:val="center"/>
          </w:tcPr>
          <w:p w14:paraId="34C1AD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顾小兵</w:t>
            </w:r>
          </w:p>
        </w:tc>
        <w:tc>
          <w:tcPr>
            <w:tcW w:w="1000" w:type="dxa"/>
            <w:vAlign w:val="center"/>
          </w:tcPr>
          <w:p w14:paraId="138563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834" w:type="dxa"/>
            <w:vAlign w:val="center"/>
          </w:tcPr>
          <w:p w14:paraId="24A66C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74BD43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34ED63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EC228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2D8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412F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960</w:t>
            </w:r>
          </w:p>
        </w:tc>
        <w:tc>
          <w:tcPr>
            <w:tcW w:w="643" w:type="dxa"/>
            <w:vAlign w:val="center"/>
          </w:tcPr>
          <w:p w14:paraId="732189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180D98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翟杰</w:t>
            </w:r>
          </w:p>
        </w:tc>
        <w:tc>
          <w:tcPr>
            <w:tcW w:w="1054" w:type="dxa"/>
            <w:vAlign w:val="center"/>
          </w:tcPr>
          <w:p w14:paraId="329A2C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翟杰</w:t>
            </w:r>
          </w:p>
        </w:tc>
        <w:tc>
          <w:tcPr>
            <w:tcW w:w="1000" w:type="dxa"/>
            <w:vAlign w:val="center"/>
          </w:tcPr>
          <w:p w14:paraId="4AA5EE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312.5</w:t>
            </w:r>
          </w:p>
        </w:tc>
        <w:tc>
          <w:tcPr>
            <w:tcW w:w="834" w:type="dxa"/>
            <w:vAlign w:val="center"/>
          </w:tcPr>
          <w:p w14:paraId="3C3F61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21062E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083060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B4A5C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420F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2D8C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961</w:t>
            </w:r>
          </w:p>
        </w:tc>
        <w:tc>
          <w:tcPr>
            <w:tcW w:w="643" w:type="dxa"/>
            <w:vAlign w:val="center"/>
          </w:tcPr>
          <w:p w14:paraId="13813B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231A84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如皋市慧勇家庭农场</w:t>
            </w:r>
          </w:p>
        </w:tc>
        <w:tc>
          <w:tcPr>
            <w:tcW w:w="1054" w:type="dxa"/>
            <w:vAlign w:val="center"/>
          </w:tcPr>
          <w:p w14:paraId="18C12A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石建军</w:t>
            </w:r>
          </w:p>
        </w:tc>
        <w:tc>
          <w:tcPr>
            <w:tcW w:w="1000" w:type="dxa"/>
            <w:vAlign w:val="center"/>
          </w:tcPr>
          <w:p w14:paraId="55E508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834" w:type="dxa"/>
            <w:vAlign w:val="center"/>
          </w:tcPr>
          <w:p w14:paraId="00D711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40B3B7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0C2369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A65BD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3091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C3094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962</w:t>
            </w:r>
          </w:p>
        </w:tc>
        <w:tc>
          <w:tcPr>
            <w:tcW w:w="643" w:type="dxa"/>
            <w:vAlign w:val="center"/>
          </w:tcPr>
          <w:p w14:paraId="17E291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4CD66A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如皋市新集家庭农场</w:t>
            </w:r>
          </w:p>
        </w:tc>
        <w:tc>
          <w:tcPr>
            <w:tcW w:w="1054" w:type="dxa"/>
            <w:vAlign w:val="center"/>
          </w:tcPr>
          <w:p w14:paraId="6CACFD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金仁高</w:t>
            </w:r>
          </w:p>
        </w:tc>
        <w:tc>
          <w:tcPr>
            <w:tcW w:w="1000" w:type="dxa"/>
            <w:vAlign w:val="center"/>
          </w:tcPr>
          <w:p w14:paraId="196272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834" w:type="dxa"/>
            <w:vAlign w:val="center"/>
          </w:tcPr>
          <w:p w14:paraId="4CE2C8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3D1B90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251709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E281B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14CB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BB132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963</w:t>
            </w:r>
          </w:p>
        </w:tc>
        <w:tc>
          <w:tcPr>
            <w:tcW w:w="643" w:type="dxa"/>
            <w:vAlign w:val="center"/>
          </w:tcPr>
          <w:p w14:paraId="7934C2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2283DE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如皋市燕轩博家庭农场</w:t>
            </w:r>
          </w:p>
        </w:tc>
        <w:tc>
          <w:tcPr>
            <w:tcW w:w="1054" w:type="dxa"/>
            <w:vAlign w:val="center"/>
          </w:tcPr>
          <w:p w14:paraId="5F2977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顾坚</w:t>
            </w:r>
          </w:p>
        </w:tc>
        <w:tc>
          <w:tcPr>
            <w:tcW w:w="1000" w:type="dxa"/>
            <w:vAlign w:val="center"/>
          </w:tcPr>
          <w:p w14:paraId="1457A3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267</w:t>
            </w:r>
          </w:p>
        </w:tc>
        <w:tc>
          <w:tcPr>
            <w:tcW w:w="834" w:type="dxa"/>
            <w:vAlign w:val="center"/>
          </w:tcPr>
          <w:p w14:paraId="6EB81E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252D2E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103C04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BB858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65E3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6387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964</w:t>
            </w:r>
          </w:p>
        </w:tc>
        <w:tc>
          <w:tcPr>
            <w:tcW w:w="643" w:type="dxa"/>
            <w:vAlign w:val="center"/>
          </w:tcPr>
          <w:p w14:paraId="75E2EA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433DF7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如皋市朱方方家庭农场</w:t>
            </w:r>
          </w:p>
        </w:tc>
        <w:tc>
          <w:tcPr>
            <w:tcW w:w="1054" w:type="dxa"/>
            <w:vAlign w:val="center"/>
          </w:tcPr>
          <w:p w14:paraId="243635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朱孔条</w:t>
            </w:r>
          </w:p>
        </w:tc>
        <w:tc>
          <w:tcPr>
            <w:tcW w:w="1000" w:type="dxa"/>
            <w:vAlign w:val="center"/>
          </w:tcPr>
          <w:p w14:paraId="0EAA06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1597.39</w:t>
            </w:r>
          </w:p>
        </w:tc>
        <w:tc>
          <w:tcPr>
            <w:tcW w:w="834" w:type="dxa"/>
            <w:vAlign w:val="center"/>
          </w:tcPr>
          <w:p w14:paraId="0724A0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261</w:t>
            </w:r>
          </w:p>
        </w:tc>
        <w:tc>
          <w:tcPr>
            <w:tcW w:w="735" w:type="dxa"/>
            <w:vAlign w:val="center"/>
          </w:tcPr>
          <w:p w14:paraId="41894D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155</w:t>
            </w:r>
          </w:p>
        </w:tc>
        <w:tc>
          <w:tcPr>
            <w:tcW w:w="811" w:type="dxa"/>
            <w:vAlign w:val="center"/>
          </w:tcPr>
          <w:p w14:paraId="6AC16C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C9D03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</w:tr>
      <w:tr w14:paraId="385A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3E02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965</w:t>
            </w:r>
          </w:p>
        </w:tc>
        <w:tc>
          <w:tcPr>
            <w:tcW w:w="643" w:type="dxa"/>
            <w:vAlign w:val="center"/>
          </w:tcPr>
          <w:p w14:paraId="4C03F0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63EDBE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仇恒建</w:t>
            </w:r>
          </w:p>
        </w:tc>
        <w:tc>
          <w:tcPr>
            <w:tcW w:w="1054" w:type="dxa"/>
            <w:vAlign w:val="center"/>
          </w:tcPr>
          <w:p w14:paraId="4F856A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仇恒建</w:t>
            </w:r>
          </w:p>
        </w:tc>
        <w:tc>
          <w:tcPr>
            <w:tcW w:w="1000" w:type="dxa"/>
            <w:vAlign w:val="center"/>
          </w:tcPr>
          <w:p w14:paraId="50476C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411</w:t>
            </w:r>
          </w:p>
        </w:tc>
        <w:tc>
          <w:tcPr>
            <w:tcW w:w="834" w:type="dxa"/>
            <w:vAlign w:val="center"/>
          </w:tcPr>
          <w:p w14:paraId="686757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735" w:type="dxa"/>
            <w:vAlign w:val="center"/>
          </w:tcPr>
          <w:p w14:paraId="6C7C8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06DA31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A9256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2F36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7D7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966</w:t>
            </w:r>
          </w:p>
        </w:tc>
        <w:tc>
          <w:tcPr>
            <w:tcW w:w="643" w:type="dxa"/>
            <w:vAlign w:val="center"/>
          </w:tcPr>
          <w:p w14:paraId="799468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3B41E0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沐付</w:t>
            </w:r>
          </w:p>
        </w:tc>
        <w:tc>
          <w:tcPr>
            <w:tcW w:w="1054" w:type="dxa"/>
            <w:vAlign w:val="center"/>
          </w:tcPr>
          <w:p w14:paraId="081754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沐付</w:t>
            </w:r>
          </w:p>
        </w:tc>
        <w:tc>
          <w:tcPr>
            <w:tcW w:w="1000" w:type="dxa"/>
            <w:vAlign w:val="center"/>
          </w:tcPr>
          <w:p w14:paraId="11D213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243.06</w:t>
            </w:r>
          </w:p>
        </w:tc>
        <w:tc>
          <w:tcPr>
            <w:tcW w:w="834" w:type="dxa"/>
            <w:vAlign w:val="center"/>
          </w:tcPr>
          <w:p w14:paraId="3C0022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23B84C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56DA81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10DA7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6784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8F5BF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967</w:t>
            </w:r>
          </w:p>
        </w:tc>
        <w:tc>
          <w:tcPr>
            <w:tcW w:w="643" w:type="dxa"/>
            <w:vAlign w:val="center"/>
          </w:tcPr>
          <w:p w14:paraId="758E15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0C05A1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张松林</w:t>
            </w:r>
          </w:p>
        </w:tc>
        <w:tc>
          <w:tcPr>
            <w:tcW w:w="1054" w:type="dxa"/>
            <w:vAlign w:val="center"/>
          </w:tcPr>
          <w:p w14:paraId="740B65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张松林</w:t>
            </w:r>
          </w:p>
        </w:tc>
        <w:tc>
          <w:tcPr>
            <w:tcW w:w="1000" w:type="dxa"/>
            <w:vAlign w:val="center"/>
          </w:tcPr>
          <w:p w14:paraId="02C34A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276.24</w:t>
            </w:r>
          </w:p>
        </w:tc>
        <w:tc>
          <w:tcPr>
            <w:tcW w:w="834" w:type="dxa"/>
            <w:vAlign w:val="center"/>
          </w:tcPr>
          <w:p w14:paraId="681411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6352AC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638A69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7FBF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648F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094A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968</w:t>
            </w:r>
          </w:p>
        </w:tc>
        <w:tc>
          <w:tcPr>
            <w:tcW w:w="643" w:type="dxa"/>
            <w:vAlign w:val="center"/>
          </w:tcPr>
          <w:p w14:paraId="3748BB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3886F6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吴兴明</w:t>
            </w:r>
          </w:p>
        </w:tc>
        <w:tc>
          <w:tcPr>
            <w:tcW w:w="1054" w:type="dxa"/>
            <w:vAlign w:val="center"/>
          </w:tcPr>
          <w:p w14:paraId="11108F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吴兴明</w:t>
            </w:r>
          </w:p>
        </w:tc>
        <w:tc>
          <w:tcPr>
            <w:tcW w:w="1000" w:type="dxa"/>
            <w:vAlign w:val="center"/>
          </w:tcPr>
          <w:p w14:paraId="5FF09D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138.5</w:t>
            </w:r>
          </w:p>
        </w:tc>
        <w:tc>
          <w:tcPr>
            <w:tcW w:w="834" w:type="dxa"/>
            <w:vAlign w:val="center"/>
          </w:tcPr>
          <w:p w14:paraId="09052E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4201BE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292673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8DAB4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3271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DA26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969</w:t>
            </w:r>
          </w:p>
        </w:tc>
        <w:tc>
          <w:tcPr>
            <w:tcW w:w="643" w:type="dxa"/>
            <w:vAlign w:val="center"/>
          </w:tcPr>
          <w:p w14:paraId="74F1C2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468A2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金新友</w:t>
            </w:r>
          </w:p>
        </w:tc>
        <w:tc>
          <w:tcPr>
            <w:tcW w:w="1054" w:type="dxa"/>
            <w:vAlign w:val="center"/>
          </w:tcPr>
          <w:p w14:paraId="3761A5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金新友</w:t>
            </w:r>
          </w:p>
        </w:tc>
        <w:tc>
          <w:tcPr>
            <w:tcW w:w="1000" w:type="dxa"/>
            <w:vAlign w:val="center"/>
          </w:tcPr>
          <w:p w14:paraId="655ACB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219.7</w:t>
            </w:r>
          </w:p>
        </w:tc>
        <w:tc>
          <w:tcPr>
            <w:tcW w:w="834" w:type="dxa"/>
            <w:vAlign w:val="center"/>
          </w:tcPr>
          <w:p w14:paraId="34CB7D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559CD0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671D2E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BF994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6128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847D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970</w:t>
            </w:r>
          </w:p>
        </w:tc>
        <w:tc>
          <w:tcPr>
            <w:tcW w:w="643" w:type="dxa"/>
            <w:vAlign w:val="center"/>
          </w:tcPr>
          <w:p w14:paraId="35DE5D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5A7E0E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如皋市平珍家庭农场</w:t>
            </w:r>
          </w:p>
        </w:tc>
        <w:tc>
          <w:tcPr>
            <w:tcW w:w="1054" w:type="dxa"/>
            <w:vAlign w:val="center"/>
          </w:tcPr>
          <w:p w14:paraId="7D35D9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章开平</w:t>
            </w:r>
          </w:p>
        </w:tc>
        <w:tc>
          <w:tcPr>
            <w:tcW w:w="1000" w:type="dxa"/>
            <w:vAlign w:val="center"/>
          </w:tcPr>
          <w:p w14:paraId="71AAB3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269.35</w:t>
            </w:r>
          </w:p>
        </w:tc>
        <w:tc>
          <w:tcPr>
            <w:tcW w:w="834" w:type="dxa"/>
            <w:vAlign w:val="center"/>
          </w:tcPr>
          <w:p w14:paraId="6F18C6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4D36AE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16B9B7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0F1EB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06E1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569C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971</w:t>
            </w:r>
          </w:p>
        </w:tc>
        <w:tc>
          <w:tcPr>
            <w:tcW w:w="643" w:type="dxa"/>
            <w:vAlign w:val="center"/>
          </w:tcPr>
          <w:p w14:paraId="475AD7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11FE9D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田芝权</w:t>
            </w:r>
          </w:p>
        </w:tc>
        <w:tc>
          <w:tcPr>
            <w:tcW w:w="1054" w:type="dxa"/>
            <w:vAlign w:val="center"/>
          </w:tcPr>
          <w:p w14:paraId="071725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田芝权</w:t>
            </w:r>
          </w:p>
        </w:tc>
        <w:tc>
          <w:tcPr>
            <w:tcW w:w="1000" w:type="dxa"/>
            <w:vAlign w:val="center"/>
          </w:tcPr>
          <w:p w14:paraId="6CF523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100.83</w:t>
            </w:r>
          </w:p>
        </w:tc>
        <w:tc>
          <w:tcPr>
            <w:tcW w:w="834" w:type="dxa"/>
            <w:vAlign w:val="center"/>
          </w:tcPr>
          <w:p w14:paraId="6ABCFE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3088C7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5D435B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7E692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D4F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FFBF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972</w:t>
            </w:r>
          </w:p>
        </w:tc>
        <w:tc>
          <w:tcPr>
            <w:tcW w:w="643" w:type="dxa"/>
            <w:vAlign w:val="center"/>
          </w:tcPr>
          <w:p w14:paraId="6078F3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12CC00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黄斌斌</w:t>
            </w:r>
          </w:p>
        </w:tc>
        <w:tc>
          <w:tcPr>
            <w:tcW w:w="1054" w:type="dxa"/>
            <w:vAlign w:val="center"/>
          </w:tcPr>
          <w:p w14:paraId="35980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黄斌斌</w:t>
            </w:r>
          </w:p>
        </w:tc>
        <w:tc>
          <w:tcPr>
            <w:tcW w:w="1000" w:type="dxa"/>
            <w:vAlign w:val="center"/>
          </w:tcPr>
          <w:p w14:paraId="456B19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834" w:type="dxa"/>
            <w:vAlign w:val="center"/>
          </w:tcPr>
          <w:p w14:paraId="299D09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66547F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4A0455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D8905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7421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6FF15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973</w:t>
            </w:r>
          </w:p>
        </w:tc>
        <w:tc>
          <w:tcPr>
            <w:tcW w:w="643" w:type="dxa"/>
            <w:vAlign w:val="center"/>
          </w:tcPr>
          <w:p w14:paraId="6483C1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0FEAF1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如皋市世英家庭农场</w:t>
            </w:r>
          </w:p>
        </w:tc>
        <w:tc>
          <w:tcPr>
            <w:tcW w:w="1054" w:type="dxa"/>
            <w:vAlign w:val="center"/>
          </w:tcPr>
          <w:p w14:paraId="797B17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李世兵</w:t>
            </w:r>
          </w:p>
        </w:tc>
        <w:tc>
          <w:tcPr>
            <w:tcW w:w="1000" w:type="dxa"/>
            <w:vAlign w:val="center"/>
          </w:tcPr>
          <w:p w14:paraId="226C2C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834" w:type="dxa"/>
            <w:vAlign w:val="center"/>
          </w:tcPr>
          <w:p w14:paraId="1B5D7A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4E6CE4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769A02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AD72D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7A64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B60D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974</w:t>
            </w:r>
          </w:p>
        </w:tc>
        <w:tc>
          <w:tcPr>
            <w:tcW w:w="643" w:type="dxa"/>
            <w:vAlign w:val="center"/>
          </w:tcPr>
          <w:p w14:paraId="155732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295067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尹士能</w:t>
            </w:r>
          </w:p>
        </w:tc>
        <w:tc>
          <w:tcPr>
            <w:tcW w:w="1054" w:type="dxa"/>
            <w:vAlign w:val="center"/>
          </w:tcPr>
          <w:p w14:paraId="4FFCAD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尹士能</w:t>
            </w:r>
          </w:p>
        </w:tc>
        <w:tc>
          <w:tcPr>
            <w:tcW w:w="1000" w:type="dxa"/>
            <w:vAlign w:val="center"/>
          </w:tcPr>
          <w:p w14:paraId="0D23C3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396.07</w:t>
            </w:r>
          </w:p>
        </w:tc>
        <w:tc>
          <w:tcPr>
            <w:tcW w:w="834" w:type="dxa"/>
            <w:vAlign w:val="center"/>
          </w:tcPr>
          <w:p w14:paraId="6AFDF5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735" w:type="dxa"/>
            <w:vAlign w:val="center"/>
          </w:tcPr>
          <w:p w14:paraId="4E5901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5C981B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F0993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19D4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F3B6F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975</w:t>
            </w:r>
          </w:p>
        </w:tc>
        <w:tc>
          <w:tcPr>
            <w:tcW w:w="643" w:type="dxa"/>
            <w:vAlign w:val="center"/>
          </w:tcPr>
          <w:p w14:paraId="730438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0B4873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许应国</w:t>
            </w:r>
          </w:p>
        </w:tc>
        <w:tc>
          <w:tcPr>
            <w:tcW w:w="1054" w:type="dxa"/>
            <w:vAlign w:val="center"/>
          </w:tcPr>
          <w:p w14:paraId="6429B7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许应国</w:t>
            </w:r>
          </w:p>
        </w:tc>
        <w:tc>
          <w:tcPr>
            <w:tcW w:w="1000" w:type="dxa"/>
            <w:vAlign w:val="center"/>
          </w:tcPr>
          <w:p w14:paraId="738CAD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834" w:type="dxa"/>
            <w:vAlign w:val="center"/>
          </w:tcPr>
          <w:p w14:paraId="4741A3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616451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A8AEA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841D5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74B4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90F4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976</w:t>
            </w:r>
          </w:p>
        </w:tc>
        <w:tc>
          <w:tcPr>
            <w:tcW w:w="643" w:type="dxa"/>
            <w:vAlign w:val="center"/>
          </w:tcPr>
          <w:p w14:paraId="7F43B3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2426F8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孙越</w:t>
            </w:r>
          </w:p>
        </w:tc>
        <w:tc>
          <w:tcPr>
            <w:tcW w:w="1054" w:type="dxa"/>
            <w:vAlign w:val="center"/>
          </w:tcPr>
          <w:p w14:paraId="1F8DD6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孙越</w:t>
            </w:r>
          </w:p>
        </w:tc>
        <w:tc>
          <w:tcPr>
            <w:tcW w:w="1000" w:type="dxa"/>
            <w:vAlign w:val="center"/>
          </w:tcPr>
          <w:p w14:paraId="7984AE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0DD6EF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174C1E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216F7B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38E06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7372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C020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977</w:t>
            </w:r>
          </w:p>
        </w:tc>
        <w:tc>
          <w:tcPr>
            <w:tcW w:w="643" w:type="dxa"/>
            <w:vAlign w:val="center"/>
          </w:tcPr>
          <w:p w14:paraId="6FBACC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6BBCB5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王付春</w:t>
            </w:r>
          </w:p>
        </w:tc>
        <w:tc>
          <w:tcPr>
            <w:tcW w:w="1054" w:type="dxa"/>
            <w:vAlign w:val="center"/>
          </w:tcPr>
          <w:p w14:paraId="301CBE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王付春</w:t>
            </w:r>
          </w:p>
        </w:tc>
        <w:tc>
          <w:tcPr>
            <w:tcW w:w="1000" w:type="dxa"/>
            <w:vAlign w:val="center"/>
          </w:tcPr>
          <w:p w14:paraId="4BFADC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834" w:type="dxa"/>
            <w:vAlign w:val="center"/>
          </w:tcPr>
          <w:p w14:paraId="4E5AE4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4D6EE0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0FFC2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56E14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16FA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05AA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978</w:t>
            </w:r>
          </w:p>
        </w:tc>
        <w:tc>
          <w:tcPr>
            <w:tcW w:w="643" w:type="dxa"/>
            <w:vAlign w:val="center"/>
          </w:tcPr>
          <w:p w14:paraId="73814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41403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如皋市安益家庭农场</w:t>
            </w:r>
          </w:p>
        </w:tc>
        <w:tc>
          <w:tcPr>
            <w:tcW w:w="1054" w:type="dxa"/>
            <w:vAlign w:val="center"/>
          </w:tcPr>
          <w:p w14:paraId="0C2E22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孙宜云</w:t>
            </w:r>
          </w:p>
        </w:tc>
        <w:tc>
          <w:tcPr>
            <w:tcW w:w="1000" w:type="dxa"/>
            <w:vAlign w:val="center"/>
          </w:tcPr>
          <w:p w14:paraId="15E2B1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332</w:t>
            </w:r>
          </w:p>
        </w:tc>
        <w:tc>
          <w:tcPr>
            <w:tcW w:w="834" w:type="dxa"/>
            <w:vAlign w:val="center"/>
          </w:tcPr>
          <w:p w14:paraId="0AA20F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1D66B9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3268D7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14410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0CF0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616CB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979</w:t>
            </w:r>
          </w:p>
        </w:tc>
        <w:tc>
          <w:tcPr>
            <w:tcW w:w="643" w:type="dxa"/>
            <w:vAlign w:val="center"/>
          </w:tcPr>
          <w:p w14:paraId="0C3B5F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410C44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李少文</w:t>
            </w:r>
          </w:p>
        </w:tc>
        <w:tc>
          <w:tcPr>
            <w:tcW w:w="1054" w:type="dxa"/>
            <w:vAlign w:val="center"/>
          </w:tcPr>
          <w:p w14:paraId="7ED02C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李少文</w:t>
            </w:r>
          </w:p>
        </w:tc>
        <w:tc>
          <w:tcPr>
            <w:tcW w:w="1000" w:type="dxa"/>
            <w:vAlign w:val="center"/>
          </w:tcPr>
          <w:p w14:paraId="023339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904</w:t>
            </w:r>
          </w:p>
        </w:tc>
        <w:tc>
          <w:tcPr>
            <w:tcW w:w="834" w:type="dxa"/>
            <w:vAlign w:val="center"/>
          </w:tcPr>
          <w:p w14:paraId="19A7F5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148</w:t>
            </w:r>
          </w:p>
        </w:tc>
        <w:tc>
          <w:tcPr>
            <w:tcW w:w="735" w:type="dxa"/>
            <w:vAlign w:val="center"/>
          </w:tcPr>
          <w:p w14:paraId="46C4B7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811" w:type="dxa"/>
            <w:vAlign w:val="center"/>
          </w:tcPr>
          <w:p w14:paraId="061811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CB359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</w:tr>
      <w:tr w14:paraId="385B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A247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980</w:t>
            </w:r>
          </w:p>
        </w:tc>
        <w:tc>
          <w:tcPr>
            <w:tcW w:w="643" w:type="dxa"/>
            <w:vAlign w:val="center"/>
          </w:tcPr>
          <w:p w14:paraId="63C36E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511DB3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费太仓</w:t>
            </w:r>
          </w:p>
        </w:tc>
        <w:tc>
          <w:tcPr>
            <w:tcW w:w="1054" w:type="dxa"/>
            <w:vAlign w:val="center"/>
          </w:tcPr>
          <w:p w14:paraId="022491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费太仓</w:t>
            </w:r>
          </w:p>
        </w:tc>
        <w:tc>
          <w:tcPr>
            <w:tcW w:w="1000" w:type="dxa"/>
            <w:vAlign w:val="center"/>
          </w:tcPr>
          <w:p w14:paraId="44ADD3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34" w:type="dxa"/>
            <w:vAlign w:val="center"/>
          </w:tcPr>
          <w:p w14:paraId="60A425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64354D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411345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F17BA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4944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D771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981</w:t>
            </w:r>
          </w:p>
        </w:tc>
        <w:tc>
          <w:tcPr>
            <w:tcW w:w="643" w:type="dxa"/>
            <w:vAlign w:val="center"/>
          </w:tcPr>
          <w:p w14:paraId="4CCED7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3F2102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蒋建红</w:t>
            </w:r>
          </w:p>
        </w:tc>
        <w:tc>
          <w:tcPr>
            <w:tcW w:w="1054" w:type="dxa"/>
            <w:vAlign w:val="center"/>
          </w:tcPr>
          <w:p w14:paraId="7BA1A8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蒋建红</w:t>
            </w:r>
          </w:p>
        </w:tc>
        <w:tc>
          <w:tcPr>
            <w:tcW w:w="1000" w:type="dxa"/>
            <w:vAlign w:val="center"/>
          </w:tcPr>
          <w:p w14:paraId="2C4FD0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270</w:t>
            </w:r>
          </w:p>
        </w:tc>
        <w:tc>
          <w:tcPr>
            <w:tcW w:w="834" w:type="dxa"/>
            <w:vAlign w:val="center"/>
          </w:tcPr>
          <w:p w14:paraId="3DDCB8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735" w:type="dxa"/>
            <w:vAlign w:val="center"/>
          </w:tcPr>
          <w:p w14:paraId="48AE3F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03EE07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0B85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58B6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268B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982</w:t>
            </w:r>
          </w:p>
        </w:tc>
        <w:tc>
          <w:tcPr>
            <w:tcW w:w="643" w:type="dxa"/>
            <w:vAlign w:val="center"/>
          </w:tcPr>
          <w:p w14:paraId="456500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67772F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孙海云</w:t>
            </w:r>
          </w:p>
        </w:tc>
        <w:tc>
          <w:tcPr>
            <w:tcW w:w="1054" w:type="dxa"/>
            <w:vAlign w:val="center"/>
          </w:tcPr>
          <w:p w14:paraId="43837E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孙海云</w:t>
            </w:r>
          </w:p>
        </w:tc>
        <w:tc>
          <w:tcPr>
            <w:tcW w:w="1000" w:type="dxa"/>
            <w:vAlign w:val="center"/>
          </w:tcPr>
          <w:p w14:paraId="08C41A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505</w:t>
            </w:r>
          </w:p>
        </w:tc>
        <w:tc>
          <w:tcPr>
            <w:tcW w:w="834" w:type="dxa"/>
            <w:vAlign w:val="center"/>
          </w:tcPr>
          <w:p w14:paraId="5F58A1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735" w:type="dxa"/>
            <w:vAlign w:val="center"/>
          </w:tcPr>
          <w:p w14:paraId="5AD7D9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56BE25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8EE27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</w:tr>
      <w:tr w14:paraId="7957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03E7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983</w:t>
            </w:r>
          </w:p>
        </w:tc>
        <w:tc>
          <w:tcPr>
            <w:tcW w:w="643" w:type="dxa"/>
            <w:vAlign w:val="center"/>
          </w:tcPr>
          <w:p w14:paraId="11D8FC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97FBA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许金余</w:t>
            </w:r>
          </w:p>
        </w:tc>
        <w:tc>
          <w:tcPr>
            <w:tcW w:w="1054" w:type="dxa"/>
            <w:vAlign w:val="center"/>
          </w:tcPr>
          <w:p w14:paraId="0124FB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许金余</w:t>
            </w:r>
          </w:p>
        </w:tc>
        <w:tc>
          <w:tcPr>
            <w:tcW w:w="1000" w:type="dxa"/>
            <w:vAlign w:val="center"/>
          </w:tcPr>
          <w:p w14:paraId="591501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834" w:type="dxa"/>
            <w:vAlign w:val="center"/>
          </w:tcPr>
          <w:p w14:paraId="2ADD34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1F8DAE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2E09EE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FABAB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2ED0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3639C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984</w:t>
            </w:r>
          </w:p>
        </w:tc>
        <w:tc>
          <w:tcPr>
            <w:tcW w:w="643" w:type="dxa"/>
            <w:vAlign w:val="center"/>
          </w:tcPr>
          <w:p w14:paraId="1D5B20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0B7DF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刘子和</w:t>
            </w:r>
          </w:p>
        </w:tc>
        <w:tc>
          <w:tcPr>
            <w:tcW w:w="1054" w:type="dxa"/>
            <w:vAlign w:val="center"/>
          </w:tcPr>
          <w:p w14:paraId="7F998D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刘子和</w:t>
            </w:r>
          </w:p>
        </w:tc>
        <w:tc>
          <w:tcPr>
            <w:tcW w:w="1000" w:type="dxa"/>
            <w:vAlign w:val="center"/>
          </w:tcPr>
          <w:p w14:paraId="57B7BE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00C19C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1C9D18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36FE48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548AD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49B7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F0B81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985</w:t>
            </w:r>
          </w:p>
        </w:tc>
        <w:tc>
          <w:tcPr>
            <w:tcW w:w="643" w:type="dxa"/>
            <w:vAlign w:val="center"/>
          </w:tcPr>
          <w:p w14:paraId="2EE644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00142C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李健</w:t>
            </w:r>
          </w:p>
        </w:tc>
        <w:tc>
          <w:tcPr>
            <w:tcW w:w="1054" w:type="dxa"/>
            <w:vAlign w:val="center"/>
          </w:tcPr>
          <w:p w14:paraId="0E9D64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李健</w:t>
            </w:r>
          </w:p>
        </w:tc>
        <w:tc>
          <w:tcPr>
            <w:tcW w:w="1000" w:type="dxa"/>
            <w:vAlign w:val="center"/>
          </w:tcPr>
          <w:p w14:paraId="53811D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834" w:type="dxa"/>
            <w:vAlign w:val="center"/>
          </w:tcPr>
          <w:p w14:paraId="0E5844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208612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0ECFA8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E45D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0BB4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63FE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986</w:t>
            </w:r>
          </w:p>
        </w:tc>
        <w:tc>
          <w:tcPr>
            <w:tcW w:w="643" w:type="dxa"/>
            <w:vAlign w:val="center"/>
          </w:tcPr>
          <w:p w14:paraId="03A50A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0759B2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徐建华</w:t>
            </w:r>
          </w:p>
        </w:tc>
        <w:tc>
          <w:tcPr>
            <w:tcW w:w="1054" w:type="dxa"/>
            <w:vAlign w:val="center"/>
          </w:tcPr>
          <w:p w14:paraId="773727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许建华</w:t>
            </w:r>
          </w:p>
        </w:tc>
        <w:tc>
          <w:tcPr>
            <w:tcW w:w="1000" w:type="dxa"/>
            <w:vAlign w:val="center"/>
          </w:tcPr>
          <w:p w14:paraId="1F8871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34" w:type="dxa"/>
            <w:vAlign w:val="center"/>
          </w:tcPr>
          <w:p w14:paraId="019BBE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2C2CF7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680891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57AC5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0389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104D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987</w:t>
            </w:r>
          </w:p>
        </w:tc>
        <w:tc>
          <w:tcPr>
            <w:tcW w:w="643" w:type="dxa"/>
            <w:vAlign w:val="center"/>
          </w:tcPr>
          <w:p w14:paraId="7714CB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3B09A3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沈葛建</w:t>
            </w:r>
          </w:p>
        </w:tc>
        <w:tc>
          <w:tcPr>
            <w:tcW w:w="1054" w:type="dxa"/>
            <w:vAlign w:val="center"/>
          </w:tcPr>
          <w:p w14:paraId="270435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沈葛建</w:t>
            </w:r>
          </w:p>
        </w:tc>
        <w:tc>
          <w:tcPr>
            <w:tcW w:w="1000" w:type="dxa"/>
            <w:vAlign w:val="center"/>
          </w:tcPr>
          <w:p w14:paraId="6E3ABE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797BF8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2F8C48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725C1F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19434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5BE0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D27F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988</w:t>
            </w:r>
          </w:p>
        </w:tc>
        <w:tc>
          <w:tcPr>
            <w:tcW w:w="643" w:type="dxa"/>
            <w:vAlign w:val="center"/>
          </w:tcPr>
          <w:p w14:paraId="6FCA9A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84C99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如皋市娟乐娟家庭农场</w:t>
            </w:r>
          </w:p>
        </w:tc>
        <w:tc>
          <w:tcPr>
            <w:tcW w:w="1054" w:type="dxa"/>
            <w:vAlign w:val="center"/>
          </w:tcPr>
          <w:p w14:paraId="6EC4E8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王娟</w:t>
            </w:r>
          </w:p>
        </w:tc>
        <w:tc>
          <w:tcPr>
            <w:tcW w:w="1000" w:type="dxa"/>
            <w:vAlign w:val="center"/>
          </w:tcPr>
          <w:p w14:paraId="0670D9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440</w:t>
            </w:r>
          </w:p>
        </w:tc>
        <w:tc>
          <w:tcPr>
            <w:tcW w:w="834" w:type="dxa"/>
            <w:vAlign w:val="center"/>
          </w:tcPr>
          <w:p w14:paraId="6DFE86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735" w:type="dxa"/>
            <w:vAlign w:val="center"/>
          </w:tcPr>
          <w:p w14:paraId="09A9A9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01D0B2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E61A2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7639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25EA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989</w:t>
            </w:r>
          </w:p>
        </w:tc>
        <w:tc>
          <w:tcPr>
            <w:tcW w:w="643" w:type="dxa"/>
            <w:vAlign w:val="center"/>
          </w:tcPr>
          <w:p w14:paraId="231F51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6BE9E6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夏青勇</w:t>
            </w:r>
          </w:p>
        </w:tc>
        <w:tc>
          <w:tcPr>
            <w:tcW w:w="1054" w:type="dxa"/>
            <w:vAlign w:val="center"/>
          </w:tcPr>
          <w:p w14:paraId="1A8908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夏青勇</w:t>
            </w:r>
          </w:p>
        </w:tc>
        <w:tc>
          <w:tcPr>
            <w:tcW w:w="1000" w:type="dxa"/>
            <w:vAlign w:val="center"/>
          </w:tcPr>
          <w:p w14:paraId="1B413D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656.32</w:t>
            </w:r>
          </w:p>
        </w:tc>
        <w:tc>
          <w:tcPr>
            <w:tcW w:w="834" w:type="dxa"/>
            <w:vAlign w:val="center"/>
          </w:tcPr>
          <w:p w14:paraId="3FDC33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735" w:type="dxa"/>
            <w:vAlign w:val="center"/>
          </w:tcPr>
          <w:p w14:paraId="7ABD18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811" w:type="dxa"/>
            <w:vAlign w:val="center"/>
          </w:tcPr>
          <w:p w14:paraId="65EA08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17D4B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</w:tr>
      <w:tr w14:paraId="1211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2A44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990</w:t>
            </w:r>
          </w:p>
        </w:tc>
        <w:tc>
          <w:tcPr>
            <w:tcW w:w="643" w:type="dxa"/>
            <w:vAlign w:val="center"/>
          </w:tcPr>
          <w:p w14:paraId="14CA13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188B65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郭进奇</w:t>
            </w:r>
          </w:p>
        </w:tc>
        <w:tc>
          <w:tcPr>
            <w:tcW w:w="1054" w:type="dxa"/>
            <w:vAlign w:val="center"/>
          </w:tcPr>
          <w:p w14:paraId="0DB5E3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郭进奇</w:t>
            </w:r>
          </w:p>
        </w:tc>
        <w:tc>
          <w:tcPr>
            <w:tcW w:w="1000" w:type="dxa"/>
            <w:vAlign w:val="center"/>
          </w:tcPr>
          <w:p w14:paraId="3C0D76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718.9</w:t>
            </w:r>
          </w:p>
        </w:tc>
        <w:tc>
          <w:tcPr>
            <w:tcW w:w="834" w:type="dxa"/>
            <w:vAlign w:val="center"/>
          </w:tcPr>
          <w:p w14:paraId="1CF701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735" w:type="dxa"/>
            <w:vAlign w:val="center"/>
          </w:tcPr>
          <w:p w14:paraId="4D1E72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11" w:type="dxa"/>
            <w:vAlign w:val="center"/>
          </w:tcPr>
          <w:p w14:paraId="76C143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8B35E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</w:tr>
      <w:tr w14:paraId="4BAF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C22C8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991</w:t>
            </w:r>
          </w:p>
        </w:tc>
        <w:tc>
          <w:tcPr>
            <w:tcW w:w="643" w:type="dxa"/>
            <w:vAlign w:val="center"/>
          </w:tcPr>
          <w:p w14:paraId="0AC0DC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2C0496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陈贤华</w:t>
            </w:r>
          </w:p>
        </w:tc>
        <w:tc>
          <w:tcPr>
            <w:tcW w:w="1054" w:type="dxa"/>
            <w:vAlign w:val="center"/>
          </w:tcPr>
          <w:p w14:paraId="5B8A3E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陈贤华</w:t>
            </w:r>
          </w:p>
        </w:tc>
        <w:tc>
          <w:tcPr>
            <w:tcW w:w="1000" w:type="dxa"/>
            <w:vAlign w:val="center"/>
          </w:tcPr>
          <w:p w14:paraId="79CBE1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193.2</w:t>
            </w:r>
          </w:p>
        </w:tc>
        <w:tc>
          <w:tcPr>
            <w:tcW w:w="834" w:type="dxa"/>
            <w:vAlign w:val="center"/>
          </w:tcPr>
          <w:p w14:paraId="5276F9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4F9E2A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002163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82D79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009F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A3A4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992</w:t>
            </w:r>
          </w:p>
        </w:tc>
        <w:tc>
          <w:tcPr>
            <w:tcW w:w="643" w:type="dxa"/>
            <w:vAlign w:val="center"/>
          </w:tcPr>
          <w:p w14:paraId="692B0C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3EF5FA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庄井贵</w:t>
            </w:r>
          </w:p>
        </w:tc>
        <w:tc>
          <w:tcPr>
            <w:tcW w:w="1054" w:type="dxa"/>
            <w:vAlign w:val="center"/>
          </w:tcPr>
          <w:p w14:paraId="549343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庄井贵</w:t>
            </w:r>
          </w:p>
        </w:tc>
        <w:tc>
          <w:tcPr>
            <w:tcW w:w="1000" w:type="dxa"/>
            <w:vAlign w:val="center"/>
          </w:tcPr>
          <w:p w14:paraId="0A6D04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116.43</w:t>
            </w:r>
          </w:p>
        </w:tc>
        <w:tc>
          <w:tcPr>
            <w:tcW w:w="834" w:type="dxa"/>
            <w:vAlign w:val="center"/>
          </w:tcPr>
          <w:p w14:paraId="4805CC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557500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773804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F2182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3DAE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C37F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993</w:t>
            </w:r>
          </w:p>
        </w:tc>
        <w:tc>
          <w:tcPr>
            <w:tcW w:w="643" w:type="dxa"/>
            <w:vAlign w:val="center"/>
          </w:tcPr>
          <w:p w14:paraId="1EC340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CA2FC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如皋市顺途家庭农场</w:t>
            </w:r>
          </w:p>
        </w:tc>
        <w:tc>
          <w:tcPr>
            <w:tcW w:w="1054" w:type="dxa"/>
            <w:vAlign w:val="center"/>
          </w:tcPr>
          <w:p w14:paraId="77C082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陆亚波</w:t>
            </w:r>
          </w:p>
        </w:tc>
        <w:tc>
          <w:tcPr>
            <w:tcW w:w="1000" w:type="dxa"/>
            <w:vAlign w:val="center"/>
          </w:tcPr>
          <w:p w14:paraId="677C36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650</w:t>
            </w:r>
          </w:p>
        </w:tc>
        <w:tc>
          <w:tcPr>
            <w:tcW w:w="834" w:type="dxa"/>
            <w:vAlign w:val="center"/>
          </w:tcPr>
          <w:p w14:paraId="0D626A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2ACF03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34E544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3FB5D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</w:tr>
      <w:tr w14:paraId="2BC3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0D81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994</w:t>
            </w:r>
          </w:p>
        </w:tc>
        <w:tc>
          <w:tcPr>
            <w:tcW w:w="643" w:type="dxa"/>
            <w:vAlign w:val="center"/>
          </w:tcPr>
          <w:p w14:paraId="0E70BA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276DB0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程书高</w:t>
            </w:r>
          </w:p>
        </w:tc>
        <w:tc>
          <w:tcPr>
            <w:tcW w:w="1054" w:type="dxa"/>
            <w:vAlign w:val="center"/>
          </w:tcPr>
          <w:p w14:paraId="134A4D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程书高</w:t>
            </w:r>
          </w:p>
        </w:tc>
        <w:tc>
          <w:tcPr>
            <w:tcW w:w="1000" w:type="dxa"/>
            <w:vAlign w:val="center"/>
          </w:tcPr>
          <w:p w14:paraId="289B80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70789F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5C18E1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0914D3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05C16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3590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6210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995</w:t>
            </w:r>
          </w:p>
        </w:tc>
        <w:tc>
          <w:tcPr>
            <w:tcW w:w="643" w:type="dxa"/>
            <w:vAlign w:val="center"/>
          </w:tcPr>
          <w:p w14:paraId="3B0980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1D0617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张其宝</w:t>
            </w:r>
          </w:p>
        </w:tc>
        <w:tc>
          <w:tcPr>
            <w:tcW w:w="1054" w:type="dxa"/>
            <w:vAlign w:val="center"/>
          </w:tcPr>
          <w:p w14:paraId="477F13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张其宝</w:t>
            </w:r>
          </w:p>
        </w:tc>
        <w:tc>
          <w:tcPr>
            <w:tcW w:w="1000" w:type="dxa"/>
            <w:vAlign w:val="center"/>
          </w:tcPr>
          <w:p w14:paraId="0F3287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390</w:t>
            </w:r>
          </w:p>
        </w:tc>
        <w:tc>
          <w:tcPr>
            <w:tcW w:w="834" w:type="dxa"/>
            <w:vAlign w:val="center"/>
          </w:tcPr>
          <w:p w14:paraId="33748C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584B30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28C744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D7794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3CC0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0A5F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996</w:t>
            </w:r>
          </w:p>
        </w:tc>
        <w:tc>
          <w:tcPr>
            <w:tcW w:w="643" w:type="dxa"/>
            <w:vAlign w:val="center"/>
          </w:tcPr>
          <w:p w14:paraId="1FAE9D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B247B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丁阳阳</w:t>
            </w:r>
          </w:p>
        </w:tc>
        <w:tc>
          <w:tcPr>
            <w:tcW w:w="1054" w:type="dxa"/>
            <w:vAlign w:val="center"/>
          </w:tcPr>
          <w:p w14:paraId="12A48A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丁阳阳</w:t>
            </w:r>
          </w:p>
        </w:tc>
        <w:tc>
          <w:tcPr>
            <w:tcW w:w="1000" w:type="dxa"/>
            <w:vAlign w:val="center"/>
          </w:tcPr>
          <w:p w14:paraId="2DFF7C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834" w:type="dxa"/>
            <w:vAlign w:val="center"/>
          </w:tcPr>
          <w:p w14:paraId="78940E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4251CE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59C51C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34F15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0366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41D3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997</w:t>
            </w:r>
          </w:p>
        </w:tc>
        <w:tc>
          <w:tcPr>
            <w:tcW w:w="643" w:type="dxa"/>
            <w:vAlign w:val="center"/>
          </w:tcPr>
          <w:p w14:paraId="61085B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1B9E0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纪友明</w:t>
            </w:r>
          </w:p>
        </w:tc>
        <w:tc>
          <w:tcPr>
            <w:tcW w:w="1054" w:type="dxa"/>
            <w:vAlign w:val="center"/>
          </w:tcPr>
          <w:p w14:paraId="67CD3C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纪友明</w:t>
            </w:r>
          </w:p>
        </w:tc>
        <w:tc>
          <w:tcPr>
            <w:tcW w:w="1000" w:type="dxa"/>
            <w:vAlign w:val="center"/>
          </w:tcPr>
          <w:p w14:paraId="5C101B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234</w:t>
            </w:r>
          </w:p>
        </w:tc>
        <w:tc>
          <w:tcPr>
            <w:tcW w:w="834" w:type="dxa"/>
            <w:vAlign w:val="center"/>
          </w:tcPr>
          <w:p w14:paraId="1B59DB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5A5453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262503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BCF3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42AA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DA5E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998</w:t>
            </w:r>
          </w:p>
        </w:tc>
        <w:tc>
          <w:tcPr>
            <w:tcW w:w="643" w:type="dxa"/>
            <w:vAlign w:val="center"/>
          </w:tcPr>
          <w:p w14:paraId="4A3100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F9BE7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周春</w:t>
            </w:r>
          </w:p>
        </w:tc>
        <w:tc>
          <w:tcPr>
            <w:tcW w:w="1054" w:type="dxa"/>
            <w:vAlign w:val="center"/>
          </w:tcPr>
          <w:p w14:paraId="6FF3CE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周春</w:t>
            </w:r>
          </w:p>
        </w:tc>
        <w:tc>
          <w:tcPr>
            <w:tcW w:w="1000" w:type="dxa"/>
            <w:vAlign w:val="center"/>
          </w:tcPr>
          <w:p w14:paraId="1C3688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370</w:t>
            </w:r>
          </w:p>
        </w:tc>
        <w:tc>
          <w:tcPr>
            <w:tcW w:w="834" w:type="dxa"/>
            <w:vAlign w:val="center"/>
          </w:tcPr>
          <w:p w14:paraId="7D6119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735" w:type="dxa"/>
            <w:vAlign w:val="center"/>
          </w:tcPr>
          <w:p w14:paraId="24CDE2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2C01BB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59E49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346E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5CB7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999</w:t>
            </w:r>
          </w:p>
        </w:tc>
        <w:tc>
          <w:tcPr>
            <w:tcW w:w="643" w:type="dxa"/>
            <w:vAlign w:val="center"/>
          </w:tcPr>
          <w:p w14:paraId="391141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1B3AF8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马跃</w:t>
            </w:r>
          </w:p>
        </w:tc>
        <w:tc>
          <w:tcPr>
            <w:tcW w:w="1054" w:type="dxa"/>
            <w:vAlign w:val="center"/>
          </w:tcPr>
          <w:p w14:paraId="0290B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马跃</w:t>
            </w:r>
          </w:p>
        </w:tc>
        <w:tc>
          <w:tcPr>
            <w:tcW w:w="1000" w:type="dxa"/>
            <w:vAlign w:val="center"/>
          </w:tcPr>
          <w:p w14:paraId="4B4BCB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382.2</w:t>
            </w:r>
          </w:p>
        </w:tc>
        <w:tc>
          <w:tcPr>
            <w:tcW w:w="834" w:type="dxa"/>
            <w:vAlign w:val="center"/>
          </w:tcPr>
          <w:p w14:paraId="66656B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2B5F24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6F2747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90D44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7990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61D9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1000</w:t>
            </w:r>
          </w:p>
        </w:tc>
        <w:tc>
          <w:tcPr>
            <w:tcW w:w="643" w:type="dxa"/>
            <w:vAlign w:val="center"/>
          </w:tcPr>
          <w:p w14:paraId="10B054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09244E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如皋市仕美家庭农场</w:t>
            </w:r>
          </w:p>
        </w:tc>
        <w:tc>
          <w:tcPr>
            <w:tcW w:w="1054" w:type="dxa"/>
            <w:vAlign w:val="center"/>
          </w:tcPr>
          <w:p w14:paraId="346F0C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张仕美</w:t>
            </w:r>
          </w:p>
        </w:tc>
        <w:tc>
          <w:tcPr>
            <w:tcW w:w="1000" w:type="dxa"/>
            <w:vAlign w:val="center"/>
          </w:tcPr>
          <w:p w14:paraId="3D0EE5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486</w:t>
            </w:r>
          </w:p>
        </w:tc>
        <w:tc>
          <w:tcPr>
            <w:tcW w:w="834" w:type="dxa"/>
            <w:vAlign w:val="center"/>
          </w:tcPr>
          <w:p w14:paraId="7B505B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 w14:paraId="68492C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5643AB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0BB30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4C81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E212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1001</w:t>
            </w:r>
          </w:p>
        </w:tc>
        <w:tc>
          <w:tcPr>
            <w:tcW w:w="643" w:type="dxa"/>
            <w:vAlign w:val="center"/>
          </w:tcPr>
          <w:p w14:paraId="387898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3948FB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万海飞</w:t>
            </w:r>
          </w:p>
        </w:tc>
        <w:tc>
          <w:tcPr>
            <w:tcW w:w="1054" w:type="dxa"/>
            <w:vAlign w:val="center"/>
          </w:tcPr>
          <w:p w14:paraId="64F932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万海飞</w:t>
            </w:r>
          </w:p>
        </w:tc>
        <w:tc>
          <w:tcPr>
            <w:tcW w:w="1000" w:type="dxa"/>
            <w:vAlign w:val="center"/>
          </w:tcPr>
          <w:p w14:paraId="3C2034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125.95</w:t>
            </w:r>
          </w:p>
        </w:tc>
        <w:tc>
          <w:tcPr>
            <w:tcW w:w="834" w:type="dxa"/>
            <w:vAlign w:val="center"/>
          </w:tcPr>
          <w:p w14:paraId="5E063D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1DFFD3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6EF54C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71CBF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1075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88D9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1002</w:t>
            </w:r>
          </w:p>
        </w:tc>
        <w:tc>
          <w:tcPr>
            <w:tcW w:w="643" w:type="dxa"/>
            <w:vAlign w:val="center"/>
          </w:tcPr>
          <w:p w14:paraId="4EF4E8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0BFA6B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周义桃</w:t>
            </w:r>
          </w:p>
        </w:tc>
        <w:tc>
          <w:tcPr>
            <w:tcW w:w="1054" w:type="dxa"/>
            <w:vAlign w:val="center"/>
          </w:tcPr>
          <w:p w14:paraId="7A50FF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周义桃</w:t>
            </w:r>
          </w:p>
        </w:tc>
        <w:tc>
          <w:tcPr>
            <w:tcW w:w="1000" w:type="dxa"/>
            <w:vAlign w:val="center"/>
          </w:tcPr>
          <w:p w14:paraId="7EE322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1226.28</w:t>
            </w:r>
          </w:p>
        </w:tc>
        <w:tc>
          <w:tcPr>
            <w:tcW w:w="834" w:type="dxa"/>
            <w:vAlign w:val="center"/>
          </w:tcPr>
          <w:p w14:paraId="5D88F1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735" w:type="dxa"/>
            <w:vAlign w:val="center"/>
          </w:tcPr>
          <w:p w14:paraId="5A4B2A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811" w:type="dxa"/>
            <w:vAlign w:val="center"/>
          </w:tcPr>
          <w:p w14:paraId="2546B0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BF5D4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</w:tr>
      <w:tr w14:paraId="5D92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C0EF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1003</w:t>
            </w:r>
          </w:p>
        </w:tc>
        <w:tc>
          <w:tcPr>
            <w:tcW w:w="643" w:type="dxa"/>
            <w:vAlign w:val="center"/>
          </w:tcPr>
          <w:p w14:paraId="31D1ED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53FD88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周学庆</w:t>
            </w:r>
          </w:p>
        </w:tc>
        <w:tc>
          <w:tcPr>
            <w:tcW w:w="1054" w:type="dxa"/>
            <w:vAlign w:val="center"/>
          </w:tcPr>
          <w:p w14:paraId="5CB2CB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周学庆</w:t>
            </w:r>
          </w:p>
        </w:tc>
        <w:tc>
          <w:tcPr>
            <w:tcW w:w="1000" w:type="dxa"/>
            <w:vAlign w:val="center"/>
          </w:tcPr>
          <w:p w14:paraId="38A988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834" w:type="dxa"/>
            <w:vAlign w:val="center"/>
          </w:tcPr>
          <w:p w14:paraId="3D9F2D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2541E7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2198BA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9DAFC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5047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D4EE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1004</w:t>
            </w:r>
          </w:p>
        </w:tc>
        <w:tc>
          <w:tcPr>
            <w:tcW w:w="643" w:type="dxa"/>
            <w:vAlign w:val="center"/>
          </w:tcPr>
          <w:p w14:paraId="537A7B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4CA347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如皋市周美家庭农场</w:t>
            </w:r>
          </w:p>
        </w:tc>
        <w:tc>
          <w:tcPr>
            <w:tcW w:w="1054" w:type="dxa"/>
            <w:vAlign w:val="center"/>
          </w:tcPr>
          <w:p w14:paraId="74CEC7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周美</w:t>
            </w:r>
          </w:p>
        </w:tc>
        <w:tc>
          <w:tcPr>
            <w:tcW w:w="1000" w:type="dxa"/>
            <w:vAlign w:val="center"/>
          </w:tcPr>
          <w:p w14:paraId="012E35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512</w:t>
            </w:r>
          </w:p>
        </w:tc>
        <w:tc>
          <w:tcPr>
            <w:tcW w:w="834" w:type="dxa"/>
            <w:vAlign w:val="center"/>
          </w:tcPr>
          <w:p w14:paraId="0DB821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735" w:type="dxa"/>
            <w:vAlign w:val="center"/>
          </w:tcPr>
          <w:p w14:paraId="3AA00B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592BD8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CDB4A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</w:tr>
      <w:tr w14:paraId="5B04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E763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1005</w:t>
            </w:r>
          </w:p>
        </w:tc>
        <w:tc>
          <w:tcPr>
            <w:tcW w:w="643" w:type="dxa"/>
            <w:vAlign w:val="center"/>
          </w:tcPr>
          <w:p w14:paraId="7B3D49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2813CC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如皋市卢从庆家庭农场</w:t>
            </w:r>
          </w:p>
        </w:tc>
        <w:tc>
          <w:tcPr>
            <w:tcW w:w="1054" w:type="dxa"/>
            <w:vAlign w:val="center"/>
          </w:tcPr>
          <w:p w14:paraId="038396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卢从庆</w:t>
            </w:r>
          </w:p>
        </w:tc>
        <w:tc>
          <w:tcPr>
            <w:tcW w:w="1000" w:type="dxa"/>
            <w:vAlign w:val="center"/>
          </w:tcPr>
          <w:p w14:paraId="5EA4EB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834" w:type="dxa"/>
            <w:vAlign w:val="center"/>
          </w:tcPr>
          <w:p w14:paraId="04EF6B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57403F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306D4D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33B32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1829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FE1D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1006</w:t>
            </w:r>
          </w:p>
        </w:tc>
        <w:tc>
          <w:tcPr>
            <w:tcW w:w="643" w:type="dxa"/>
            <w:vAlign w:val="center"/>
          </w:tcPr>
          <w:p w14:paraId="12BF48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磨头</w:t>
            </w:r>
          </w:p>
        </w:tc>
        <w:tc>
          <w:tcPr>
            <w:tcW w:w="2990" w:type="dxa"/>
            <w:vAlign w:val="center"/>
          </w:tcPr>
          <w:p w14:paraId="7EE714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张耀祥</w:t>
            </w:r>
          </w:p>
        </w:tc>
        <w:tc>
          <w:tcPr>
            <w:tcW w:w="1054" w:type="dxa"/>
            <w:vAlign w:val="center"/>
          </w:tcPr>
          <w:p w14:paraId="6020C3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张耀祥</w:t>
            </w:r>
          </w:p>
        </w:tc>
        <w:tc>
          <w:tcPr>
            <w:tcW w:w="1000" w:type="dxa"/>
            <w:vAlign w:val="center"/>
          </w:tcPr>
          <w:p w14:paraId="25D93B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834" w:type="dxa"/>
            <w:vAlign w:val="center"/>
          </w:tcPr>
          <w:p w14:paraId="2844DD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71904E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0BFFED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C39A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635B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C8F96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1007</w:t>
            </w:r>
          </w:p>
        </w:tc>
        <w:tc>
          <w:tcPr>
            <w:tcW w:w="643" w:type="dxa"/>
            <w:vAlign w:val="center"/>
          </w:tcPr>
          <w:p w14:paraId="252CF5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A03EC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江苏通帝农业科技有限公司</w:t>
            </w:r>
          </w:p>
        </w:tc>
        <w:tc>
          <w:tcPr>
            <w:tcW w:w="1054" w:type="dxa"/>
            <w:vAlign w:val="center"/>
          </w:tcPr>
          <w:p w14:paraId="4FDBDF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徐兴福</w:t>
            </w:r>
          </w:p>
        </w:tc>
        <w:tc>
          <w:tcPr>
            <w:tcW w:w="1000" w:type="dxa"/>
            <w:vAlign w:val="center"/>
          </w:tcPr>
          <w:p w14:paraId="7E14AB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835.83</w:t>
            </w:r>
          </w:p>
        </w:tc>
        <w:tc>
          <w:tcPr>
            <w:tcW w:w="834" w:type="dxa"/>
            <w:vAlign w:val="center"/>
          </w:tcPr>
          <w:p w14:paraId="5423A6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735" w:type="dxa"/>
            <w:vAlign w:val="center"/>
          </w:tcPr>
          <w:p w14:paraId="374C18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811" w:type="dxa"/>
            <w:vAlign w:val="center"/>
          </w:tcPr>
          <w:p w14:paraId="335A10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3E967E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DFB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28302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1008</w:t>
            </w:r>
          </w:p>
        </w:tc>
        <w:tc>
          <w:tcPr>
            <w:tcW w:w="643" w:type="dxa"/>
            <w:vAlign w:val="center"/>
          </w:tcPr>
          <w:p w14:paraId="079041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240C7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万海飞</w:t>
            </w:r>
          </w:p>
        </w:tc>
        <w:tc>
          <w:tcPr>
            <w:tcW w:w="1054" w:type="dxa"/>
            <w:vAlign w:val="center"/>
          </w:tcPr>
          <w:p w14:paraId="565B64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万海飞</w:t>
            </w:r>
          </w:p>
        </w:tc>
        <w:tc>
          <w:tcPr>
            <w:tcW w:w="1000" w:type="dxa"/>
            <w:vAlign w:val="center"/>
          </w:tcPr>
          <w:p w14:paraId="26F753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305.25</w:t>
            </w:r>
          </w:p>
        </w:tc>
        <w:tc>
          <w:tcPr>
            <w:tcW w:w="834" w:type="dxa"/>
            <w:vAlign w:val="center"/>
          </w:tcPr>
          <w:p w14:paraId="00EBB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56790C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3203C1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2DC41B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4ED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B1DD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1009</w:t>
            </w:r>
          </w:p>
        </w:tc>
        <w:tc>
          <w:tcPr>
            <w:tcW w:w="643" w:type="dxa"/>
            <w:vAlign w:val="center"/>
          </w:tcPr>
          <w:p w14:paraId="695DEE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89C20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如皋市皋江家庭农场</w:t>
            </w:r>
          </w:p>
        </w:tc>
        <w:tc>
          <w:tcPr>
            <w:tcW w:w="1054" w:type="dxa"/>
            <w:vAlign w:val="center"/>
          </w:tcPr>
          <w:p w14:paraId="76BB2C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陆建霞</w:t>
            </w:r>
          </w:p>
        </w:tc>
        <w:tc>
          <w:tcPr>
            <w:tcW w:w="1000" w:type="dxa"/>
            <w:vAlign w:val="center"/>
          </w:tcPr>
          <w:p w14:paraId="5D51B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38612E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30AF3E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164DA1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73A924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073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7D47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1010</w:t>
            </w:r>
          </w:p>
        </w:tc>
        <w:tc>
          <w:tcPr>
            <w:tcW w:w="643" w:type="dxa"/>
            <w:vAlign w:val="center"/>
          </w:tcPr>
          <w:p w14:paraId="7DC88F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14030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如皋市双宇智慧家庭农场</w:t>
            </w:r>
          </w:p>
        </w:tc>
        <w:tc>
          <w:tcPr>
            <w:tcW w:w="1054" w:type="dxa"/>
            <w:vAlign w:val="center"/>
          </w:tcPr>
          <w:p w14:paraId="13C5F6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王小山</w:t>
            </w:r>
          </w:p>
        </w:tc>
        <w:tc>
          <w:tcPr>
            <w:tcW w:w="1000" w:type="dxa"/>
            <w:vAlign w:val="center"/>
          </w:tcPr>
          <w:p w14:paraId="0212A5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4C8E7B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42401E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3EA7DE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4A7C3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F18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7150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1011</w:t>
            </w:r>
          </w:p>
        </w:tc>
        <w:tc>
          <w:tcPr>
            <w:tcW w:w="643" w:type="dxa"/>
            <w:vAlign w:val="center"/>
          </w:tcPr>
          <w:p w14:paraId="06D4BA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572AA7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施学明</w:t>
            </w:r>
          </w:p>
        </w:tc>
        <w:tc>
          <w:tcPr>
            <w:tcW w:w="1054" w:type="dxa"/>
            <w:vAlign w:val="center"/>
          </w:tcPr>
          <w:p w14:paraId="496CDB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施学明</w:t>
            </w:r>
          </w:p>
        </w:tc>
        <w:tc>
          <w:tcPr>
            <w:tcW w:w="1000" w:type="dxa"/>
            <w:vAlign w:val="center"/>
          </w:tcPr>
          <w:p w14:paraId="786D86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474</w:t>
            </w:r>
          </w:p>
        </w:tc>
        <w:tc>
          <w:tcPr>
            <w:tcW w:w="834" w:type="dxa"/>
            <w:vAlign w:val="center"/>
          </w:tcPr>
          <w:p w14:paraId="6A4FF1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735" w:type="dxa"/>
            <w:vAlign w:val="center"/>
          </w:tcPr>
          <w:p w14:paraId="74D7CD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1F1B8B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3F4EBB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171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04EE1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1012</w:t>
            </w:r>
          </w:p>
        </w:tc>
        <w:tc>
          <w:tcPr>
            <w:tcW w:w="643" w:type="dxa"/>
            <w:vAlign w:val="center"/>
          </w:tcPr>
          <w:p w14:paraId="4AEBD6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57AAE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狄素梅</w:t>
            </w:r>
          </w:p>
        </w:tc>
        <w:tc>
          <w:tcPr>
            <w:tcW w:w="1054" w:type="dxa"/>
            <w:vAlign w:val="center"/>
          </w:tcPr>
          <w:p w14:paraId="207745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狄素梅</w:t>
            </w:r>
          </w:p>
        </w:tc>
        <w:tc>
          <w:tcPr>
            <w:tcW w:w="1000" w:type="dxa"/>
            <w:vAlign w:val="center"/>
          </w:tcPr>
          <w:p w14:paraId="0954D1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4DD369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6619B7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3B882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31580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2F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D4FEB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1013</w:t>
            </w:r>
          </w:p>
        </w:tc>
        <w:tc>
          <w:tcPr>
            <w:tcW w:w="643" w:type="dxa"/>
            <w:vAlign w:val="center"/>
          </w:tcPr>
          <w:p w14:paraId="6A6C38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10F16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王健</w:t>
            </w:r>
          </w:p>
        </w:tc>
        <w:tc>
          <w:tcPr>
            <w:tcW w:w="1054" w:type="dxa"/>
            <w:vAlign w:val="center"/>
          </w:tcPr>
          <w:p w14:paraId="4006C0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王健</w:t>
            </w:r>
          </w:p>
        </w:tc>
        <w:tc>
          <w:tcPr>
            <w:tcW w:w="1000" w:type="dxa"/>
            <w:vAlign w:val="center"/>
          </w:tcPr>
          <w:p w14:paraId="183FC0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0D54C0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0646C1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4707A3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869AD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FCE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C904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1014</w:t>
            </w:r>
          </w:p>
        </w:tc>
        <w:tc>
          <w:tcPr>
            <w:tcW w:w="643" w:type="dxa"/>
            <w:vAlign w:val="center"/>
          </w:tcPr>
          <w:p w14:paraId="0F6CCE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6083D8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杨春华</w:t>
            </w:r>
          </w:p>
        </w:tc>
        <w:tc>
          <w:tcPr>
            <w:tcW w:w="1054" w:type="dxa"/>
            <w:vAlign w:val="center"/>
          </w:tcPr>
          <w:p w14:paraId="3A3B73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杨春华</w:t>
            </w:r>
          </w:p>
        </w:tc>
        <w:tc>
          <w:tcPr>
            <w:tcW w:w="1000" w:type="dxa"/>
            <w:vAlign w:val="center"/>
          </w:tcPr>
          <w:p w14:paraId="76B811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834" w:type="dxa"/>
            <w:vAlign w:val="center"/>
          </w:tcPr>
          <w:p w14:paraId="2F015F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2730EC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AADF1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07A9A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F9F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CCD8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1015</w:t>
            </w:r>
          </w:p>
        </w:tc>
        <w:tc>
          <w:tcPr>
            <w:tcW w:w="643" w:type="dxa"/>
            <w:vAlign w:val="center"/>
          </w:tcPr>
          <w:p w14:paraId="4472D5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665799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如皋市梅洪家庭农场</w:t>
            </w:r>
          </w:p>
        </w:tc>
        <w:tc>
          <w:tcPr>
            <w:tcW w:w="1054" w:type="dxa"/>
            <w:vAlign w:val="center"/>
          </w:tcPr>
          <w:p w14:paraId="7259C3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张年生</w:t>
            </w:r>
          </w:p>
        </w:tc>
        <w:tc>
          <w:tcPr>
            <w:tcW w:w="1000" w:type="dxa"/>
            <w:vAlign w:val="center"/>
          </w:tcPr>
          <w:p w14:paraId="05C8B6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245</w:t>
            </w:r>
          </w:p>
        </w:tc>
        <w:tc>
          <w:tcPr>
            <w:tcW w:w="834" w:type="dxa"/>
            <w:vAlign w:val="center"/>
          </w:tcPr>
          <w:p w14:paraId="751B25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752045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70F857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4FA84D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486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6B54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1016</w:t>
            </w:r>
          </w:p>
        </w:tc>
        <w:tc>
          <w:tcPr>
            <w:tcW w:w="643" w:type="dxa"/>
            <w:vAlign w:val="center"/>
          </w:tcPr>
          <w:p w14:paraId="669DF3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51BB05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如皋市富强家庭农场</w:t>
            </w:r>
          </w:p>
        </w:tc>
        <w:tc>
          <w:tcPr>
            <w:tcW w:w="1054" w:type="dxa"/>
            <w:vAlign w:val="center"/>
          </w:tcPr>
          <w:p w14:paraId="593311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陆付祥</w:t>
            </w:r>
          </w:p>
        </w:tc>
        <w:tc>
          <w:tcPr>
            <w:tcW w:w="1000" w:type="dxa"/>
            <w:vAlign w:val="center"/>
          </w:tcPr>
          <w:p w14:paraId="26C69C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232</w:t>
            </w:r>
          </w:p>
        </w:tc>
        <w:tc>
          <w:tcPr>
            <w:tcW w:w="834" w:type="dxa"/>
            <w:vAlign w:val="center"/>
          </w:tcPr>
          <w:p w14:paraId="24D1DE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450F99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098BFE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7571E4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00E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C4E9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1017</w:t>
            </w:r>
          </w:p>
        </w:tc>
        <w:tc>
          <w:tcPr>
            <w:tcW w:w="643" w:type="dxa"/>
            <w:vAlign w:val="center"/>
          </w:tcPr>
          <w:p w14:paraId="672EED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6FA53C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如皋市益丰家庭农场</w:t>
            </w:r>
          </w:p>
        </w:tc>
        <w:tc>
          <w:tcPr>
            <w:tcW w:w="1054" w:type="dxa"/>
            <w:vAlign w:val="center"/>
          </w:tcPr>
          <w:p w14:paraId="380DC9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张杰</w:t>
            </w:r>
          </w:p>
        </w:tc>
        <w:tc>
          <w:tcPr>
            <w:tcW w:w="1000" w:type="dxa"/>
            <w:vAlign w:val="center"/>
          </w:tcPr>
          <w:p w14:paraId="31A3DB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834" w:type="dxa"/>
            <w:vAlign w:val="center"/>
          </w:tcPr>
          <w:p w14:paraId="032436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3C4090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7D83D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ED35B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198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CE75E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1018</w:t>
            </w:r>
          </w:p>
        </w:tc>
        <w:tc>
          <w:tcPr>
            <w:tcW w:w="643" w:type="dxa"/>
            <w:vAlign w:val="center"/>
          </w:tcPr>
          <w:p w14:paraId="4E8356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749DC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如皋市晋华家庭农场</w:t>
            </w:r>
          </w:p>
        </w:tc>
        <w:tc>
          <w:tcPr>
            <w:tcW w:w="1054" w:type="dxa"/>
            <w:vAlign w:val="center"/>
          </w:tcPr>
          <w:p w14:paraId="712729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范晋华</w:t>
            </w:r>
          </w:p>
        </w:tc>
        <w:tc>
          <w:tcPr>
            <w:tcW w:w="1000" w:type="dxa"/>
            <w:vAlign w:val="center"/>
          </w:tcPr>
          <w:p w14:paraId="53D7B5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153.32</w:t>
            </w:r>
          </w:p>
        </w:tc>
        <w:tc>
          <w:tcPr>
            <w:tcW w:w="834" w:type="dxa"/>
            <w:vAlign w:val="center"/>
          </w:tcPr>
          <w:p w14:paraId="0982DF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0B7C2B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27C74A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5112A4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BF1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751C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1019</w:t>
            </w:r>
          </w:p>
        </w:tc>
        <w:tc>
          <w:tcPr>
            <w:tcW w:w="643" w:type="dxa"/>
            <w:vAlign w:val="center"/>
          </w:tcPr>
          <w:p w14:paraId="487A1C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F486E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如皋市众禾家庭农场</w:t>
            </w:r>
          </w:p>
        </w:tc>
        <w:tc>
          <w:tcPr>
            <w:tcW w:w="1054" w:type="dxa"/>
            <w:vAlign w:val="center"/>
          </w:tcPr>
          <w:p w14:paraId="668034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张亚红</w:t>
            </w:r>
          </w:p>
        </w:tc>
        <w:tc>
          <w:tcPr>
            <w:tcW w:w="1000" w:type="dxa"/>
            <w:vAlign w:val="center"/>
          </w:tcPr>
          <w:p w14:paraId="365611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493.89</w:t>
            </w:r>
          </w:p>
        </w:tc>
        <w:tc>
          <w:tcPr>
            <w:tcW w:w="834" w:type="dxa"/>
            <w:vAlign w:val="center"/>
          </w:tcPr>
          <w:p w14:paraId="7D5BC8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735" w:type="dxa"/>
            <w:vAlign w:val="center"/>
          </w:tcPr>
          <w:p w14:paraId="124FDC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747EDD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642BE1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ADF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1BBD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1020</w:t>
            </w:r>
          </w:p>
        </w:tc>
        <w:tc>
          <w:tcPr>
            <w:tcW w:w="643" w:type="dxa"/>
            <w:vAlign w:val="center"/>
          </w:tcPr>
          <w:p w14:paraId="2F7D20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08B95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如皋市成秀家庭农场</w:t>
            </w:r>
          </w:p>
        </w:tc>
        <w:tc>
          <w:tcPr>
            <w:tcW w:w="1054" w:type="dxa"/>
            <w:vAlign w:val="center"/>
          </w:tcPr>
          <w:p w14:paraId="5E9A98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骆敏</w:t>
            </w:r>
          </w:p>
        </w:tc>
        <w:tc>
          <w:tcPr>
            <w:tcW w:w="1000" w:type="dxa"/>
            <w:vAlign w:val="center"/>
          </w:tcPr>
          <w:p w14:paraId="0609D2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829.38</w:t>
            </w:r>
          </w:p>
        </w:tc>
        <w:tc>
          <w:tcPr>
            <w:tcW w:w="834" w:type="dxa"/>
            <w:vAlign w:val="center"/>
          </w:tcPr>
          <w:p w14:paraId="1AA9C3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735" w:type="dxa"/>
            <w:vAlign w:val="center"/>
          </w:tcPr>
          <w:p w14:paraId="44DB76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811" w:type="dxa"/>
            <w:vAlign w:val="center"/>
          </w:tcPr>
          <w:p w14:paraId="704DD2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73" w:type="dxa"/>
            <w:vAlign w:val="center"/>
          </w:tcPr>
          <w:p w14:paraId="2F2E92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6EB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68A5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1021</w:t>
            </w:r>
          </w:p>
        </w:tc>
        <w:tc>
          <w:tcPr>
            <w:tcW w:w="643" w:type="dxa"/>
            <w:vAlign w:val="center"/>
          </w:tcPr>
          <w:p w14:paraId="39E4F2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82F66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如皋市银山家庭农场</w:t>
            </w:r>
          </w:p>
        </w:tc>
        <w:tc>
          <w:tcPr>
            <w:tcW w:w="1054" w:type="dxa"/>
            <w:vAlign w:val="center"/>
          </w:tcPr>
          <w:p w14:paraId="11A5E2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马银山</w:t>
            </w:r>
          </w:p>
        </w:tc>
        <w:tc>
          <w:tcPr>
            <w:tcW w:w="1000" w:type="dxa"/>
            <w:vAlign w:val="center"/>
          </w:tcPr>
          <w:p w14:paraId="20F3D2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665.57</w:t>
            </w:r>
          </w:p>
        </w:tc>
        <w:tc>
          <w:tcPr>
            <w:tcW w:w="834" w:type="dxa"/>
            <w:vAlign w:val="center"/>
          </w:tcPr>
          <w:p w14:paraId="61FD32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735" w:type="dxa"/>
            <w:vAlign w:val="center"/>
          </w:tcPr>
          <w:p w14:paraId="5ED463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037410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1F90A3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6AA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33BF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1022</w:t>
            </w:r>
          </w:p>
        </w:tc>
        <w:tc>
          <w:tcPr>
            <w:tcW w:w="643" w:type="dxa"/>
            <w:vAlign w:val="center"/>
          </w:tcPr>
          <w:p w14:paraId="34954C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6F801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如皋市陈生家庭农场</w:t>
            </w:r>
          </w:p>
        </w:tc>
        <w:tc>
          <w:tcPr>
            <w:tcW w:w="1054" w:type="dxa"/>
            <w:vAlign w:val="center"/>
          </w:tcPr>
          <w:p w14:paraId="68BC91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陈天宇</w:t>
            </w:r>
          </w:p>
        </w:tc>
        <w:tc>
          <w:tcPr>
            <w:tcW w:w="1000" w:type="dxa"/>
            <w:vAlign w:val="center"/>
          </w:tcPr>
          <w:p w14:paraId="4D2176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668.79</w:t>
            </w:r>
          </w:p>
        </w:tc>
        <w:tc>
          <w:tcPr>
            <w:tcW w:w="834" w:type="dxa"/>
            <w:vAlign w:val="center"/>
          </w:tcPr>
          <w:p w14:paraId="4F8F91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735" w:type="dxa"/>
            <w:vAlign w:val="center"/>
          </w:tcPr>
          <w:p w14:paraId="413E62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04ED4D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552FC4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CE2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2C4A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1023</w:t>
            </w:r>
          </w:p>
        </w:tc>
        <w:tc>
          <w:tcPr>
            <w:tcW w:w="643" w:type="dxa"/>
            <w:vAlign w:val="center"/>
          </w:tcPr>
          <w:p w14:paraId="2E738B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14B59A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如皋市细生家庭农场</w:t>
            </w:r>
          </w:p>
        </w:tc>
        <w:tc>
          <w:tcPr>
            <w:tcW w:w="1054" w:type="dxa"/>
            <w:vAlign w:val="center"/>
          </w:tcPr>
          <w:p w14:paraId="5417AF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王细生</w:t>
            </w:r>
          </w:p>
        </w:tc>
        <w:tc>
          <w:tcPr>
            <w:tcW w:w="1000" w:type="dxa"/>
            <w:vAlign w:val="center"/>
          </w:tcPr>
          <w:p w14:paraId="097D7D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111.2</w:t>
            </w:r>
          </w:p>
        </w:tc>
        <w:tc>
          <w:tcPr>
            <w:tcW w:w="834" w:type="dxa"/>
            <w:vAlign w:val="center"/>
          </w:tcPr>
          <w:p w14:paraId="074775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6DDE48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2349A4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049F0C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F22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11BF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1024</w:t>
            </w:r>
          </w:p>
        </w:tc>
        <w:tc>
          <w:tcPr>
            <w:tcW w:w="643" w:type="dxa"/>
            <w:vAlign w:val="center"/>
          </w:tcPr>
          <w:p w14:paraId="339CBC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203C5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如皋市玉坤家庭农场</w:t>
            </w:r>
          </w:p>
        </w:tc>
        <w:tc>
          <w:tcPr>
            <w:tcW w:w="1054" w:type="dxa"/>
            <w:vAlign w:val="center"/>
          </w:tcPr>
          <w:p w14:paraId="03E6BC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王坤红</w:t>
            </w:r>
          </w:p>
        </w:tc>
        <w:tc>
          <w:tcPr>
            <w:tcW w:w="1000" w:type="dxa"/>
            <w:vAlign w:val="center"/>
          </w:tcPr>
          <w:p w14:paraId="7F7598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392</w:t>
            </w:r>
          </w:p>
        </w:tc>
        <w:tc>
          <w:tcPr>
            <w:tcW w:w="834" w:type="dxa"/>
            <w:vAlign w:val="center"/>
          </w:tcPr>
          <w:p w14:paraId="3282DC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735" w:type="dxa"/>
            <w:vAlign w:val="center"/>
          </w:tcPr>
          <w:p w14:paraId="53D5B9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5889CB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41746E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65E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341D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1025</w:t>
            </w:r>
          </w:p>
        </w:tc>
        <w:tc>
          <w:tcPr>
            <w:tcW w:w="643" w:type="dxa"/>
            <w:vAlign w:val="center"/>
          </w:tcPr>
          <w:p w14:paraId="628A0D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E3246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石建华</w:t>
            </w:r>
          </w:p>
        </w:tc>
        <w:tc>
          <w:tcPr>
            <w:tcW w:w="1054" w:type="dxa"/>
            <w:vAlign w:val="center"/>
          </w:tcPr>
          <w:p w14:paraId="2887D3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石建华</w:t>
            </w:r>
          </w:p>
        </w:tc>
        <w:tc>
          <w:tcPr>
            <w:tcW w:w="1000" w:type="dxa"/>
            <w:vAlign w:val="center"/>
          </w:tcPr>
          <w:p w14:paraId="6AD728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834" w:type="dxa"/>
            <w:vAlign w:val="center"/>
          </w:tcPr>
          <w:p w14:paraId="79DB40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7D9377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11C9C8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749C47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3E4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C8D1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1026</w:t>
            </w:r>
          </w:p>
        </w:tc>
        <w:tc>
          <w:tcPr>
            <w:tcW w:w="643" w:type="dxa"/>
            <w:vAlign w:val="center"/>
          </w:tcPr>
          <w:p w14:paraId="681111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58917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石坚</w:t>
            </w:r>
          </w:p>
        </w:tc>
        <w:tc>
          <w:tcPr>
            <w:tcW w:w="1054" w:type="dxa"/>
            <w:vAlign w:val="center"/>
          </w:tcPr>
          <w:p w14:paraId="07473A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石坚</w:t>
            </w:r>
          </w:p>
        </w:tc>
        <w:tc>
          <w:tcPr>
            <w:tcW w:w="1000" w:type="dxa"/>
            <w:vAlign w:val="center"/>
          </w:tcPr>
          <w:p w14:paraId="636644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587062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186154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B4D2C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672F26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8D6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460AB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1027</w:t>
            </w:r>
          </w:p>
        </w:tc>
        <w:tc>
          <w:tcPr>
            <w:tcW w:w="643" w:type="dxa"/>
            <w:vAlign w:val="center"/>
          </w:tcPr>
          <w:p w14:paraId="388B0C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D918C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高兵</w:t>
            </w:r>
          </w:p>
        </w:tc>
        <w:tc>
          <w:tcPr>
            <w:tcW w:w="1054" w:type="dxa"/>
            <w:vAlign w:val="center"/>
          </w:tcPr>
          <w:p w14:paraId="6C62BB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高兵</w:t>
            </w:r>
          </w:p>
        </w:tc>
        <w:tc>
          <w:tcPr>
            <w:tcW w:w="1000" w:type="dxa"/>
            <w:vAlign w:val="center"/>
          </w:tcPr>
          <w:p w14:paraId="3962B6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34" w:type="dxa"/>
            <w:vAlign w:val="center"/>
          </w:tcPr>
          <w:p w14:paraId="4B39A9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2BC6FC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1BB64A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AAD44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02D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8B73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1028</w:t>
            </w:r>
          </w:p>
        </w:tc>
        <w:tc>
          <w:tcPr>
            <w:tcW w:w="643" w:type="dxa"/>
            <w:vAlign w:val="center"/>
          </w:tcPr>
          <w:p w14:paraId="249B6F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590C13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王勇军</w:t>
            </w:r>
          </w:p>
        </w:tc>
        <w:tc>
          <w:tcPr>
            <w:tcW w:w="1054" w:type="dxa"/>
            <w:vAlign w:val="center"/>
          </w:tcPr>
          <w:p w14:paraId="7FE559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王勇军</w:t>
            </w:r>
          </w:p>
        </w:tc>
        <w:tc>
          <w:tcPr>
            <w:tcW w:w="1000" w:type="dxa"/>
            <w:vAlign w:val="center"/>
          </w:tcPr>
          <w:p w14:paraId="31CFF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456</w:t>
            </w:r>
          </w:p>
        </w:tc>
        <w:tc>
          <w:tcPr>
            <w:tcW w:w="834" w:type="dxa"/>
            <w:vAlign w:val="center"/>
          </w:tcPr>
          <w:p w14:paraId="0414FE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57F52B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63F513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5815A7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64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D7BD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1029</w:t>
            </w:r>
          </w:p>
        </w:tc>
        <w:tc>
          <w:tcPr>
            <w:tcW w:w="643" w:type="dxa"/>
            <w:vAlign w:val="center"/>
          </w:tcPr>
          <w:p w14:paraId="388EC5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0CEA4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袁益祥</w:t>
            </w:r>
          </w:p>
        </w:tc>
        <w:tc>
          <w:tcPr>
            <w:tcW w:w="1054" w:type="dxa"/>
            <w:vAlign w:val="center"/>
          </w:tcPr>
          <w:p w14:paraId="24731E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袁益祥</w:t>
            </w:r>
          </w:p>
        </w:tc>
        <w:tc>
          <w:tcPr>
            <w:tcW w:w="1000" w:type="dxa"/>
            <w:vAlign w:val="center"/>
          </w:tcPr>
          <w:p w14:paraId="1F396F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248</w:t>
            </w:r>
          </w:p>
        </w:tc>
        <w:tc>
          <w:tcPr>
            <w:tcW w:w="834" w:type="dxa"/>
            <w:vAlign w:val="center"/>
          </w:tcPr>
          <w:p w14:paraId="25401C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57CB44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811" w:type="dxa"/>
            <w:vAlign w:val="center"/>
          </w:tcPr>
          <w:p w14:paraId="6CB0F9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2EF6A5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4CF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B7D88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1030</w:t>
            </w:r>
          </w:p>
        </w:tc>
        <w:tc>
          <w:tcPr>
            <w:tcW w:w="643" w:type="dxa"/>
            <w:vAlign w:val="center"/>
          </w:tcPr>
          <w:p w14:paraId="4F6BB9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1E682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如皋市乡野一顷家庭农场</w:t>
            </w:r>
          </w:p>
        </w:tc>
        <w:tc>
          <w:tcPr>
            <w:tcW w:w="1054" w:type="dxa"/>
            <w:vAlign w:val="center"/>
          </w:tcPr>
          <w:p w14:paraId="0DDEBF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张兆想</w:t>
            </w:r>
          </w:p>
        </w:tc>
        <w:tc>
          <w:tcPr>
            <w:tcW w:w="1000" w:type="dxa"/>
            <w:vAlign w:val="center"/>
          </w:tcPr>
          <w:p w14:paraId="272991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4451B7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047ACF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37F5DA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3AE73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A83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693B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1031</w:t>
            </w:r>
          </w:p>
        </w:tc>
        <w:tc>
          <w:tcPr>
            <w:tcW w:w="643" w:type="dxa"/>
            <w:vAlign w:val="center"/>
          </w:tcPr>
          <w:p w14:paraId="0DE67C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5060B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袁绍军</w:t>
            </w:r>
          </w:p>
        </w:tc>
        <w:tc>
          <w:tcPr>
            <w:tcW w:w="1054" w:type="dxa"/>
            <w:vAlign w:val="center"/>
          </w:tcPr>
          <w:p w14:paraId="14F2DE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袁绍军</w:t>
            </w:r>
          </w:p>
        </w:tc>
        <w:tc>
          <w:tcPr>
            <w:tcW w:w="1000" w:type="dxa"/>
            <w:vAlign w:val="center"/>
          </w:tcPr>
          <w:p w14:paraId="2BB92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834" w:type="dxa"/>
            <w:vAlign w:val="center"/>
          </w:tcPr>
          <w:p w14:paraId="478824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14DD40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5F322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49E89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AE4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9CE25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1032</w:t>
            </w:r>
          </w:p>
        </w:tc>
        <w:tc>
          <w:tcPr>
            <w:tcW w:w="643" w:type="dxa"/>
            <w:vAlign w:val="center"/>
          </w:tcPr>
          <w:p w14:paraId="77257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11C31D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孙良东</w:t>
            </w:r>
          </w:p>
        </w:tc>
        <w:tc>
          <w:tcPr>
            <w:tcW w:w="1054" w:type="dxa"/>
            <w:vAlign w:val="center"/>
          </w:tcPr>
          <w:p w14:paraId="07F7CE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孙良东</w:t>
            </w:r>
          </w:p>
        </w:tc>
        <w:tc>
          <w:tcPr>
            <w:tcW w:w="1000" w:type="dxa"/>
            <w:vAlign w:val="center"/>
          </w:tcPr>
          <w:p w14:paraId="026E58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1358</w:t>
            </w:r>
          </w:p>
        </w:tc>
        <w:tc>
          <w:tcPr>
            <w:tcW w:w="834" w:type="dxa"/>
            <w:vAlign w:val="center"/>
          </w:tcPr>
          <w:p w14:paraId="18F98C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735" w:type="dxa"/>
            <w:vAlign w:val="center"/>
          </w:tcPr>
          <w:p w14:paraId="3A7509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811" w:type="dxa"/>
            <w:vAlign w:val="center"/>
          </w:tcPr>
          <w:p w14:paraId="45450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73" w:type="dxa"/>
            <w:vAlign w:val="center"/>
          </w:tcPr>
          <w:p w14:paraId="56EA23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E02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584EE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1033</w:t>
            </w:r>
          </w:p>
        </w:tc>
        <w:tc>
          <w:tcPr>
            <w:tcW w:w="643" w:type="dxa"/>
            <w:vAlign w:val="center"/>
          </w:tcPr>
          <w:p w14:paraId="494907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E547A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石遵懿麒</w:t>
            </w:r>
          </w:p>
        </w:tc>
        <w:tc>
          <w:tcPr>
            <w:tcW w:w="1054" w:type="dxa"/>
            <w:vAlign w:val="center"/>
          </w:tcPr>
          <w:p w14:paraId="47A7B6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石遵懿麒</w:t>
            </w:r>
          </w:p>
        </w:tc>
        <w:tc>
          <w:tcPr>
            <w:tcW w:w="1000" w:type="dxa"/>
            <w:vAlign w:val="center"/>
          </w:tcPr>
          <w:p w14:paraId="4B4455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834" w:type="dxa"/>
            <w:vAlign w:val="center"/>
          </w:tcPr>
          <w:p w14:paraId="3362E0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05BBAF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659035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AEC72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A45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BF1B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1034</w:t>
            </w:r>
          </w:p>
        </w:tc>
        <w:tc>
          <w:tcPr>
            <w:tcW w:w="643" w:type="dxa"/>
            <w:vAlign w:val="center"/>
          </w:tcPr>
          <w:p w14:paraId="6FAA08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506795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李津生</w:t>
            </w:r>
          </w:p>
        </w:tc>
        <w:tc>
          <w:tcPr>
            <w:tcW w:w="1054" w:type="dxa"/>
            <w:vAlign w:val="center"/>
          </w:tcPr>
          <w:p w14:paraId="1F9F19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李津生</w:t>
            </w:r>
          </w:p>
        </w:tc>
        <w:tc>
          <w:tcPr>
            <w:tcW w:w="1000" w:type="dxa"/>
            <w:vAlign w:val="center"/>
          </w:tcPr>
          <w:p w14:paraId="36D186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34" w:type="dxa"/>
            <w:vAlign w:val="center"/>
          </w:tcPr>
          <w:p w14:paraId="2ACE1D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232484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0D93B2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10E05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80C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03C2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1035</w:t>
            </w:r>
          </w:p>
        </w:tc>
        <w:tc>
          <w:tcPr>
            <w:tcW w:w="643" w:type="dxa"/>
            <w:vAlign w:val="center"/>
          </w:tcPr>
          <w:p w14:paraId="7C9E42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41374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如皋市小燕子家庭农场</w:t>
            </w:r>
          </w:p>
        </w:tc>
        <w:tc>
          <w:tcPr>
            <w:tcW w:w="1054" w:type="dxa"/>
            <w:vAlign w:val="center"/>
          </w:tcPr>
          <w:p w14:paraId="05E21F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何飞燕</w:t>
            </w:r>
          </w:p>
        </w:tc>
        <w:tc>
          <w:tcPr>
            <w:tcW w:w="1000" w:type="dxa"/>
            <w:vAlign w:val="center"/>
          </w:tcPr>
          <w:p w14:paraId="1837FB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834" w:type="dxa"/>
            <w:vAlign w:val="center"/>
          </w:tcPr>
          <w:p w14:paraId="1889B1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735" w:type="dxa"/>
            <w:vAlign w:val="center"/>
          </w:tcPr>
          <w:p w14:paraId="39E13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36FC8D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014D4E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B8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FC9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1036</w:t>
            </w:r>
          </w:p>
        </w:tc>
        <w:tc>
          <w:tcPr>
            <w:tcW w:w="643" w:type="dxa"/>
            <w:vAlign w:val="center"/>
          </w:tcPr>
          <w:p w14:paraId="1C13C4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7246B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如皋市恒峰家庭农场</w:t>
            </w:r>
          </w:p>
        </w:tc>
        <w:tc>
          <w:tcPr>
            <w:tcW w:w="1054" w:type="dxa"/>
            <w:vAlign w:val="center"/>
          </w:tcPr>
          <w:p w14:paraId="6A7806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印甫云</w:t>
            </w:r>
          </w:p>
        </w:tc>
        <w:tc>
          <w:tcPr>
            <w:tcW w:w="1000" w:type="dxa"/>
            <w:vAlign w:val="center"/>
          </w:tcPr>
          <w:p w14:paraId="560A28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670</w:t>
            </w:r>
          </w:p>
        </w:tc>
        <w:tc>
          <w:tcPr>
            <w:tcW w:w="834" w:type="dxa"/>
            <w:vAlign w:val="center"/>
          </w:tcPr>
          <w:p w14:paraId="4FD7FB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735" w:type="dxa"/>
            <w:vAlign w:val="center"/>
          </w:tcPr>
          <w:p w14:paraId="57B412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6CE75F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5D52D4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45A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91F6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1037</w:t>
            </w:r>
          </w:p>
        </w:tc>
        <w:tc>
          <w:tcPr>
            <w:tcW w:w="643" w:type="dxa"/>
            <w:vAlign w:val="center"/>
          </w:tcPr>
          <w:p w14:paraId="111220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20469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如皋市清禾谷物种植家庭农场</w:t>
            </w:r>
          </w:p>
        </w:tc>
        <w:tc>
          <w:tcPr>
            <w:tcW w:w="1054" w:type="dxa"/>
            <w:vAlign w:val="center"/>
          </w:tcPr>
          <w:p w14:paraId="75BB19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龚伟</w:t>
            </w:r>
          </w:p>
        </w:tc>
        <w:tc>
          <w:tcPr>
            <w:tcW w:w="1000" w:type="dxa"/>
            <w:vAlign w:val="center"/>
          </w:tcPr>
          <w:p w14:paraId="1F21D3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976.57</w:t>
            </w:r>
          </w:p>
        </w:tc>
        <w:tc>
          <w:tcPr>
            <w:tcW w:w="834" w:type="dxa"/>
            <w:vAlign w:val="center"/>
          </w:tcPr>
          <w:p w14:paraId="7E56D4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735" w:type="dxa"/>
            <w:vAlign w:val="center"/>
          </w:tcPr>
          <w:p w14:paraId="73DFC6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811" w:type="dxa"/>
            <w:vAlign w:val="center"/>
          </w:tcPr>
          <w:p w14:paraId="08CFD9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73" w:type="dxa"/>
            <w:vAlign w:val="center"/>
          </w:tcPr>
          <w:p w14:paraId="58B69C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AD9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4033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1038</w:t>
            </w:r>
          </w:p>
        </w:tc>
        <w:tc>
          <w:tcPr>
            <w:tcW w:w="643" w:type="dxa"/>
            <w:vAlign w:val="center"/>
          </w:tcPr>
          <w:p w14:paraId="215224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619192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李欣</w:t>
            </w:r>
          </w:p>
        </w:tc>
        <w:tc>
          <w:tcPr>
            <w:tcW w:w="1054" w:type="dxa"/>
            <w:vAlign w:val="center"/>
          </w:tcPr>
          <w:p w14:paraId="59315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李欣</w:t>
            </w:r>
          </w:p>
        </w:tc>
        <w:tc>
          <w:tcPr>
            <w:tcW w:w="1000" w:type="dxa"/>
            <w:vAlign w:val="center"/>
          </w:tcPr>
          <w:p w14:paraId="5F4FFD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945</w:t>
            </w:r>
          </w:p>
        </w:tc>
        <w:tc>
          <w:tcPr>
            <w:tcW w:w="834" w:type="dxa"/>
            <w:vAlign w:val="center"/>
          </w:tcPr>
          <w:p w14:paraId="69678B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155</w:t>
            </w:r>
          </w:p>
        </w:tc>
        <w:tc>
          <w:tcPr>
            <w:tcW w:w="735" w:type="dxa"/>
            <w:vAlign w:val="center"/>
          </w:tcPr>
          <w:p w14:paraId="00ECAF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811" w:type="dxa"/>
            <w:vAlign w:val="center"/>
          </w:tcPr>
          <w:p w14:paraId="37074A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73" w:type="dxa"/>
            <w:vAlign w:val="center"/>
          </w:tcPr>
          <w:p w14:paraId="0C1A09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F96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4CA2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1039</w:t>
            </w:r>
          </w:p>
        </w:tc>
        <w:tc>
          <w:tcPr>
            <w:tcW w:w="643" w:type="dxa"/>
            <w:vAlign w:val="center"/>
          </w:tcPr>
          <w:p w14:paraId="6D7DB5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2EF7A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朱济峰</w:t>
            </w:r>
          </w:p>
        </w:tc>
        <w:tc>
          <w:tcPr>
            <w:tcW w:w="1054" w:type="dxa"/>
            <w:vAlign w:val="center"/>
          </w:tcPr>
          <w:p w14:paraId="0DC99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朱济峰</w:t>
            </w:r>
          </w:p>
        </w:tc>
        <w:tc>
          <w:tcPr>
            <w:tcW w:w="1000" w:type="dxa"/>
            <w:vAlign w:val="center"/>
          </w:tcPr>
          <w:p w14:paraId="0A605A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96.5</w:t>
            </w:r>
          </w:p>
        </w:tc>
        <w:tc>
          <w:tcPr>
            <w:tcW w:w="834" w:type="dxa"/>
            <w:vAlign w:val="center"/>
          </w:tcPr>
          <w:p w14:paraId="7AB54E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37A6F8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2629FB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64051A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CEF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827B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1040</w:t>
            </w:r>
          </w:p>
        </w:tc>
        <w:tc>
          <w:tcPr>
            <w:tcW w:w="643" w:type="dxa"/>
            <w:vAlign w:val="center"/>
          </w:tcPr>
          <w:p w14:paraId="748F10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0D69E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杜金全</w:t>
            </w:r>
          </w:p>
        </w:tc>
        <w:tc>
          <w:tcPr>
            <w:tcW w:w="1054" w:type="dxa"/>
            <w:vAlign w:val="center"/>
          </w:tcPr>
          <w:p w14:paraId="5AD42A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杜金全</w:t>
            </w:r>
          </w:p>
        </w:tc>
        <w:tc>
          <w:tcPr>
            <w:tcW w:w="1000" w:type="dxa"/>
            <w:vAlign w:val="center"/>
          </w:tcPr>
          <w:p w14:paraId="131D57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834" w:type="dxa"/>
            <w:vAlign w:val="center"/>
          </w:tcPr>
          <w:p w14:paraId="6E08A0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735" w:type="dxa"/>
            <w:vAlign w:val="center"/>
          </w:tcPr>
          <w:p w14:paraId="5D06D1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69AFA6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0364EB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3DC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1C1D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1041</w:t>
            </w:r>
          </w:p>
        </w:tc>
        <w:tc>
          <w:tcPr>
            <w:tcW w:w="643" w:type="dxa"/>
            <w:vAlign w:val="center"/>
          </w:tcPr>
          <w:p w14:paraId="165C3A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4F993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项小伟</w:t>
            </w:r>
          </w:p>
        </w:tc>
        <w:tc>
          <w:tcPr>
            <w:tcW w:w="1054" w:type="dxa"/>
            <w:vAlign w:val="center"/>
          </w:tcPr>
          <w:p w14:paraId="2F6C64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项小伟</w:t>
            </w:r>
          </w:p>
        </w:tc>
        <w:tc>
          <w:tcPr>
            <w:tcW w:w="1000" w:type="dxa"/>
            <w:vAlign w:val="center"/>
          </w:tcPr>
          <w:p w14:paraId="1242B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834" w:type="dxa"/>
            <w:vAlign w:val="center"/>
          </w:tcPr>
          <w:p w14:paraId="6B7C38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1D8934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78E10E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BD07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1F6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C39D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1042</w:t>
            </w:r>
          </w:p>
        </w:tc>
        <w:tc>
          <w:tcPr>
            <w:tcW w:w="643" w:type="dxa"/>
            <w:vAlign w:val="center"/>
          </w:tcPr>
          <w:p w14:paraId="65824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C0C8F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陈建军</w:t>
            </w:r>
          </w:p>
        </w:tc>
        <w:tc>
          <w:tcPr>
            <w:tcW w:w="1054" w:type="dxa"/>
            <w:vAlign w:val="center"/>
          </w:tcPr>
          <w:p w14:paraId="3DC2D1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陈建军</w:t>
            </w:r>
          </w:p>
        </w:tc>
        <w:tc>
          <w:tcPr>
            <w:tcW w:w="1000" w:type="dxa"/>
            <w:vAlign w:val="center"/>
          </w:tcPr>
          <w:p w14:paraId="598D09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77DEF4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7975AB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0AC39A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339D2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66B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32CD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1043</w:t>
            </w:r>
          </w:p>
        </w:tc>
        <w:tc>
          <w:tcPr>
            <w:tcW w:w="643" w:type="dxa"/>
            <w:vAlign w:val="center"/>
          </w:tcPr>
          <w:p w14:paraId="7182F2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AEBE7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张国祥</w:t>
            </w:r>
          </w:p>
        </w:tc>
        <w:tc>
          <w:tcPr>
            <w:tcW w:w="1054" w:type="dxa"/>
            <w:vAlign w:val="center"/>
          </w:tcPr>
          <w:p w14:paraId="157D88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张国祥</w:t>
            </w:r>
          </w:p>
        </w:tc>
        <w:tc>
          <w:tcPr>
            <w:tcW w:w="1000" w:type="dxa"/>
            <w:vAlign w:val="center"/>
          </w:tcPr>
          <w:p w14:paraId="048B40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712A9B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203413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4780E1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866F5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D57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1330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1044</w:t>
            </w:r>
          </w:p>
        </w:tc>
        <w:tc>
          <w:tcPr>
            <w:tcW w:w="643" w:type="dxa"/>
            <w:vAlign w:val="center"/>
          </w:tcPr>
          <w:p w14:paraId="4E3767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128D8E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如皋市雅宇家庭农场</w:t>
            </w:r>
          </w:p>
        </w:tc>
        <w:tc>
          <w:tcPr>
            <w:tcW w:w="1054" w:type="dxa"/>
            <w:vAlign w:val="center"/>
          </w:tcPr>
          <w:p w14:paraId="52F4CC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王新平</w:t>
            </w:r>
          </w:p>
        </w:tc>
        <w:tc>
          <w:tcPr>
            <w:tcW w:w="1000" w:type="dxa"/>
            <w:vAlign w:val="center"/>
          </w:tcPr>
          <w:p w14:paraId="366E76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34" w:type="dxa"/>
            <w:vAlign w:val="center"/>
          </w:tcPr>
          <w:p w14:paraId="345BB0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4553BB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23576D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5522D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E47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9B8B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1045</w:t>
            </w:r>
          </w:p>
        </w:tc>
        <w:tc>
          <w:tcPr>
            <w:tcW w:w="643" w:type="dxa"/>
            <w:vAlign w:val="center"/>
          </w:tcPr>
          <w:p w14:paraId="41DBE2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527625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如皋市燕语家庭农场</w:t>
            </w:r>
          </w:p>
        </w:tc>
        <w:tc>
          <w:tcPr>
            <w:tcW w:w="1054" w:type="dxa"/>
            <w:vAlign w:val="center"/>
          </w:tcPr>
          <w:p w14:paraId="078B9C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吴道华</w:t>
            </w:r>
          </w:p>
        </w:tc>
        <w:tc>
          <w:tcPr>
            <w:tcW w:w="1000" w:type="dxa"/>
            <w:vAlign w:val="center"/>
          </w:tcPr>
          <w:p w14:paraId="0DAF1A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834" w:type="dxa"/>
            <w:vAlign w:val="center"/>
          </w:tcPr>
          <w:p w14:paraId="55BCC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3F4686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0BC7BF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8DE33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A54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EFE8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1046</w:t>
            </w:r>
          </w:p>
        </w:tc>
        <w:tc>
          <w:tcPr>
            <w:tcW w:w="643" w:type="dxa"/>
            <w:vAlign w:val="center"/>
          </w:tcPr>
          <w:p w14:paraId="276018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2753D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赵占坤</w:t>
            </w:r>
          </w:p>
        </w:tc>
        <w:tc>
          <w:tcPr>
            <w:tcW w:w="1054" w:type="dxa"/>
            <w:vAlign w:val="center"/>
          </w:tcPr>
          <w:p w14:paraId="76C5B2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赵占坤</w:t>
            </w:r>
          </w:p>
        </w:tc>
        <w:tc>
          <w:tcPr>
            <w:tcW w:w="1000" w:type="dxa"/>
            <w:vAlign w:val="center"/>
          </w:tcPr>
          <w:p w14:paraId="73AB94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834" w:type="dxa"/>
            <w:vAlign w:val="center"/>
          </w:tcPr>
          <w:p w14:paraId="24336C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5EF8A1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EFE81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702425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93C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D1C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1047</w:t>
            </w:r>
          </w:p>
        </w:tc>
        <w:tc>
          <w:tcPr>
            <w:tcW w:w="643" w:type="dxa"/>
            <w:vAlign w:val="center"/>
          </w:tcPr>
          <w:p w14:paraId="792B13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BECED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如皋市华众家庭农场</w:t>
            </w:r>
          </w:p>
        </w:tc>
        <w:tc>
          <w:tcPr>
            <w:tcW w:w="1054" w:type="dxa"/>
            <w:vAlign w:val="center"/>
          </w:tcPr>
          <w:p w14:paraId="565567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张松华</w:t>
            </w:r>
          </w:p>
        </w:tc>
        <w:tc>
          <w:tcPr>
            <w:tcW w:w="1000" w:type="dxa"/>
            <w:vAlign w:val="center"/>
          </w:tcPr>
          <w:p w14:paraId="09DA5C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525</w:t>
            </w:r>
          </w:p>
        </w:tc>
        <w:tc>
          <w:tcPr>
            <w:tcW w:w="834" w:type="dxa"/>
            <w:vAlign w:val="center"/>
          </w:tcPr>
          <w:p w14:paraId="0A209C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735" w:type="dxa"/>
            <w:vAlign w:val="center"/>
          </w:tcPr>
          <w:p w14:paraId="2B3F85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11" w:type="dxa"/>
            <w:vAlign w:val="center"/>
          </w:tcPr>
          <w:p w14:paraId="2EC116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244B63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730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E9B8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1048</w:t>
            </w:r>
          </w:p>
        </w:tc>
        <w:tc>
          <w:tcPr>
            <w:tcW w:w="643" w:type="dxa"/>
            <w:vAlign w:val="center"/>
          </w:tcPr>
          <w:p w14:paraId="44F266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E39E7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潘志平</w:t>
            </w:r>
          </w:p>
        </w:tc>
        <w:tc>
          <w:tcPr>
            <w:tcW w:w="1054" w:type="dxa"/>
            <w:vAlign w:val="center"/>
          </w:tcPr>
          <w:p w14:paraId="1F0D3A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潘志平</w:t>
            </w:r>
          </w:p>
        </w:tc>
        <w:tc>
          <w:tcPr>
            <w:tcW w:w="1000" w:type="dxa"/>
            <w:vAlign w:val="center"/>
          </w:tcPr>
          <w:p w14:paraId="2A3C8B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1057.2</w:t>
            </w:r>
          </w:p>
        </w:tc>
        <w:tc>
          <w:tcPr>
            <w:tcW w:w="834" w:type="dxa"/>
            <w:vAlign w:val="center"/>
          </w:tcPr>
          <w:p w14:paraId="6202C9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173</w:t>
            </w:r>
          </w:p>
        </w:tc>
        <w:tc>
          <w:tcPr>
            <w:tcW w:w="735" w:type="dxa"/>
            <w:vAlign w:val="center"/>
          </w:tcPr>
          <w:p w14:paraId="4CE403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811" w:type="dxa"/>
            <w:vAlign w:val="center"/>
          </w:tcPr>
          <w:p w14:paraId="64318C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73" w:type="dxa"/>
            <w:vAlign w:val="center"/>
          </w:tcPr>
          <w:p w14:paraId="378B0B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0FA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418E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1049</w:t>
            </w:r>
          </w:p>
        </w:tc>
        <w:tc>
          <w:tcPr>
            <w:tcW w:w="643" w:type="dxa"/>
            <w:vAlign w:val="center"/>
          </w:tcPr>
          <w:p w14:paraId="7079DD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5A4684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向泽存</w:t>
            </w:r>
          </w:p>
        </w:tc>
        <w:tc>
          <w:tcPr>
            <w:tcW w:w="1054" w:type="dxa"/>
            <w:vAlign w:val="center"/>
          </w:tcPr>
          <w:p w14:paraId="36AA46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向泽存</w:t>
            </w:r>
          </w:p>
        </w:tc>
        <w:tc>
          <w:tcPr>
            <w:tcW w:w="1000" w:type="dxa"/>
            <w:vAlign w:val="center"/>
          </w:tcPr>
          <w:p w14:paraId="0D2852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283</w:t>
            </w:r>
          </w:p>
        </w:tc>
        <w:tc>
          <w:tcPr>
            <w:tcW w:w="834" w:type="dxa"/>
            <w:vAlign w:val="center"/>
          </w:tcPr>
          <w:p w14:paraId="3DF204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2C5B55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165514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376287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9DE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D1EB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1050</w:t>
            </w:r>
          </w:p>
        </w:tc>
        <w:tc>
          <w:tcPr>
            <w:tcW w:w="643" w:type="dxa"/>
            <w:vAlign w:val="center"/>
          </w:tcPr>
          <w:p w14:paraId="6A74F3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23966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李锦淑</w:t>
            </w:r>
          </w:p>
        </w:tc>
        <w:tc>
          <w:tcPr>
            <w:tcW w:w="1054" w:type="dxa"/>
            <w:vAlign w:val="center"/>
          </w:tcPr>
          <w:p w14:paraId="1094A5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李锦淑</w:t>
            </w:r>
          </w:p>
        </w:tc>
        <w:tc>
          <w:tcPr>
            <w:tcW w:w="1000" w:type="dxa"/>
            <w:vAlign w:val="center"/>
          </w:tcPr>
          <w:p w14:paraId="58B280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834" w:type="dxa"/>
            <w:vAlign w:val="center"/>
          </w:tcPr>
          <w:p w14:paraId="318DC3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0F7494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015339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344DF8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F3D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E1EFD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1051</w:t>
            </w:r>
          </w:p>
        </w:tc>
        <w:tc>
          <w:tcPr>
            <w:tcW w:w="643" w:type="dxa"/>
            <w:vAlign w:val="center"/>
          </w:tcPr>
          <w:p w14:paraId="31A2FE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E314A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邵绍军</w:t>
            </w:r>
          </w:p>
        </w:tc>
        <w:tc>
          <w:tcPr>
            <w:tcW w:w="1054" w:type="dxa"/>
            <w:vAlign w:val="center"/>
          </w:tcPr>
          <w:p w14:paraId="33A92D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邵绍军</w:t>
            </w:r>
          </w:p>
        </w:tc>
        <w:tc>
          <w:tcPr>
            <w:tcW w:w="1000" w:type="dxa"/>
            <w:vAlign w:val="center"/>
          </w:tcPr>
          <w:p w14:paraId="22FF05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34" w:type="dxa"/>
            <w:vAlign w:val="center"/>
          </w:tcPr>
          <w:p w14:paraId="317133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6C77AD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449787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A8CCE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193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120B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1052</w:t>
            </w:r>
          </w:p>
        </w:tc>
        <w:tc>
          <w:tcPr>
            <w:tcW w:w="643" w:type="dxa"/>
            <w:vAlign w:val="center"/>
          </w:tcPr>
          <w:p w14:paraId="230DD3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E27A0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孙宜文</w:t>
            </w:r>
          </w:p>
        </w:tc>
        <w:tc>
          <w:tcPr>
            <w:tcW w:w="1054" w:type="dxa"/>
            <w:vAlign w:val="center"/>
          </w:tcPr>
          <w:p w14:paraId="1BD1C6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孙宜文</w:t>
            </w:r>
          </w:p>
        </w:tc>
        <w:tc>
          <w:tcPr>
            <w:tcW w:w="1000" w:type="dxa"/>
            <w:vAlign w:val="center"/>
          </w:tcPr>
          <w:p w14:paraId="031C72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515</w:t>
            </w:r>
          </w:p>
        </w:tc>
        <w:tc>
          <w:tcPr>
            <w:tcW w:w="834" w:type="dxa"/>
            <w:vAlign w:val="center"/>
          </w:tcPr>
          <w:p w14:paraId="256C9F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6520F6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3FB4B6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44EC7D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F4A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37F8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1053</w:t>
            </w:r>
          </w:p>
        </w:tc>
        <w:tc>
          <w:tcPr>
            <w:tcW w:w="643" w:type="dxa"/>
            <w:vAlign w:val="center"/>
          </w:tcPr>
          <w:p w14:paraId="190A6B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284B4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朱道华</w:t>
            </w:r>
          </w:p>
        </w:tc>
        <w:tc>
          <w:tcPr>
            <w:tcW w:w="1054" w:type="dxa"/>
            <w:vAlign w:val="center"/>
          </w:tcPr>
          <w:p w14:paraId="5C292C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朱道华</w:t>
            </w:r>
          </w:p>
        </w:tc>
        <w:tc>
          <w:tcPr>
            <w:tcW w:w="1000" w:type="dxa"/>
            <w:vAlign w:val="center"/>
          </w:tcPr>
          <w:p w14:paraId="1BB29E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410</w:t>
            </w:r>
          </w:p>
        </w:tc>
        <w:tc>
          <w:tcPr>
            <w:tcW w:w="834" w:type="dxa"/>
            <w:vAlign w:val="center"/>
          </w:tcPr>
          <w:p w14:paraId="269207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6E7B1B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083502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00D17E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C3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FD36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1054</w:t>
            </w:r>
          </w:p>
        </w:tc>
        <w:tc>
          <w:tcPr>
            <w:tcW w:w="643" w:type="dxa"/>
            <w:vAlign w:val="center"/>
          </w:tcPr>
          <w:p w14:paraId="1CD327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1CF76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严继希</w:t>
            </w:r>
          </w:p>
        </w:tc>
        <w:tc>
          <w:tcPr>
            <w:tcW w:w="1054" w:type="dxa"/>
            <w:vAlign w:val="center"/>
          </w:tcPr>
          <w:p w14:paraId="2CEC5B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严继希</w:t>
            </w:r>
          </w:p>
        </w:tc>
        <w:tc>
          <w:tcPr>
            <w:tcW w:w="1000" w:type="dxa"/>
            <w:vAlign w:val="center"/>
          </w:tcPr>
          <w:p w14:paraId="31F363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285</w:t>
            </w:r>
          </w:p>
        </w:tc>
        <w:tc>
          <w:tcPr>
            <w:tcW w:w="834" w:type="dxa"/>
            <w:vAlign w:val="center"/>
          </w:tcPr>
          <w:p w14:paraId="2B9D9F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14:paraId="692DF2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308BFC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25A318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413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A089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1055</w:t>
            </w:r>
          </w:p>
        </w:tc>
        <w:tc>
          <w:tcPr>
            <w:tcW w:w="643" w:type="dxa"/>
            <w:vAlign w:val="center"/>
          </w:tcPr>
          <w:p w14:paraId="159985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6D460A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张松林</w:t>
            </w:r>
          </w:p>
        </w:tc>
        <w:tc>
          <w:tcPr>
            <w:tcW w:w="1054" w:type="dxa"/>
            <w:vAlign w:val="center"/>
          </w:tcPr>
          <w:p w14:paraId="1F7780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张松林</w:t>
            </w:r>
          </w:p>
        </w:tc>
        <w:tc>
          <w:tcPr>
            <w:tcW w:w="1000" w:type="dxa"/>
            <w:vAlign w:val="center"/>
          </w:tcPr>
          <w:p w14:paraId="48EADF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834" w:type="dxa"/>
            <w:vAlign w:val="center"/>
          </w:tcPr>
          <w:p w14:paraId="3260BD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5CCC3C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731A2E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71490A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DE5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7BC7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1056</w:t>
            </w:r>
          </w:p>
        </w:tc>
        <w:tc>
          <w:tcPr>
            <w:tcW w:w="643" w:type="dxa"/>
            <w:vAlign w:val="center"/>
          </w:tcPr>
          <w:p w14:paraId="7E267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94C9A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徐四新</w:t>
            </w:r>
          </w:p>
        </w:tc>
        <w:tc>
          <w:tcPr>
            <w:tcW w:w="1054" w:type="dxa"/>
            <w:vAlign w:val="center"/>
          </w:tcPr>
          <w:p w14:paraId="6272AB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徐四新</w:t>
            </w:r>
          </w:p>
        </w:tc>
        <w:tc>
          <w:tcPr>
            <w:tcW w:w="1000" w:type="dxa"/>
            <w:vAlign w:val="center"/>
          </w:tcPr>
          <w:p w14:paraId="28D058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594.5</w:t>
            </w:r>
          </w:p>
        </w:tc>
        <w:tc>
          <w:tcPr>
            <w:tcW w:w="834" w:type="dxa"/>
            <w:vAlign w:val="center"/>
          </w:tcPr>
          <w:p w14:paraId="7D861D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735" w:type="dxa"/>
            <w:vAlign w:val="center"/>
          </w:tcPr>
          <w:p w14:paraId="3DE3C5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11" w:type="dxa"/>
            <w:vAlign w:val="center"/>
          </w:tcPr>
          <w:p w14:paraId="7BA998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1422F6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963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1704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1057</w:t>
            </w:r>
          </w:p>
        </w:tc>
        <w:tc>
          <w:tcPr>
            <w:tcW w:w="643" w:type="dxa"/>
            <w:vAlign w:val="center"/>
          </w:tcPr>
          <w:p w14:paraId="2EDDCC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6A53A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仇爱兵</w:t>
            </w:r>
          </w:p>
        </w:tc>
        <w:tc>
          <w:tcPr>
            <w:tcW w:w="1054" w:type="dxa"/>
            <w:vAlign w:val="center"/>
          </w:tcPr>
          <w:p w14:paraId="6BBD37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仇爱兵</w:t>
            </w:r>
          </w:p>
        </w:tc>
        <w:tc>
          <w:tcPr>
            <w:tcW w:w="1000" w:type="dxa"/>
            <w:vAlign w:val="center"/>
          </w:tcPr>
          <w:p w14:paraId="163E70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587.5</w:t>
            </w:r>
          </w:p>
        </w:tc>
        <w:tc>
          <w:tcPr>
            <w:tcW w:w="834" w:type="dxa"/>
            <w:vAlign w:val="center"/>
          </w:tcPr>
          <w:p w14:paraId="3F81E0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735" w:type="dxa"/>
            <w:vAlign w:val="center"/>
          </w:tcPr>
          <w:p w14:paraId="01ACE6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811" w:type="dxa"/>
            <w:vAlign w:val="center"/>
          </w:tcPr>
          <w:p w14:paraId="08A45D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39871B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43C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FE31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1058</w:t>
            </w:r>
          </w:p>
        </w:tc>
        <w:tc>
          <w:tcPr>
            <w:tcW w:w="643" w:type="dxa"/>
            <w:vAlign w:val="center"/>
          </w:tcPr>
          <w:p w14:paraId="07CDCB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07622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鲍家红</w:t>
            </w:r>
          </w:p>
        </w:tc>
        <w:tc>
          <w:tcPr>
            <w:tcW w:w="1054" w:type="dxa"/>
            <w:vAlign w:val="center"/>
          </w:tcPr>
          <w:p w14:paraId="11888B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鲍家红</w:t>
            </w:r>
          </w:p>
        </w:tc>
        <w:tc>
          <w:tcPr>
            <w:tcW w:w="1000" w:type="dxa"/>
            <w:vAlign w:val="center"/>
          </w:tcPr>
          <w:p w14:paraId="024709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834" w:type="dxa"/>
            <w:vAlign w:val="center"/>
          </w:tcPr>
          <w:p w14:paraId="191584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0A7C35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0AC3E7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72F2F3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524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F6CEF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1059</w:t>
            </w:r>
          </w:p>
        </w:tc>
        <w:tc>
          <w:tcPr>
            <w:tcW w:w="643" w:type="dxa"/>
            <w:vAlign w:val="center"/>
          </w:tcPr>
          <w:p w14:paraId="46C2D5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0EE6BD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赵国忠</w:t>
            </w:r>
          </w:p>
        </w:tc>
        <w:tc>
          <w:tcPr>
            <w:tcW w:w="1054" w:type="dxa"/>
            <w:vAlign w:val="center"/>
          </w:tcPr>
          <w:p w14:paraId="6C4EC9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赵国忠</w:t>
            </w:r>
          </w:p>
        </w:tc>
        <w:tc>
          <w:tcPr>
            <w:tcW w:w="1000" w:type="dxa"/>
            <w:vAlign w:val="center"/>
          </w:tcPr>
          <w:p w14:paraId="1C11D6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834" w:type="dxa"/>
            <w:vAlign w:val="center"/>
          </w:tcPr>
          <w:p w14:paraId="43866E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7030FE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19DA8D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A8638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F3E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512AE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1060</w:t>
            </w:r>
          </w:p>
        </w:tc>
        <w:tc>
          <w:tcPr>
            <w:tcW w:w="643" w:type="dxa"/>
            <w:vAlign w:val="center"/>
          </w:tcPr>
          <w:p w14:paraId="32E1ED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5E82AB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范志华</w:t>
            </w:r>
          </w:p>
        </w:tc>
        <w:tc>
          <w:tcPr>
            <w:tcW w:w="1054" w:type="dxa"/>
            <w:vAlign w:val="center"/>
          </w:tcPr>
          <w:p w14:paraId="5DFC75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范志华</w:t>
            </w:r>
          </w:p>
        </w:tc>
        <w:tc>
          <w:tcPr>
            <w:tcW w:w="1000" w:type="dxa"/>
            <w:vAlign w:val="center"/>
          </w:tcPr>
          <w:p w14:paraId="685BB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232</w:t>
            </w:r>
          </w:p>
        </w:tc>
        <w:tc>
          <w:tcPr>
            <w:tcW w:w="834" w:type="dxa"/>
            <w:vAlign w:val="center"/>
          </w:tcPr>
          <w:p w14:paraId="0CA400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14:paraId="618BAC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1C7B75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4D52BB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18D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8B43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1061</w:t>
            </w:r>
          </w:p>
        </w:tc>
        <w:tc>
          <w:tcPr>
            <w:tcW w:w="643" w:type="dxa"/>
            <w:vAlign w:val="center"/>
          </w:tcPr>
          <w:p w14:paraId="72B337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682A38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郭来根</w:t>
            </w:r>
          </w:p>
        </w:tc>
        <w:tc>
          <w:tcPr>
            <w:tcW w:w="1054" w:type="dxa"/>
            <w:vAlign w:val="center"/>
          </w:tcPr>
          <w:p w14:paraId="7889AB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郭来根</w:t>
            </w:r>
          </w:p>
        </w:tc>
        <w:tc>
          <w:tcPr>
            <w:tcW w:w="1000" w:type="dxa"/>
            <w:vAlign w:val="center"/>
          </w:tcPr>
          <w:p w14:paraId="123FF0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225</w:t>
            </w:r>
          </w:p>
        </w:tc>
        <w:tc>
          <w:tcPr>
            <w:tcW w:w="834" w:type="dxa"/>
            <w:vAlign w:val="center"/>
          </w:tcPr>
          <w:p w14:paraId="7F379A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70A080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4A30A4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3E93A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232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4F186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1062</w:t>
            </w:r>
          </w:p>
        </w:tc>
        <w:tc>
          <w:tcPr>
            <w:tcW w:w="643" w:type="dxa"/>
            <w:vAlign w:val="center"/>
          </w:tcPr>
          <w:p w14:paraId="054E7F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9DBEB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王建华</w:t>
            </w:r>
          </w:p>
        </w:tc>
        <w:tc>
          <w:tcPr>
            <w:tcW w:w="1054" w:type="dxa"/>
            <w:vAlign w:val="center"/>
          </w:tcPr>
          <w:p w14:paraId="1705E3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王建华</w:t>
            </w:r>
          </w:p>
        </w:tc>
        <w:tc>
          <w:tcPr>
            <w:tcW w:w="1000" w:type="dxa"/>
            <w:vAlign w:val="center"/>
          </w:tcPr>
          <w:p w14:paraId="628581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252</w:t>
            </w:r>
          </w:p>
        </w:tc>
        <w:tc>
          <w:tcPr>
            <w:tcW w:w="834" w:type="dxa"/>
            <w:vAlign w:val="center"/>
          </w:tcPr>
          <w:p w14:paraId="317419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735" w:type="dxa"/>
            <w:vAlign w:val="center"/>
          </w:tcPr>
          <w:p w14:paraId="6C21D0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58CB3A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2B28AA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7AF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9F9D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1063</w:t>
            </w:r>
          </w:p>
        </w:tc>
        <w:tc>
          <w:tcPr>
            <w:tcW w:w="643" w:type="dxa"/>
            <w:vAlign w:val="center"/>
          </w:tcPr>
          <w:p w14:paraId="524756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1C5B6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杨海进</w:t>
            </w:r>
          </w:p>
        </w:tc>
        <w:tc>
          <w:tcPr>
            <w:tcW w:w="1054" w:type="dxa"/>
            <w:vAlign w:val="center"/>
          </w:tcPr>
          <w:p w14:paraId="7E5C1F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杨海进</w:t>
            </w:r>
          </w:p>
        </w:tc>
        <w:tc>
          <w:tcPr>
            <w:tcW w:w="1000" w:type="dxa"/>
            <w:vAlign w:val="center"/>
          </w:tcPr>
          <w:p w14:paraId="4864D5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34" w:type="dxa"/>
            <w:vAlign w:val="center"/>
          </w:tcPr>
          <w:p w14:paraId="45F198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667DD3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76D591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F517B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12E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81E80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1064</w:t>
            </w:r>
          </w:p>
        </w:tc>
        <w:tc>
          <w:tcPr>
            <w:tcW w:w="643" w:type="dxa"/>
            <w:vAlign w:val="center"/>
          </w:tcPr>
          <w:p w14:paraId="20CF60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5A2AC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石建明</w:t>
            </w:r>
          </w:p>
        </w:tc>
        <w:tc>
          <w:tcPr>
            <w:tcW w:w="1054" w:type="dxa"/>
            <w:vAlign w:val="center"/>
          </w:tcPr>
          <w:p w14:paraId="0D618F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石建明</w:t>
            </w:r>
          </w:p>
        </w:tc>
        <w:tc>
          <w:tcPr>
            <w:tcW w:w="1000" w:type="dxa"/>
            <w:vAlign w:val="center"/>
          </w:tcPr>
          <w:p w14:paraId="3F5F83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245</w:t>
            </w:r>
          </w:p>
        </w:tc>
        <w:tc>
          <w:tcPr>
            <w:tcW w:w="834" w:type="dxa"/>
            <w:vAlign w:val="center"/>
          </w:tcPr>
          <w:p w14:paraId="4CE47D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7D5FAA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70EA07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5E4B16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53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53BC4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1065</w:t>
            </w:r>
          </w:p>
        </w:tc>
        <w:tc>
          <w:tcPr>
            <w:tcW w:w="643" w:type="dxa"/>
            <w:vAlign w:val="center"/>
          </w:tcPr>
          <w:p w14:paraId="0022D7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4DD378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如皋市鹏燕家庭农场</w:t>
            </w:r>
          </w:p>
        </w:tc>
        <w:tc>
          <w:tcPr>
            <w:tcW w:w="1054" w:type="dxa"/>
            <w:vAlign w:val="center"/>
          </w:tcPr>
          <w:p w14:paraId="20C314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孙小燕</w:t>
            </w:r>
          </w:p>
        </w:tc>
        <w:tc>
          <w:tcPr>
            <w:tcW w:w="1000" w:type="dxa"/>
            <w:vAlign w:val="center"/>
          </w:tcPr>
          <w:p w14:paraId="60936B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154.9</w:t>
            </w:r>
          </w:p>
        </w:tc>
        <w:tc>
          <w:tcPr>
            <w:tcW w:w="834" w:type="dxa"/>
            <w:vAlign w:val="center"/>
          </w:tcPr>
          <w:p w14:paraId="4EED9C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2975DF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7FEDF3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439BE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C4D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1B948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1066</w:t>
            </w:r>
          </w:p>
        </w:tc>
        <w:tc>
          <w:tcPr>
            <w:tcW w:w="643" w:type="dxa"/>
            <w:vAlign w:val="center"/>
          </w:tcPr>
          <w:p w14:paraId="02FBC5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048A45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如皋市陆逊家庭农场</w:t>
            </w:r>
          </w:p>
        </w:tc>
        <w:tc>
          <w:tcPr>
            <w:tcW w:w="1054" w:type="dxa"/>
            <w:vAlign w:val="center"/>
          </w:tcPr>
          <w:p w14:paraId="2A4A46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陆红兵</w:t>
            </w:r>
          </w:p>
        </w:tc>
        <w:tc>
          <w:tcPr>
            <w:tcW w:w="1000" w:type="dxa"/>
            <w:vAlign w:val="center"/>
          </w:tcPr>
          <w:p w14:paraId="14ADB8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834" w:type="dxa"/>
            <w:vAlign w:val="center"/>
          </w:tcPr>
          <w:p w14:paraId="659C6F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279E8A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230D4F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D0F7A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10D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C6533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1067</w:t>
            </w:r>
          </w:p>
        </w:tc>
        <w:tc>
          <w:tcPr>
            <w:tcW w:w="643" w:type="dxa"/>
            <w:vAlign w:val="center"/>
          </w:tcPr>
          <w:p w14:paraId="54E360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774766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如皋市雨阳家庭农场</w:t>
            </w:r>
          </w:p>
        </w:tc>
        <w:tc>
          <w:tcPr>
            <w:tcW w:w="1054" w:type="dxa"/>
            <w:vAlign w:val="center"/>
          </w:tcPr>
          <w:p w14:paraId="162E18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万红云</w:t>
            </w:r>
          </w:p>
        </w:tc>
        <w:tc>
          <w:tcPr>
            <w:tcW w:w="1000" w:type="dxa"/>
            <w:vAlign w:val="center"/>
          </w:tcPr>
          <w:p w14:paraId="222E87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1049.1</w:t>
            </w:r>
          </w:p>
        </w:tc>
        <w:tc>
          <w:tcPr>
            <w:tcW w:w="834" w:type="dxa"/>
            <w:vAlign w:val="center"/>
          </w:tcPr>
          <w:p w14:paraId="2FE2DD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172</w:t>
            </w:r>
          </w:p>
        </w:tc>
        <w:tc>
          <w:tcPr>
            <w:tcW w:w="735" w:type="dxa"/>
            <w:vAlign w:val="center"/>
          </w:tcPr>
          <w:p w14:paraId="3A27C9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811" w:type="dxa"/>
            <w:vAlign w:val="center"/>
          </w:tcPr>
          <w:p w14:paraId="392049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73" w:type="dxa"/>
            <w:vAlign w:val="center"/>
          </w:tcPr>
          <w:p w14:paraId="07503E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50B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DA874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1068</w:t>
            </w:r>
          </w:p>
        </w:tc>
        <w:tc>
          <w:tcPr>
            <w:tcW w:w="643" w:type="dxa"/>
            <w:vAlign w:val="center"/>
          </w:tcPr>
          <w:p w14:paraId="49C763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0F3069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如皋市国圣家庭农场</w:t>
            </w:r>
          </w:p>
        </w:tc>
        <w:tc>
          <w:tcPr>
            <w:tcW w:w="1054" w:type="dxa"/>
            <w:vAlign w:val="center"/>
          </w:tcPr>
          <w:p w14:paraId="18B9EE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王国圣</w:t>
            </w:r>
          </w:p>
        </w:tc>
        <w:tc>
          <w:tcPr>
            <w:tcW w:w="1000" w:type="dxa"/>
            <w:vAlign w:val="center"/>
          </w:tcPr>
          <w:p w14:paraId="4ED9F5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834" w:type="dxa"/>
            <w:vAlign w:val="center"/>
          </w:tcPr>
          <w:p w14:paraId="6DD21E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289B05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09F897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2771F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E4F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D1FA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</w:t>
            </w:r>
          </w:p>
        </w:tc>
        <w:tc>
          <w:tcPr>
            <w:tcW w:w="643" w:type="dxa"/>
            <w:vAlign w:val="center"/>
          </w:tcPr>
          <w:p w14:paraId="26F9EB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40A90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如皋晶茂绿化工程有限公司</w:t>
            </w:r>
          </w:p>
        </w:tc>
        <w:tc>
          <w:tcPr>
            <w:tcW w:w="1054" w:type="dxa"/>
            <w:vAlign w:val="center"/>
          </w:tcPr>
          <w:p w14:paraId="05F871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夏晶晶</w:t>
            </w:r>
          </w:p>
        </w:tc>
        <w:tc>
          <w:tcPr>
            <w:tcW w:w="1000" w:type="dxa"/>
            <w:vAlign w:val="center"/>
          </w:tcPr>
          <w:p w14:paraId="2ED47E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34" w:type="dxa"/>
            <w:vAlign w:val="center"/>
          </w:tcPr>
          <w:p w14:paraId="5EC948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49ECB4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06887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77A6D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38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BCDE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1070</w:t>
            </w:r>
          </w:p>
        </w:tc>
        <w:tc>
          <w:tcPr>
            <w:tcW w:w="643" w:type="dxa"/>
            <w:vAlign w:val="center"/>
          </w:tcPr>
          <w:p w14:paraId="7FEAB9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1DC964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孙宜长</w:t>
            </w:r>
          </w:p>
        </w:tc>
        <w:tc>
          <w:tcPr>
            <w:tcW w:w="1054" w:type="dxa"/>
            <w:vAlign w:val="center"/>
          </w:tcPr>
          <w:p w14:paraId="147F4F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孙宜长</w:t>
            </w:r>
          </w:p>
        </w:tc>
        <w:tc>
          <w:tcPr>
            <w:tcW w:w="1000" w:type="dxa"/>
            <w:vAlign w:val="center"/>
          </w:tcPr>
          <w:p w14:paraId="42043A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326.93</w:t>
            </w:r>
          </w:p>
        </w:tc>
        <w:tc>
          <w:tcPr>
            <w:tcW w:w="834" w:type="dxa"/>
            <w:vAlign w:val="center"/>
          </w:tcPr>
          <w:p w14:paraId="7CCB19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7FF6D1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7B7A1F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32110B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EA1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751BB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1071</w:t>
            </w:r>
          </w:p>
        </w:tc>
        <w:tc>
          <w:tcPr>
            <w:tcW w:w="643" w:type="dxa"/>
            <w:vAlign w:val="center"/>
          </w:tcPr>
          <w:p w14:paraId="27A89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29ADBA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沐俊国</w:t>
            </w:r>
          </w:p>
        </w:tc>
        <w:tc>
          <w:tcPr>
            <w:tcW w:w="1054" w:type="dxa"/>
            <w:vAlign w:val="center"/>
          </w:tcPr>
          <w:p w14:paraId="52CE6A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沐俊国</w:t>
            </w:r>
          </w:p>
        </w:tc>
        <w:tc>
          <w:tcPr>
            <w:tcW w:w="1000" w:type="dxa"/>
            <w:vAlign w:val="center"/>
          </w:tcPr>
          <w:p w14:paraId="01F8D8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188.24</w:t>
            </w:r>
          </w:p>
        </w:tc>
        <w:tc>
          <w:tcPr>
            <w:tcW w:w="834" w:type="dxa"/>
            <w:vAlign w:val="center"/>
          </w:tcPr>
          <w:p w14:paraId="23909A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675B85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53786C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89EDB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0CC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B4BD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1072</w:t>
            </w:r>
          </w:p>
        </w:tc>
        <w:tc>
          <w:tcPr>
            <w:tcW w:w="643" w:type="dxa"/>
            <w:vAlign w:val="center"/>
          </w:tcPr>
          <w:p w14:paraId="524947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127E0E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南通市一鑫农业发展有限公司</w:t>
            </w:r>
          </w:p>
        </w:tc>
        <w:tc>
          <w:tcPr>
            <w:tcW w:w="1054" w:type="dxa"/>
            <w:vAlign w:val="center"/>
          </w:tcPr>
          <w:p w14:paraId="7C6D7A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李德圣</w:t>
            </w:r>
          </w:p>
        </w:tc>
        <w:tc>
          <w:tcPr>
            <w:tcW w:w="1000" w:type="dxa"/>
            <w:vAlign w:val="center"/>
          </w:tcPr>
          <w:p w14:paraId="33E94F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834" w:type="dxa"/>
            <w:vAlign w:val="center"/>
          </w:tcPr>
          <w:p w14:paraId="506DEE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0F3278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165156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71E852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05D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64B6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1073</w:t>
            </w:r>
          </w:p>
        </w:tc>
        <w:tc>
          <w:tcPr>
            <w:tcW w:w="643" w:type="dxa"/>
            <w:vAlign w:val="center"/>
          </w:tcPr>
          <w:p w14:paraId="3BF74C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6F2BD6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周义桃</w:t>
            </w:r>
          </w:p>
        </w:tc>
        <w:tc>
          <w:tcPr>
            <w:tcW w:w="1054" w:type="dxa"/>
            <w:vAlign w:val="center"/>
          </w:tcPr>
          <w:p w14:paraId="733ED4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周义桃</w:t>
            </w:r>
          </w:p>
        </w:tc>
        <w:tc>
          <w:tcPr>
            <w:tcW w:w="1000" w:type="dxa"/>
            <w:vAlign w:val="center"/>
          </w:tcPr>
          <w:p w14:paraId="1FFEF0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834" w:type="dxa"/>
            <w:vAlign w:val="center"/>
          </w:tcPr>
          <w:p w14:paraId="5A1387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589FD8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29C686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407EC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CCA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4207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1074</w:t>
            </w:r>
          </w:p>
        </w:tc>
        <w:tc>
          <w:tcPr>
            <w:tcW w:w="643" w:type="dxa"/>
            <w:vAlign w:val="center"/>
          </w:tcPr>
          <w:p w14:paraId="07D1DA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1D798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如皋市灵海家庭农场</w:t>
            </w:r>
          </w:p>
        </w:tc>
        <w:tc>
          <w:tcPr>
            <w:tcW w:w="1054" w:type="dxa"/>
            <w:vAlign w:val="center"/>
          </w:tcPr>
          <w:p w14:paraId="37BE18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张灵</w:t>
            </w:r>
          </w:p>
        </w:tc>
        <w:tc>
          <w:tcPr>
            <w:tcW w:w="1000" w:type="dxa"/>
            <w:vAlign w:val="center"/>
          </w:tcPr>
          <w:p w14:paraId="19F77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834" w:type="dxa"/>
            <w:vAlign w:val="center"/>
          </w:tcPr>
          <w:p w14:paraId="0E6382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179D14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0765B8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439CF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0DC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C691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1075</w:t>
            </w:r>
          </w:p>
        </w:tc>
        <w:tc>
          <w:tcPr>
            <w:tcW w:w="643" w:type="dxa"/>
            <w:vAlign w:val="center"/>
          </w:tcPr>
          <w:p w14:paraId="1813B4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145D28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如皋市翟必心家庭农场</w:t>
            </w:r>
          </w:p>
        </w:tc>
        <w:tc>
          <w:tcPr>
            <w:tcW w:w="1054" w:type="dxa"/>
            <w:vAlign w:val="center"/>
          </w:tcPr>
          <w:p w14:paraId="27BD86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翟必心</w:t>
            </w:r>
          </w:p>
        </w:tc>
        <w:tc>
          <w:tcPr>
            <w:tcW w:w="1000" w:type="dxa"/>
            <w:vAlign w:val="center"/>
          </w:tcPr>
          <w:p w14:paraId="6D15F4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327</w:t>
            </w:r>
          </w:p>
        </w:tc>
        <w:tc>
          <w:tcPr>
            <w:tcW w:w="834" w:type="dxa"/>
            <w:vAlign w:val="center"/>
          </w:tcPr>
          <w:p w14:paraId="09B9F0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04B41F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43D407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6E6B6D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83C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B2A4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1076</w:t>
            </w:r>
          </w:p>
        </w:tc>
        <w:tc>
          <w:tcPr>
            <w:tcW w:w="643" w:type="dxa"/>
            <w:vAlign w:val="center"/>
          </w:tcPr>
          <w:p w14:paraId="77DE9E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石庄</w:t>
            </w:r>
          </w:p>
        </w:tc>
        <w:tc>
          <w:tcPr>
            <w:tcW w:w="2990" w:type="dxa"/>
            <w:vAlign w:val="center"/>
          </w:tcPr>
          <w:p w14:paraId="38E369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陈红星</w:t>
            </w:r>
          </w:p>
        </w:tc>
        <w:tc>
          <w:tcPr>
            <w:tcW w:w="1054" w:type="dxa"/>
            <w:vAlign w:val="center"/>
          </w:tcPr>
          <w:p w14:paraId="3F13C6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陈红星</w:t>
            </w:r>
          </w:p>
        </w:tc>
        <w:tc>
          <w:tcPr>
            <w:tcW w:w="1000" w:type="dxa"/>
            <w:vAlign w:val="center"/>
          </w:tcPr>
          <w:p w14:paraId="05D847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834" w:type="dxa"/>
            <w:vAlign w:val="center"/>
          </w:tcPr>
          <w:p w14:paraId="717147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3196BA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1E2B66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712595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4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BAB6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1077</w:t>
            </w:r>
          </w:p>
        </w:tc>
        <w:tc>
          <w:tcPr>
            <w:tcW w:w="643" w:type="dxa"/>
            <w:vAlign w:val="center"/>
          </w:tcPr>
          <w:p w14:paraId="2C5C81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18F069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沙军军</w:t>
            </w:r>
          </w:p>
        </w:tc>
        <w:tc>
          <w:tcPr>
            <w:tcW w:w="1054" w:type="dxa"/>
            <w:vAlign w:val="center"/>
          </w:tcPr>
          <w:p w14:paraId="49B8A6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沙军军</w:t>
            </w:r>
          </w:p>
        </w:tc>
        <w:tc>
          <w:tcPr>
            <w:tcW w:w="1000" w:type="dxa"/>
            <w:vAlign w:val="center"/>
          </w:tcPr>
          <w:p w14:paraId="25D30C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797.2</w:t>
            </w:r>
          </w:p>
        </w:tc>
        <w:tc>
          <w:tcPr>
            <w:tcW w:w="834" w:type="dxa"/>
            <w:vAlign w:val="center"/>
          </w:tcPr>
          <w:p w14:paraId="6F0F56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735" w:type="dxa"/>
            <w:vAlign w:val="center"/>
          </w:tcPr>
          <w:p w14:paraId="03E936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811" w:type="dxa"/>
            <w:vAlign w:val="center"/>
          </w:tcPr>
          <w:p w14:paraId="1F7530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D9AD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</w:tr>
      <w:tr w14:paraId="6217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C3CC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1078</w:t>
            </w:r>
          </w:p>
        </w:tc>
        <w:tc>
          <w:tcPr>
            <w:tcW w:w="643" w:type="dxa"/>
            <w:vAlign w:val="center"/>
          </w:tcPr>
          <w:p w14:paraId="57124B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5F998F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如皋常旺土地农地合作社</w:t>
            </w:r>
          </w:p>
        </w:tc>
        <w:tc>
          <w:tcPr>
            <w:tcW w:w="1054" w:type="dxa"/>
            <w:vAlign w:val="center"/>
          </w:tcPr>
          <w:p w14:paraId="4C9DC7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秦海威</w:t>
            </w:r>
          </w:p>
        </w:tc>
        <w:tc>
          <w:tcPr>
            <w:tcW w:w="1000" w:type="dxa"/>
            <w:vAlign w:val="center"/>
          </w:tcPr>
          <w:p w14:paraId="31FB5B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170.2</w:t>
            </w:r>
          </w:p>
        </w:tc>
        <w:tc>
          <w:tcPr>
            <w:tcW w:w="834" w:type="dxa"/>
            <w:vAlign w:val="center"/>
          </w:tcPr>
          <w:p w14:paraId="29298F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6036B4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7FF415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9716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1126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B71D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1079</w:t>
            </w:r>
          </w:p>
        </w:tc>
        <w:tc>
          <w:tcPr>
            <w:tcW w:w="643" w:type="dxa"/>
            <w:vAlign w:val="center"/>
          </w:tcPr>
          <w:p w14:paraId="561CFA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344307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沈志丽</w:t>
            </w:r>
          </w:p>
        </w:tc>
        <w:tc>
          <w:tcPr>
            <w:tcW w:w="1054" w:type="dxa"/>
            <w:vAlign w:val="center"/>
          </w:tcPr>
          <w:p w14:paraId="5AD388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沈志丽</w:t>
            </w:r>
          </w:p>
        </w:tc>
        <w:tc>
          <w:tcPr>
            <w:tcW w:w="1000" w:type="dxa"/>
            <w:vAlign w:val="center"/>
          </w:tcPr>
          <w:p w14:paraId="4E3423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810</w:t>
            </w:r>
          </w:p>
        </w:tc>
        <w:tc>
          <w:tcPr>
            <w:tcW w:w="834" w:type="dxa"/>
            <w:vAlign w:val="center"/>
          </w:tcPr>
          <w:p w14:paraId="0EF551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735" w:type="dxa"/>
            <w:vAlign w:val="center"/>
          </w:tcPr>
          <w:p w14:paraId="6A62FA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811" w:type="dxa"/>
            <w:vAlign w:val="center"/>
          </w:tcPr>
          <w:p w14:paraId="642389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83ADA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</w:tr>
      <w:tr w14:paraId="6DB0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FF45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1080</w:t>
            </w:r>
          </w:p>
        </w:tc>
        <w:tc>
          <w:tcPr>
            <w:tcW w:w="643" w:type="dxa"/>
            <w:vAlign w:val="center"/>
          </w:tcPr>
          <w:p w14:paraId="261AB9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2C53AD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沈秦高</w:t>
            </w:r>
          </w:p>
        </w:tc>
        <w:tc>
          <w:tcPr>
            <w:tcW w:w="1054" w:type="dxa"/>
            <w:vAlign w:val="center"/>
          </w:tcPr>
          <w:p w14:paraId="244F35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沈秦高</w:t>
            </w:r>
          </w:p>
        </w:tc>
        <w:tc>
          <w:tcPr>
            <w:tcW w:w="1000" w:type="dxa"/>
            <w:vAlign w:val="center"/>
          </w:tcPr>
          <w:p w14:paraId="224EFB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46B50C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56D339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44DF25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214A6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36F6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8FD9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1081</w:t>
            </w:r>
          </w:p>
        </w:tc>
        <w:tc>
          <w:tcPr>
            <w:tcW w:w="643" w:type="dxa"/>
            <w:vAlign w:val="center"/>
          </w:tcPr>
          <w:p w14:paraId="7D4CE3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779A22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孙海云</w:t>
            </w:r>
          </w:p>
        </w:tc>
        <w:tc>
          <w:tcPr>
            <w:tcW w:w="1054" w:type="dxa"/>
            <w:vAlign w:val="center"/>
          </w:tcPr>
          <w:p w14:paraId="7D8AC8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孙海云</w:t>
            </w:r>
          </w:p>
        </w:tc>
        <w:tc>
          <w:tcPr>
            <w:tcW w:w="1000" w:type="dxa"/>
            <w:vAlign w:val="center"/>
          </w:tcPr>
          <w:p w14:paraId="691488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355.3</w:t>
            </w:r>
          </w:p>
        </w:tc>
        <w:tc>
          <w:tcPr>
            <w:tcW w:w="834" w:type="dxa"/>
            <w:vAlign w:val="center"/>
          </w:tcPr>
          <w:p w14:paraId="0E9362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58BC03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4B570D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5AA93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03CD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3BC99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1082</w:t>
            </w:r>
          </w:p>
        </w:tc>
        <w:tc>
          <w:tcPr>
            <w:tcW w:w="643" w:type="dxa"/>
            <w:vAlign w:val="center"/>
          </w:tcPr>
          <w:p w14:paraId="5CF50C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5D5C37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孙宜云</w:t>
            </w:r>
          </w:p>
        </w:tc>
        <w:tc>
          <w:tcPr>
            <w:tcW w:w="1054" w:type="dxa"/>
            <w:vAlign w:val="center"/>
          </w:tcPr>
          <w:p w14:paraId="09C722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孙宜云</w:t>
            </w:r>
          </w:p>
        </w:tc>
        <w:tc>
          <w:tcPr>
            <w:tcW w:w="1000" w:type="dxa"/>
            <w:vAlign w:val="center"/>
          </w:tcPr>
          <w:p w14:paraId="5C4590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325</w:t>
            </w:r>
          </w:p>
        </w:tc>
        <w:tc>
          <w:tcPr>
            <w:tcW w:w="834" w:type="dxa"/>
            <w:vAlign w:val="center"/>
          </w:tcPr>
          <w:p w14:paraId="3BEC26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6CF70A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4E800E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D7840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7C9C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8641F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1083</w:t>
            </w:r>
          </w:p>
        </w:tc>
        <w:tc>
          <w:tcPr>
            <w:tcW w:w="643" w:type="dxa"/>
            <w:vAlign w:val="center"/>
          </w:tcPr>
          <w:p w14:paraId="60E85E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05A9DC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周军</w:t>
            </w:r>
          </w:p>
        </w:tc>
        <w:tc>
          <w:tcPr>
            <w:tcW w:w="1054" w:type="dxa"/>
            <w:vAlign w:val="center"/>
          </w:tcPr>
          <w:p w14:paraId="67104A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周军</w:t>
            </w:r>
          </w:p>
        </w:tc>
        <w:tc>
          <w:tcPr>
            <w:tcW w:w="1000" w:type="dxa"/>
            <w:vAlign w:val="center"/>
          </w:tcPr>
          <w:p w14:paraId="3AAB6E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834" w:type="dxa"/>
            <w:vAlign w:val="center"/>
          </w:tcPr>
          <w:p w14:paraId="737BB2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6CA5BF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3FA670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03608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0F42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EE69E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1084</w:t>
            </w:r>
          </w:p>
        </w:tc>
        <w:tc>
          <w:tcPr>
            <w:tcW w:w="643" w:type="dxa"/>
            <w:vAlign w:val="center"/>
          </w:tcPr>
          <w:p w14:paraId="286F28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118F13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石建军</w:t>
            </w:r>
          </w:p>
        </w:tc>
        <w:tc>
          <w:tcPr>
            <w:tcW w:w="1054" w:type="dxa"/>
            <w:vAlign w:val="center"/>
          </w:tcPr>
          <w:p w14:paraId="123B73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石建军</w:t>
            </w:r>
          </w:p>
        </w:tc>
        <w:tc>
          <w:tcPr>
            <w:tcW w:w="1000" w:type="dxa"/>
            <w:vAlign w:val="center"/>
          </w:tcPr>
          <w:p w14:paraId="1A65D3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52.3</w:t>
            </w:r>
          </w:p>
        </w:tc>
        <w:tc>
          <w:tcPr>
            <w:tcW w:w="834" w:type="dxa"/>
            <w:vAlign w:val="center"/>
          </w:tcPr>
          <w:p w14:paraId="0E038C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57CC23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49CDA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EC2D7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646D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3503A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1085</w:t>
            </w:r>
          </w:p>
        </w:tc>
        <w:tc>
          <w:tcPr>
            <w:tcW w:w="643" w:type="dxa"/>
            <w:vAlign w:val="center"/>
          </w:tcPr>
          <w:p w14:paraId="200F59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2CE0DE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王元平</w:t>
            </w:r>
          </w:p>
        </w:tc>
        <w:tc>
          <w:tcPr>
            <w:tcW w:w="1054" w:type="dxa"/>
            <w:vAlign w:val="center"/>
          </w:tcPr>
          <w:p w14:paraId="5B83BA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王元平</w:t>
            </w:r>
          </w:p>
        </w:tc>
        <w:tc>
          <w:tcPr>
            <w:tcW w:w="1000" w:type="dxa"/>
            <w:vAlign w:val="center"/>
          </w:tcPr>
          <w:p w14:paraId="6EA213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52.8</w:t>
            </w:r>
          </w:p>
        </w:tc>
        <w:tc>
          <w:tcPr>
            <w:tcW w:w="834" w:type="dxa"/>
            <w:vAlign w:val="center"/>
          </w:tcPr>
          <w:p w14:paraId="185F4B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514A21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100712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240A0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7745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4765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1086</w:t>
            </w:r>
          </w:p>
        </w:tc>
        <w:tc>
          <w:tcPr>
            <w:tcW w:w="643" w:type="dxa"/>
            <w:vAlign w:val="center"/>
          </w:tcPr>
          <w:p w14:paraId="531F71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7C4738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如皋市小马家庭农场</w:t>
            </w:r>
          </w:p>
        </w:tc>
        <w:tc>
          <w:tcPr>
            <w:tcW w:w="1054" w:type="dxa"/>
            <w:vAlign w:val="center"/>
          </w:tcPr>
          <w:p w14:paraId="392341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马志刚</w:t>
            </w:r>
          </w:p>
        </w:tc>
        <w:tc>
          <w:tcPr>
            <w:tcW w:w="1000" w:type="dxa"/>
            <w:vAlign w:val="center"/>
          </w:tcPr>
          <w:p w14:paraId="0BD648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458.418</w:t>
            </w:r>
          </w:p>
        </w:tc>
        <w:tc>
          <w:tcPr>
            <w:tcW w:w="834" w:type="dxa"/>
            <w:vAlign w:val="center"/>
          </w:tcPr>
          <w:p w14:paraId="53D5F9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44BB8A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0781B1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8F3DA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</w:tr>
      <w:tr w14:paraId="4576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E707F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1087</w:t>
            </w:r>
          </w:p>
        </w:tc>
        <w:tc>
          <w:tcPr>
            <w:tcW w:w="643" w:type="dxa"/>
            <w:vAlign w:val="center"/>
          </w:tcPr>
          <w:p w14:paraId="12AE11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619187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如皋市宜禾家庭农场</w:t>
            </w:r>
          </w:p>
        </w:tc>
        <w:tc>
          <w:tcPr>
            <w:tcW w:w="1054" w:type="dxa"/>
            <w:vAlign w:val="center"/>
          </w:tcPr>
          <w:p w14:paraId="26EEDA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石文</w:t>
            </w:r>
          </w:p>
        </w:tc>
        <w:tc>
          <w:tcPr>
            <w:tcW w:w="1000" w:type="dxa"/>
            <w:vAlign w:val="center"/>
          </w:tcPr>
          <w:p w14:paraId="1552D6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874.34</w:t>
            </w:r>
          </w:p>
        </w:tc>
        <w:tc>
          <w:tcPr>
            <w:tcW w:w="834" w:type="dxa"/>
            <w:vAlign w:val="center"/>
          </w:tcPr>
          <w:p w14:paraId="5D5746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735" w:type="dxa"/>
            <w:vAlign w:val="center"/>
          </w:tcPr>
          <w:p w14:paraId="4AD974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811" w:type="dxa"/>
            <w:vAlign w:val="center"/>
          </w:tcPr>
          <w:p w14:paraId="37C6CF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AD078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</w:tr>
      <w:tr w14:paraId="1C9C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B1CF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1088</w:t>
            </w:r>
          </w:p>
        </w:tc>
        <w:tc>
          <w:tcPr>
            <w:tcW w:w="643" w:type="dxa"/>
            <w:vAlign w:val="center"/>
          </w:tcPr>
          <w:p w14:paraId="71F8FB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2E499B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如皋市众林家庭农场</w:t>
            </w:r>
          </w:p>
        </w:tc>
        <w:tc>
          <w:tcPr>
            <w:tcW w:w="1054" w:type="dxa"/>
            <w:vAlign w:val="center"/>
          </w:tcPr>
          <w:p w14:paraId="047AD9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沙夕永</w:t>
            </w:r>
          </w:p>
        </w:tc>
        <w:tc>
          <w:tcPr>
            <w:tcW w:w="1000" w:type="dxa"/>
            <w:vAlign w:val="center"/>
          </w:tcPr>
          <w:p w14:paraId="580231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665.578</w:t>
            </w:r>
          </w:p>
        </w:tc>
        <w:tc>
          <w:tcPr>
            <w:tcW w:w="834" w:type="dxa"/>
            <w:vAlign w:val="center"/>
          </w:tcPr>
          <w:p w14:paraId="715E02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735" w:type="dxa"/>
            <w:vAlign w:val="center"/>
          </w:tcPr>
          <w:p w14:paraId="4A5ADC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031D11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5C31C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</w:tr>
      <w:tr w14:paraId="24F2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B0C2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1089</w:t>
            </w:r>
          </w:p>
        </w:tc>
        <w:tc>
          <w:tcPr>
            <w:tcW w:w="643" w:type="dxa"/>
            <w:vAlign w:val="center"/>
          </w:tcPr>
          <w:p w14:paraId="3AAD8A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29152C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如皋市程辉家庭农场</w:t>
            </w:r>
          </w:p>
        </w:tc>
        <w:tc>
          <w:tcPr>
            <w:tcW w:w="1054" w:type="dxa"/>
            <w:vAlign w:val="center"/>
          </w:tcPr>
          <w:p w14:paraId="4C8976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费太稳</w:t>
            </w:r>
          </w:p>
        </w:tc>
        <w:tc>
          <w:tcPr>
            <w:tcW w:w="1000" w:type="dxa"/>
            <w:vAlign w:val="center"/>
          </w:tcPr>
          <w:p w14:paraId="4D492B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348.25</w:t>
            </w:r>
          </w:p>
        </w:tc>
        <w:tc>
          <w:tcPr>
            <w:tcW w:w="834" w:type="dxa"/>
            <w:vAlign w:val="center"/>
          </w:tcPr>
          <w:p w14:paraId="3BE4A1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735" w:type="dxa"/>
            <w:vAlign w:val="center"/>
          </w:tcPr>
          <w:p w14:paraId="547D10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5AE66B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1A96E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7AE6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5E0AE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1090</w:t>
            </w:r>
          </w:p>
        </w:tc>
        <w:tc>
          <w:tcPr>
            <w:tcW w:w="643" w:type="dxa"/>
            <w:vAlign w:val="center"/>
          </w:tcPr>
          <w:p w14:paraId="0012E0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0E048F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如皋市银鑫家庭农场</w:t>
            </w:r>
          </w:p>
        </w:tc>
        <w:tc>
          <w:tcPr>
            <w:tcW w:w="1054" w:type="dxa"/>
            <w:vAlign w:val="center"/>
          </w:tcPr>
          <w:p w14:paraId="552B82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沈昌银</w:t>
            </w:r>
          </w:p>
        </w:tc>
        <w:tc>
          <w:tcPr>
            <w:tcW w:w="1000" w:type="dxa"/>
            <w:vAlign w:val="center"/>
          </w:tcPr>
          <w:p w14:paraId="469275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71.63</w:t>
            </w:r>
          </w:p>
        </w:tc>
        <w:tc>
          <w:tcPr>
            <w:tcW w:w="834" w:type="dxa"/>
            <w:vAlign w:val="center"/>
          </w:tcPr>
          <w:p w14:paraId="305047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0E1F88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93FE9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92981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796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5657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1091</w:t>
            </w:r>
          </w:p>
        </w:tc>
        <w:tc>
          <w:tcPr>
            <w:tcW w:w="643" w:type="dxa"/>
            <w:vAlign w:val="center"/>
          </w:tcPr>
          <w:p w14:paraId="724ED2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524CE0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沈永龙</w:t>
            </w:r>
          </w:p>
        </w:tc>
        <w:tc>
          <w:tcPr>
            <w:tcW w:w="1054" w:type="dxa"/>
            <w:vAlign w:val="center"/>
          </w:tcPr>
          <w:p w14:paraId="4AF12B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沈永龙</w:t>
            </w:r>
          </w:p>
        </w:tc>
        <w:tc>
          <w:tcPr>
            <w:tcW w:w="1000" w:type="dxa"/>
            <w:vAlign w:val="center"/>
          </w:tcPr>
          <w:p w14:paraId="4EE056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709</w:t>
            </w:r>
          </w:p>
        </w:tc>
        <w:tc>
          <w:tcPr>
            <w:tcW w:w="834" w:type="dxa"/>
            <w:vAlign w:val="center"/>
          </w:tcPr>
          <w:p w14:paraId="3A14AB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735" w:type="dxa"/>
            <w:vAlign w:val="center"/>
          </w:tcPr>
          <w:p w14:paraId="4E9184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811" w:type="dxa"/>
            <w:vAlign w:val="center"/>
          </w:tcPr>
          <w:p w14:paraId="0BA252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44B99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</w:tr>
      <w:tr w14:paraId="1B20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B2EA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1092</w:t>
            </w:r>
          </w:p>
        </w:tc>
        <w:tc>
          <w:tcPr>
            <w:tcW w:w="643" w:type="dxa"/>
            <w:vAlign w:val="center"/>
          </w:tcPr>
          <w:p w14:paraId="3BE898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7121C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江苏通帝农业科技有限公司</w:t>
            </w:r>
          </w:p>
        </w:tc>
        <w:tc>
          <w:tcPr>
            <w:tcW w:w="1054" w:type="dxa"/>
            <w:vAlign w:val="center"/>
          </w:tcPr>
          <w:p w14:paraId="19877E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徐兴福</w:t>
            </w:r>
          </w:p>
        </w:tc>
        <w:tc>
          <w:tcPr>
            <w:tcW w:w="1000" w:type="dxa"/>
            <w:vAlign w:val="center"/>
          </w:tcPr>
          <w:p w14:paraId="53C609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834" w:type="dxa"/>
            <w:vAlign w:val="center"/>
          </w:tcPr>
          <w:p w14:paraId="40D9BA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070AA9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4C17D9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5E878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1F17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E236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1093</w:t>
            </w:r>
          </w:p>
        </w:tc>
        <w:tc>
          <w:tcPr>
            <w:tcW w:w="643" w:type="dxa"/>
            <w:vAlign w:val="center"/>
          </w:tcPr>
          <w:p w14:paraId="7687F3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2C04AA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贲霞</w:t>
            </w:r>
          </w:p>
        </w:tc>
        <w:tc>
          <w:tcPr>
            <w:tcW w:w="1054" w:type="dxa"/>
            <w:vAlign w:val="center"/>
          </w:tcPr>
          <w:p w14:paraId="481585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贲霞</w:t>
            </w:r>
          </w:p>
        </w:tc>
        <w:tc>
          <w:tcPr>
            <w:tcW w:w="1000" w:type="dxa"/>
            <w:vAlign w:val="center"/>
          </w:tcPr>
          <w:p w14:paraId="7171DD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615</w:t>
            </w:r>
          </w:p>
        </w:tc>
        <w:tc>
          <w:tcPr>
            <w:tcW w:w="834" w:type="dxa"/>
            <w:vAlign w:val="center"/>
          </w:tcPr>
          <w:p w14:paraId="72BF4F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735" w:type="dxa"/>
            <w:vAlign w:val="center"/>
          </w:tcPr>
          <w:p w14:paraId="51857A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11" w:type="dxa"/>
            <w:vAlign w:val="center"/>
          </w:tcPr>
          <w:p w14:paraId="4EAAC8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0FCE1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</w:tr>
      <w:tr w14:paraId="7E6A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1AB2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1094</w:t>
            </w:r>
          </w:p>
        </w:tc>
        <w:tc>
          <w:tcPr>
            <w:tcW w:w="643" w:type="dxa"/>
            <w:vAlign w:val="center"/>
          </w:tcPr>
          <w:p w14:paraId="7B410D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391DF1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如皋市莹琦家庭农场</w:t>
            </w:r>
          </w:p>
        </w:tc>
        <w:tc>
          <w:tcPr>
            <w:tcW w:w="1054" w:type="dxa"/>
            <w:vAlign w:val="center"/>
          </w:tcPr>
          <w:p w14:paraId="3416C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沙兴国</w:t>
            </w:r>
          </w:p>
        </w:tc>
        <w:tc>
          <w:tcPr>
            <w:tcW w:w="1000" w:type="dxa"/>
            <w:vAlign w:val="center"/>
          </w:tcPr>
          <w:p w14:paraId="609844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600</w:t>
            </w:r>
          </w:p>
        </w:tc>
        <w:tc>
          <w:tcPr>
            <w:tcW w:w="834" w:type="dxa"/>
            <w:vAlign w:val="center"/>
          </w:tcPr>
          <w:p w14:paraId="40D77E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735" w:type="dxa"/>
            <w:vAlign w:val="center"/>
          </w:tcPr>
          <w:p w14:paraId="75F7C3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811" w:type="dxa"/>
            <w:vAlign w:val="center"/>
          </w:tcPr>
          <w:p w14:paraId="0A12E6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B4EEA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</w:tr>
      <w:tr w14:paraId="203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F19A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1095</w:t>
            </w:r>
          </w:p>
        </w:tc>
        <w:tc>
          <w:tcPr>
            <w:tcW w:w="643" w:type="dxa"/>
            <w:vAlign w:val="center"/>
          </w:tcPr>
          <w:p w14:paraId="51D6AE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374D45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如皋市四好家庭农场</w:t>
            </w:r>
          </w:p>
        </w:tc>
        <w:tc>
          <w:tcPr>
            <w:tcW w:w="1054" w:type="dxa"/>
            <w:vAlign w:val="center"/>
          </w:tcPr>
          <w:p w14:paraId="11DF24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钱立枝</w:t>
            </w:r>
          </w:p>
        </w:tc>
        <w:tc>
          <w:tcPr>
            <w:tcW w:w="1000" w:type="dxa"/>
            <w:vAlign w:val="center"/>
          </w:tcPr>
          <w:p w14:paraId="3F1738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</w:t>
            </w:r>
          </w:p>
        </w:tc>
        <w:tc>
          <w:tcPr>
            <w:tcW w:w="834" w:type="dxa"/>
            <w:vAlign w:val="center"/>
          </w:tcPr>
          <w:p w14:paraId="26FB19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735" w:type="dxa"/>
            <w:vAlign w:val="center"/>
          </w:tcPr>
          <w:p w14:paraId="486D1B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811" w:type="dxa"/>
            <w:vAlign w:val="center"/>
          </w:tcPr>
          <w:p w14:paraId="55A4F7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42AE5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</w:tr>
      <w:tr w14:paraId="665F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C311D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1096</w:t>
            </w:r>
          </w:p>
        </w:tc>
        <w:tc>
          <w:tcPr>
            <w:tcW w:w="643" w:type="dxa"/>
            <w:vAlign w:val="center"/>
          </w:tcPr>
          <w:p w14:paraId="62B7EB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1415F0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如皋市蔡氏家庭农场</w:t>
            </w:r>
          </w:p>
        </w:tc>
        <w:tc>
          <w:tcPr>
            <w:tcW w:w="1054" w:type="dxa"/>
            <w:vAlign w:val="center"/>
          </w:tcPr>
          <w:p w14:paraId="236606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蔡亮</w:t>
            </w:r>
          </w:p>
        </w:tc>
        <w:tc>
          <w:tcPr>
            <w:tcW w:w="1000" w:type="dxa"/>
            <w:vAlign w:val="center"/>
          </w:tcPr>
          <w:p w14:paraId="3D431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130ED6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7B78E2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4887F5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A005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28F8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2EAF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1097</w:t>
            </w:r>
          </w:p>
        </w:tc>
        <w:tc>
          <w:tcPr>
            <w:tcW w:w="643" w:type="dxa"/>
            <w:vAlign w:val="center"/>
          </w:tcPr>
          <w:p w14:paraId="10D0CF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73371B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洪建仕</w:t>
            </w:r>
          </w:p>
        </w:tc>
        <w:tc>
          <w:tcPr>
            <w:tcW w:w="1054" w:type="dxa"/>
            <w:vAlign w:val="center"/>
          </w:tcPr>
          <w:p w14:paraId="78DA37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洪建仕</w:t>
            </w:r>
          </w:p>
        </w:tc>
        <w:tc>
          <w:tcPr>
            <w:tcW w:w="1000" w:type="dxa"/>
            <w:vAlign w:val="center"/>
          </w:tcPr>
          <w:p w14:paraId="0BD1A4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765</w:t>
            </w:r>
          </w:p>
        </w:tc>
        <w:tc>
          <w:tcPr>
            <w:tcW w:w="834" w:type="dxa"/>
            <w:vAlign w:val="center"/>
          </w:tcPr>
          <w:p w14:paraId="2B2C06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735" w:type="dxa"/>
            <w:vAlign w:val="center"/>
          </w:tcPr>
          <w:p w14:paraId="291865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811" w:type="dxa"/>
            <w:vAlign w:val="center"/>
          </w:tcPr>
          <w:p w14:paraId="260563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40E9E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</w:tr>
      <w:tr w14:paraId="4485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4584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1098</w:t>
            </w:r>
          </w:p>
        </w:tc>
        <w:tc>
          <w:tcPr>
            <w:tcW w:w="643" w:type="dxa"/>
            <w:vAlign w:val="center"/>
          </w:tcPr>
          <w:p w14:paraId="60052C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7923B3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如皋市左贰家庭农场（个体工商户）</w:t>
            </w:r>
          </w:p>
        </w:tc>
        <w:tc>
          <w:tcPr>
            <w:tcW w:w="1054" w:type="dxa"/>
            <w:vAlign w:val="center"/>
          </w:tcPr>
          <w:p w14:paraId="646DCB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周星星</w:t>
            </w:r>
          </w:p>
        </w:tc>
        <w:tc>
          <w:tcPr>
            <w:tcW w:w="1000" w:type="dxa"/>
            <w:vAlign w:val="center"/>
          </w:tcPr>
          <w:p w14:paraId="42828E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70.6</w:t>
            </w:r>
          </w:p>
        </w:tc>
        <w:tc>
          <w:tcPr>
            <w:tcW w:w="834" w:type="dxa"/>
            <w:vAlign w:val="center"/>
          </w:tcPr>
          <w:p w14:paraId="659CF5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15935E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7335C6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B8D43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2CD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FA84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1099</w:t>
            </w:r>
          </w:p>
        </w:tc>
        <w:tc>
          <w:tcPr>
            <w:tcW w:w="643" w:type="dxa"/>
            <w:vAlign w:val="center"/>
          </w:tcPr>
          <w:p w14:paraId="5CEAF9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510B59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费世付</w:t>
            </w:r>
          </w:p>
        </w:tc>
        <w:tc>
          <w:tcPr>
            <w:tcW w:w="1054" w:type="dxa"/>
            <w:vAlign w:val="center"/>
          </w:tcPr>
          <w:p w14:paraId="6661CD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费世付</w:t>
            </w:r>
          </w:p>
        </w:tc>
        <w:tc>
          <w:tcPr>
            <w:tcW w:w="1000" w:type="dxa"/>
            <w:vAlign w:val="center"/>
          </w:tcPr>
          <w:p w14:paraId="207974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288</w:t>
            </w:r>
          </w:p>
        </w:tc>
        <w:tc>
          <w:tcPr>
            <w:tcW w:w="834" w:type="dxa"/>
            <w:vAlign w:val="center"/>
          </w:tcPr>
          <w:p w14:paraId="7BD84C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1C9B4B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08A0BA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18A4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09EC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3303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14:paraId="427294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1B1A2C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洪名忠</w:t>
            </w:r>
          </w:p>
        </w:tc>
        <w:tc>
          <w:tcPr>
            <w:tcW w:w="1054" w:type="dxa"/>
            <w:vAlign w:val="center"/>
          </w:tcPr>
          <w:p w14:paraId="11AD55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洪名忠</w:t>
            </w:r>
          </w:p>
        </w:tc>
        <w:tc>
          <w:tcPr>
            <w:tcW w:w="1000" w:type="dxa"/>
            <w:vAlign w:val="center"/>
          </w:tcPr>
          <w:p w14:paraId="43E113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305</w:t>
            </w:r>
          </w:p>
        </w:tc>
        <w:tc>
          <w:tcPr>
            <w:tcW w:w="834" w:type="dxa"/>
            <w:vAlign w:val="center"/>
          </w:tcPr>
          <w:p w14:paraId="60F709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14:paraId="37FCFE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3AC59E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ECFA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4FA6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6653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1101</w:t>
            </w:r>
          </w:p>
        </w:tc>
        <w:tc>
          <w:tcPr>
            <w:tcW w:w="643" w:type="dxa"/>
            <w:vAlign w:val="center"/>
          </w:tcPr>
          <w:p w14:paraId="316188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6B6E3D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季昌明</w:t>
            </w:r>
          </w:p>
        </w:tc>
        <w:tc>
          <w:tcPr>
            <w:tcW w:w="1054" w:type="dxa"/>
            <w:vAlign w:val="center"/>
          </w:tcPr>
          <w:p w14:paraId="0342A5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季昌明</w:t>
            </w:r>
          </w:p>
        </w:tc>
        <w:tc>
          <w:tcPr>
            <w:tcW w:w="1000" w:type="dxa"/>
            <w:vAlign w:val="center"/>
          </w:tcPr>
          <w:p w14:paraId="1EFE62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65.5</w:t>
            </w:r>
          </w:p>
        </w:tc>
        <w:tc>
          <w:tcPr>
            <w:tcW w:w="834" w:type="dxa"/>
            <w:vAlign w:val="center"/>
          </w:tcPr>
          <w:p w14:paraId="0268C3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2C6F35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023F12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4B7CD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1BEB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257A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1102</w:t>
            </w:r>
          </w:p>
        </w:tc>
        <w:tc>
          <w:tcPr>
            <w:tcW w:w="643" w:type="dxa"/>
            <w:vAlign w:val="center"/>
          </w:tcPr>
          <w:p w14:paraId="7B889A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4A03B0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夏耕</w:t>
            </w:r>
          </w:p>
        </w:tc>
        <w:tc>
          <w:tcPr>
            <w:tcW w:w="1054" w:type="dxa"/>
            <w:vAlign w:val="center"/>
          </w:tcPr>
          <w:p w14:paraId="1A35DB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夏耕</w:t>
            </w:r>
          </w:p>
        </w:tc>
        <w:tc>
          <w:tcPr>
            <w:tcW w:w="1000" w:type="dxa"/>
            <w:vAlign w:val="center"/>
          </w:tcPr>
          <w:p w14:paraId="4FBC6E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159.9</w:t>
            </w:r>
          </w:p>
        </w:tc>
        <w:tc>
          <w:tcPr>
            <w:tcW w:w="834" w:type="dxa"/>
            <w:vAlign w:val="center"/>
          </w:tcPr>
          <w:p w14:paraId="0407F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14:paraId="55284C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0784D7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12EA7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6E1A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8135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1103</w:t>
            </w:r>
          </w:p>
        </w:tc>
        <w:tc>
          <w:tcPr>
            <w:tcW w:w="643" w:type="dxa"/>
            <w:vAlign w:val="center"/>
          </w:tcPr>
          <w:p w14:paraId="2CC719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4661C0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如皋市佳杰稻麦种植专业合作社</w:t>
            </w:r>
          </w:p>
        </w:tc>
        <w:tc>
          <w:tcPr>
            <w:tcW w:w="1054" w:type="dxa"/>
            <w:vAlign w:val="center"/>
          </w:tcPr>
          <w:p w14:paraId="0865AB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蔡勇建</w:t>
            </w:r>
          </w:p>
        </w:tc>
        <w:tc>
          <w:tcPr>
            <w:tcW w:w="1000" w:type="dxa"/>
            <w:vAlign w:val="center"/>
          </w:tcPr>
          <w:p w14:paraId="5B5C43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610</w:t>
            </w:r>
          </w:p>
        </w:tc>
        <w:tc>
          <w:tcPr>
            <w:tcW w:w="834" w:type="dxa"/>
            <w:vAlign w:val="center"/>
          </w:tcPr>
          <w:p w14:paraId="0A16F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735" w:type="dxa"/>
            <w:vAlign w:val="center"/>
          </w:tcPr>
          <w:p w14:paraId="2187D7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11" w:type="dxa"/>
            <w:vAlign w:val="center"/>
          </w:tcPr>
          <w:p w14:paraId="6A5024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AB97C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</w:tr>
      <w:tr w14:paraId="43FA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4D70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1104</w:t>
            </w:r>
          </w:p>
        </w:tc>
        <w:tc>
          <w:tcPr>
            <w:tcW w:w="643" w:type="dxa"/>
            <w:vAlign w:val="center"/>
          </w:tcPr>
          <w:p w14:paraId="138FC8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4A2DB6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黄维</w:t>
            </w:r>
          </w:p>
        </w:tc>
        <w:tc>
          <w:tcPr>
            <w:tcW w:w="1054" w:type="dxa"/>
            <w:vAlign w:val="center"/>
          </w:tcPr>
          <w:p w14:paraId="03514C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黄维</w:t>
            </w:r>
          </w:p>
        </w:tc>
        <w:tc>
          <w:tcPr>
            <w:tcW w:w="1000" w:type="dxa"/>
            <w:vAlign w:val="center"/>
          </w:tcPr>
          <w:p w14:paraId="20ABB3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957</w:t>
            </w:r>
          </w:p>
        </w:tc>
        <w:tc>
          <w:tcPr>
            <w:tcW w:w="834" w:type="dxa"/>
            <w:vAlign w:val="center"/>
          </w:tcPr>
          <w:p w14:paraId="049F7F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157</w:t>
            </w:r>
          </w:p>
        </w:tc>
        <w:tc>
          <w:tcPr>
            <w:tcW w:w="735" w:type="dxa"/>
            <w:vAlign w:val="center"/>
          </w:tcPr>
          <w:p w14:paraId="2CF9FB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811" w:type="dxa"/>
            <w:vAlign w:val="center"/>
          </w:tcPr>
          <w:p w14:paraId="30EC49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829AB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</w:tr>
      <w:tr w14:paraId="3B2A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9A60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1105</w:t>
            </w:r>
          </w:p>
        </w:tc>
        <w:tc>
          <w:tcPr>
            <w:tcW w:w="643" w:type="dxa"/>
            <w:vAlign w:val="center"/>
          </w:tcPr>
          <w:p w14:paraId="3B6324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4D18F9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唐传青</w:t>
            </w:r>
          </w:p>
        </w:tc>
        <w:tc>
          <w:tcPr>
            <w:tcW w:w="1054" w:type="dxa"/>
            <w:vAlign w:val="center"/>
          </w:tcPr>
          <w:p w14:paraId="087D25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唐传青</w:t>
            </w:r>
          </w:p>
        </w:tc>
        <w:tc>
          <w:tcPr>
            <w:tcW w:w="1000" w:type="dxa"/>
            <w:vAlign w:val="center"/>
          </w:tcPr>
          <w:p w14:paraId="5FCECF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834" w:type="dxa"/>
            <w:vAlign w:val="center"/>
          </w:tcPr>
          <w:p w14:paraId="0EBBDB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5E8F3D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74BDB8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EAB27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4E23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8025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1106</w:t>
            </w:r>
          </w:p>
        </w:tc>
        <w:tc>
          <w:tcPr>
            <w:tcW w:w="643" w:type="dxa"/>
            <w:vAlign w:val="center"/>
          </w:tcPr>
          <w:p w14:paraId="19A2DB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3530B4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如皋市顺宇家庭农场</w:t>
            </w:r>
          </w:p>
        </w:tc>
        <w:tc>
          <w:tcPr>
            <w:tcW w:w="1054" w:type="dxa"/>
            <w:vAlign w:val="center"/>
          </w:tcPr>
          <w:p w14:paraId="7DCD47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曹玉峰</w:t>
            </w:r>
          </w:p>
        </w:tc>
        <w:tc>
          <w:tcPr>
            <w:tcW w:w="1000" w:type="dxa"/>
            <w:vAlign w:val="center"/>
          </w:tcPr>
          <w:p w14:paraId="00DEC8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834" w:type="dxa"/>
            <w:vAlign w:val="center"/>
          </w:tcPr>
          <w:p w14:paraId="62993B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14:paraId="1AC4F7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1A8116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CF469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5464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8F14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1107</w:t>
            </w:r>
          </w:p>
        </w:tc>
        <w:tc>
          <w:tcPr>
            <w:tcW w:w="643" w:type="dxa"/>
            <w:vAlign w:val="center"/>
          </w:tcPr>
          <w:p w14:paraId="38376B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4D7BB6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彭德建</w:t>
            </w:r>
          </w:p>
        </w:tc>
        <w:tc>
          <w:tcPr>
            <w:tcW w:w="1054" w:type="dxa"/>
            <w:vAlign w:val="center"/>
          </w:tcPr>
          <w:p w14:paraId="54340F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彭德建</w:t>
            </w:r>
          </w:p>
        </w:tc>
        <w:tc>
          <w:tcPr>
            <w:tcW w:w="1000" w:type="dxa"/>
            <w:vAlign w:val="center"/>
          </w:tcPr>
          <w:p w14:paraId="6940CB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834" w:type="dxa"/>
            <w:vAlign w:val="center"/>
          </w:tcPr>
          <w:p w14:paraId="59BE61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5E4655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537C36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6A48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7BD9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2761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1108</w:t>
            </w:r>
          </w:p>
        </w:tc>
        <w:tc>
          <w:tcPr>
            <w:tcW w:w="643" w:type="dxa"/>
            <w:vAlign w:val="center"/>
          </w:tcPr>
          <w:p w14:paraId="33ABD7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249CCD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蔡明</w:t>
            </w:r>
          </w:p>
        </w:tc>
        <w:tc>
          <w:tcPr>
            <w:tcW w:w="1054" w:type="dxa"/>
            <w:vAlign w:val="center"/>
          </w:tcPr>
          <w:p w14:paraId="48C3F0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蔡明</w:t>
            </w:r>
          </w:p>
        </w:tc>
        <w:tc>
          <w:tcPr>
            <w:tcW w:w="1000" w:type="dxa"/>
            <w:vAlign w:val="center"/>
          </w:tcPr>
          <w:p w14:paraId="09CCB1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1313</w:t>
            </w:r>
          </w:p>
        </w:tc>
        <w:tc>
          <w:tcPr>
            <w:tcW w:w="834" w:type="dxa"/>
            <w:vAlign w:val="center"/>
          </w:tcPr>
          <w:p w14:paraId="0AE8F1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735" w:type="dxa"/>
            <w:vAlign w:val="center"/>
          </w:tcPr>
          <w:p w14:paraId="551B7C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811" w:type="dxa"/>
            <w:vAlign w:val="center"/>
          </w:tcPr>
          <w:p w14:paraId="20BFC3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F811B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</w:tr>
      <w:tr w14:paraId="587E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52D0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1109</w:t>
            </w:r>
          </w:p>
        </w:tc>
        <w:tc>
          <w:tcPr>
            <w:tcW w:w="643" w:type="dxa"/>
            <w:vAlign w:val="center"/>
          </w:tcPr>
          <w:p w14:paraId="7E8C12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53334B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李百兵</w:t>
            </w:r>
          </w:p>
        </w:tc>
        <w:tc>
          <w:tcPr>
            <w:tcW w:w="1054" w:type="dxa"/>
            <w:vAlign w:val="center"/>
          </w:tcPr>
          <w:p w14:paraId="6A6C1F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李百兵</w:t>
            </w:r>
          </w:p>
        </w:tc>
        <w:tc>
          <w:tcPr>
            <w:tcW w:w="1000" w:type="dxa"/>
            <w:vAlign w:val="center"/>
          </w:tcPr>
          <w:p w14:paraId="250403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34" w:type="dxa"/>
            <w:vAlign w:val="center"/>
          </w:tcPr>
          <w:p w14:paraId="2D1C50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52D5B5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58FD3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51C32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7DC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87C6B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1110</w:t>
            </w:r>
          </w:p>
        </w:tc>
        <w:tc>
          <w:tcPr>
            <w:tcW w:w="643" w:type="dxa"/>
            <w:vAlign w:val="center"/>
          </w:tcPr>
          <w:p w14:paraId="707CC0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4635CD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李兴梅</w:t>
            </w:r>
          </w:p>
        </w:tc>
        <w:tc>
          <w:tcPr>
            <w:tcW w:w="1054" w:type="dxa"/>
            <w:vAlign w:val="center"/>
          </w:tcPr>
          <w:p w14:paraId="783060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李兴梅</w:t>
            </w:r>
          </w:p>
        </w:tc>
        <w:tc>
          <w:tcPr>
            <w:tcW w:w="1000" w:type="dxa"/>
            <w:vAlign w:val="center"/>
          </w:tcPr>
          <w:p w14:paraId="557381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454.96</w:t>
            </w:r>
          </w:p>
        </w:tc>
        <w:tc>
          <w:tcPr>
            <w:tcW w:w="834" w:type="dxa"/>
            <w:vAlign w:val="center"/>
          </w:tcPr>
          <w:p w14:paraId="4E1F32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459930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09BCCB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741A0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50E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60FE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1111</w:t>
            </w:r>
          </w:p>
        </w:tc>
        <w:tc>
          <w:tcPr>
            <w:tcW w:w="643" w:type="dxa"/>
            <w:vAlign w:val="center"/>
          </w:tcPr>
          <w:p w14:paraId="29800A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吴窑</w:t>
            </w:r>
          </w:p>
        </w:tc>
        <w:tc>
          <w:tcPr>
            <w:tcW w:w="2990" w:type="dxa"/>
            <w:vAlign w:val="center"/>
          </w:tcPr>
          <w:p w14:paraId="0EABCA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石小杰</w:t>
            </w:r>
          </w:p>
        </w:tc>
        <w:tc>
          <w:tcPr>
            <w:tcW w:w="1054" w:type="dxa"/>
            <w:vAlign w:val="center"/>
          </w:tcPr>
          <w:p w14:paraId="07A86F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石小杰</w:t>
            </w:r>
          </w:p>
        </w:tc>
        <w:tc>
          <w:tcPr>
            <w:tcW w:w="1000" w:type="dxa"/>
            <w:vAlign w:val="center"/>
          </w:tcPr>
          <w:p w14:paraId="0BCF8A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543</w:t>
            </w:r>
          </w:p>
        </w:tc>
        <w:tc>
          <w:tcPr>
            <w:tcW w:w="834" w:type="dxa"/>
            <w:vAlign w:val="center"/>
          </w:tcPr>
          <w:p w14:paraId="562F0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735" w:type="dxa"/>
            <w:vAlign w:val="center"/>
          </w:tcPr>
          <w:p w14:paraId="746AE5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11" w:type="dxa"/>
            <w:vAlign w:val="center"/>
          </w:tcPr>
          <w:p w14:paraId="453416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9729D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</w:tr>
      <w:tr w14:paraId="78AB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7F96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1112</w:t>
            </w:r>
          </w:p>
        </w:tc>
        <w:tc>
          <w:tcPr>
            <w:tcW w:w="643" w:type="dxa"/>
            <w:vAlign w:val="center"/>
          </w:tcPr>
          <w:p w14:paraId="6B4609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CBA15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如皋市春蕾家庭农场</w:t>
            </w:r>
          </w:p>
        </w:tc>
        <w:tc>
          <w:tcPr>
            <w:tcW w:w="1054" w:type="dxa"/>
            <w:vAlign w:val="center"/>
          </w:tcPr>
          <w:p w14:paraId="75B697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杜锦成</w:t>
            </w:r>
          </w:p>
        </w:tc>
        <w:tc>
          <w:tcPr>
            <w:tcW w:w="1000" w:type="dxa"/>
            <w:vAlign w:val="center"/>
          </w:tcPr>
          <w:p w14:paraId="3083C8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1351.1</w:t>
            </w:r>
          </w:p>
        </w:tc>
        <w:tc>
          <w:tcPr>
            <w:tcW w:w="834" w:type="dxa"/>
            <w:vAlign w:val="center"/>
          </w:tcPr>
          <w:p w14:paraId="35695B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735" w:type="dxa"/>
            <w:vAlign w:val="center"/>
          </w:tcPr>
          <w:p w14:paraId="3EABEF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811" w:type="dxa"/>
            <w:vAlign w:val="center"/>
          </w:tcPr>
          <w:p w14:paraId="1A0B8D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73" w:type="dxa"/>
            <w:vAlign w:val="center"/>
          </w:tcPr>
          <w:p w14:paraId="60FA5D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E1E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5F04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1113</w:t>
            </w:r>
          </w:p>
        </w:tc>
        <w:tc>
          <w:tcPr>
            <w:tcW w:w="643" w:type="dxa"/>
            <w:vAlign w:val="center"/>
          </w:tcPr>
          <w:p w14:paraId="24B96D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0FBED3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徐世文</w:t>
            </w:r>
          </w:p>
        </w:tc>
        <w:tc>
          <w:tcPr>
            <w:tcW w:w="1054" w:type="dxa"/>
            <w:vAlign w:val="center"/>
          </w:tcPr>
          <w:p w14:paraId="06477A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徐世文</w:t>
            </w:r>
          </w:p>
        </w:tc>
        <w:tc>
          <w:tcPr>
            <w:tcW w:w="1000" w:type="dxa"/>
            <w:vAlign w:val="center"/>
          </w:tcPr>
          <w:p w14:paraId="27497C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430</w:t>
            </w:r>
          </w:p>
        </w:tc>
        <w:tc>
          <w:tcPr>
            <w:tcW w:w="834" w:type="dxa"/>
            <w:vAlign w:val="center"/>
          </w:tcPr>
          <w:p w14:paraId="06E5CC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735" w:type="dxa"/>
            <w:vAlign w:val="center"/>
          </w:tcPr>
          <w:p w14:paraId="76363B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2A7538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179568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B9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33B8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1114</w:t>
            </w:r>
          </w:p>
        </w:tc>
        <w:tc>
          <w:tcPr>
            <w:tcW w:w="643" w:type="dxa"/>
            <w:vAlign w:val="center"/>
          </w:tcPr>
          <w:p w14:paraId="155942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003EEC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冒俊美</w:t>
            </w:r>
          </w:p>
        </w:tc>
        <w:tc>
          <w:tcPr>
            <w:tcW w:w="1054" w:type="dxa"/>
            <w:vAlign w:val="center"/>
          </w:tcPr>
          <w:p w14:paraId="737CE9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冒俊美</w:t>
            </w:r>
          </w:p>
        </w:tc>
        <w:tc>
          <w:tcPr>
            <w:tcW w:w="1000" w:type="dxa"/>
            <w:vAlign w:val="center"/>
          </w:tcPr>
          <w:p w14:paraId="4261B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384.9</w:t>
            </w:r>
          </w:p>
        </w:tc>
        <w:tc>
          <w:tcPr>
            <w:tcW w:w="834" w:type="dxa"/>
            <w:vAlign w:val="center"/>
          </w:tcPr>
          <w:p w14:paraId="556193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128BB6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7FB928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4EF8FA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3FF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F799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1115</w:t>
            </w:r>
          </w:p>
        </w:tc>
        <w:tc>
          <w:tcPr>
            <w:tcW w:w="643" w:type="dxa"/>
            <w:vAlign w:val="center"/>
          </w:tcPr>
          <w:p w14:paraId="096DD3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307A2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如皋飞燕家庭农场</w:t>
            </w:r>
          </w:p>
        </w:tc>
        <w:tc>
          <w:tcPr>
            <w:tcW w:w="1054" w:type="dxa"/>
            <w:vAlign w:val="center"/>
          </w:tcPr>
          <w:p w14:paraId="6EEB07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单正国</w:t>
            </w:r>
          </w:p>
        </w:tc>
        <w:tc>
          <w:tcPr>
            <w:tcW w:w="1000" w:type="dxa"/>
            <w:vAlign w:val="center"/>
          </w:tcPr>
          <w:p w14:paraId="54098E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210.33</w:t>
            </w:r>
          </w:p>
        </w:tc>
        <w:tc>
          <w:tcPr>
            <w:tcW w:w="834" w:type="dxa"/>
            <w:vAlign w:val="center"/>
          </w:tcPr>
          <w:p w14:paraId="07A78D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08BA9A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18A01B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4ADAF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287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FBE0F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1116</w:t>
            </w:r>
          </w:p>
        </w:tc>
        <w:tc>
          <w:tcPr>
            <w:tcW w:w="643" w:type="dxa"/>
            <w:vAlign w:val="center"/>
          </w:tcPr>
          <w:p w14:paraId="34F77C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0D777E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如皋市多多家庭农场</w:t>
            </w:r>
          </w:p>
        </w:tc>
        <w:tc>
          <w:tcPr>
            <w:tcW w:w="1054" w:type="dxa"/>
            <w:vAlign w:val="center"/>
          </w:tcPr>
          <w:p w14:paraId="752E49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钱国华</w:t>
            </w:r>
          </w:p>
        </w:tc>
        <w:tc>
          <w:tcPr>
            <w:tcW w:w="1000" w:type="dxa"/>
            <w:vAlign w:val="center"/>
          </w:tcPr>
          <w:p w14:paraId="7C58BC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387.5</w:t>
            </w:r>
          </w:p>
        </w:tc>
        <w:tc>
          <w:tcPr>
            <w:tcW w:w="834" w:type="dxa"/>
            <w:vAlign w:val="center"/>
          </w:tcPr>
          <w:p w14:paraId="20C81B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735" w:type="dxa"/>
            <w:vAlign w:val="center"/>
          </w:tcPr>
          <w:p w14:paraId="7FE58B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078746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1686CE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D0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129C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1117</w:t>
            </w:r>
          </w:p>
        </w:tc>
        <w:tc>
          <w:tcPr>
            <w:tcW w:w="643" w:type="dxa"/>
            <w:vAlign w:val="center"/>
          </w:tcPr>
          <w:p w14:paraId="135DFB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6D3D4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如皋市杰锋家庭农场</w:t>
            </w:r>
          </w:p>
        </w:tc>
        <w:tc>
          <w:tcPr>
            <w:tcW w:w="1054" w:type="dxa"/>
            <w:vAlign w:val="center"/>
          </w:tcPr>
          <w:p w14:paraId="5AE700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邹亚飞</w:t>
            </w:r>
          </w:p>
        </w:tc>
        <w:tc>
          <w:tcPr>
            <w:tcW w:w="1000" w:type="dxa"/>
            <w:vAlign w:val="center"/>
          </w:tcPr>
          <w:p w14:paraId="7F4A7B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508</w:t>
            </w:r>
          </w:p>
        </w:tc>
        <w:tc>
          <w:tcPr>
            <w:tcW w:w="834" w:type="dxa"/>
            <w:vAlign w:val="center"/>
          </w:tcPr>
          <w:p w14:paraId="50751A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735" w:type="dxa"/>
            <w:vAlign w:val="center"/>
          </w:tcPr>
          <w:p w14:paraId="32ADE1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27306A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3BFB83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50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1EB5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1118</w:t>
            </w:r>
          </w:p>
        </w:tc>
        <w:tc>
          <w:tcPr>
            <w:tcW w:w="643" w:type="dxa"/>
            <w:vAlign w:val="center"/>
          </w:tcPr>
          <w:p w14:paraId="695131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6E9E07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如皋市林珠家庭农场</w:t>
            </w:r>
          </w:p>
        </w:tc>
        <w:tc>
          <w:tcPr>
            <w:tcW w:w="1054" w:type="dxa"/>
            <w:vAlign w:val="center"/>
          </w:tcPr>
          <w:p w14:paraId="1B9F76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肖建明</w:t>
            </w:r>
          </w:p>
        </w:tc>
        <w:tc>
          <w:tcPr>
            <w:tcW w:w="1000" w:type="dxa"/>
            <w:vAlign w:val="center"/>
          </w:tcPr>
          <w:p w14:paraId="17DCDD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686</w:t>
            </w:r>
          </w:p>
        </w:tc>
        <w:tc>
          <w:tcPr>
            <w:tcW w:w="834" w:type="dxa"/>
            <w:vAlign w:val="center"/>
          </w:tcPr>
          <w:p w14:paraId="0CE8F3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735" w:type="dxa"/>
            <w:vAlign w:val="center"/>
          </w:tcPr>
          <w:p w14:paraId="43F90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811" w:type="dxa"/>
            <w:vAlign w:val="center"/>
          </w:tcPr>
          <w:p w14:paraId="08CD6F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73" w:type="dxa"/>
            <w:vAlign w:val="center"/>
          </w:tcPr>
          <w:p w14:paraId="0336A7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467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50F74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1119</w:t>
            </w:r>
          </w:p>
        </w:tc>
        <w:tc>
          <w:tcPr>
            <w:tcW w:w="643" w:type="dxa"/>
            <w:vAlign w:val="center"/>
          </w:tcPr>
          <w:p w14:paraId="0C2B68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F02E5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如皋市佰顺家庭农场</w:t>
            </w:r>
          </w:p>
        </w:tc>
        <w:tc>
          <w:tcPr>
            <w:tcW w:w="1054" w:type="dxa"/>
            <w:vAlign w:val="center"/>
          </w:tcPr>
          <w:p w14:paraId="0D14D9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印国泉</w:t>
            </w:r>
          </w:p>
        </w:tc>
        <w:tc>
          <w:tcPr>
            <w:tcW w:w="1000" w:type="dxa"/>
            <w:vAlign w:val="center"/>
          </w:tcPr>
          <w:p w14:paraId="7555EC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487.05</w:t>
            </w:r>
          </w:p>
        </w:tc>
        <w:tc>
          <w:tcPr>
            <w:tcW w:w="834" w:type="dxa"/>
            <w:vAlign w:val="center"/>
          </w:tcPr>
          <w:p w14:paraId="0F8F57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 w14:paraId="3674D9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789085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2DA4A7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0D7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D83C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1120</w:t>
            </w:r>
          </w:p>
        </w:tc>
        <w:tc>
          <w:tcPr>
            <w:tcW w:w="643" w:type="dxa"/>
            <w:vAlign w:val="center"/>
          </w:tcPr>
          <w:p w14:paraId="1CED5B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6BDCB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如皋市爱平家庭农场</w:t>
            </w:r>
          </w:p>
        </w:tc>
        <w:tc>
          <w:tcPr>
            <w:tcW w:w="1054" w:type="dxa"/>
            <w:vAlign w:val="center"/>
          </w:tcPr>
          <w:p w14:paraId="7AC268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朱建宏</w:t>
            </w:r>
          </w:p>
        </w:tc>
        <w:tc>
          <w:tcPr>
            <w:tcW w:w="1000" w:type="dxa"/>
            <w:vAlign w:val="center"/>
          </w:tcPr>
          <w:p w14:paraId="517E8E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461.32</w:t>
            </w:r>
          </w:p>
        </w:tc>
        <w:tc>
          <w:tcPr>
            <w:tcW w:w="834" w:type="dxa"/>
            <w:vAlign w:val="center"/>
          </w:tcPr>
          <w:p w14:paraId="5C785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735" w:type="dxa"/>
            <w:vAlign w:val="center"/>
          </w:tcPr>
          <w:p w14:paraId="090E5E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36F71B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0AB010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C62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6FC4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1121</w:t>
            </w:r>
          </w:p>
        </w:tc>
        <w:tc>
          <w:tcPr>
            <w:tcW w:w="643" w:type="dxa"/>
            <w:vAlign w:val="center"/>
          </w:tcPr>
          <w:p w14:paraId="20CC11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4E2078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如皋市珍丰家庭农场</w:t>
            </w:r>
          </w:p>
        </w:tc>
        <w:tc>
          <w:tcPr>
            <w:tcW w:w="1054" w:type="dxa"/>
            <w:vAlign w:val="center"/>
          </w:tcPr>
          <w:p w14:paraId="420CE9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姚国平</w:t>
            </w:r>
          </w:p>
        </w:tc>
        <w:tc>
          <w:tcPr>
            <w:tcW w:w="1000" w:type="dxa"/>
            <w:vAlign w:val="center"/>
          </w:tcPr>
          <w:p w14:paraId="06511F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499.19</w:t>
            </w:r>
          </w:p>
        </w:tc>
        <w:tc>
          <w:tcPr>
            <w:tcW w:w="834" w:type="dxa"/>
            <w:vAlign w:val="center"/>
          </w:tcPr>
          <w:p w14:paraId="3E7379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14:paraId="7286F0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344BD7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3ADCE5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D69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2A78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1122</w:t>
            </w:r>
          </w:p>
        </w:tc>
        <w:tc>
          <w:tcPr>
            <w:tcW w:w="643" w:type="dxa"/>
            <w:vAlign w:val="center"/>
          </w:tcPr>
          <w:p w14:paraId="36DAAB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4B7EC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如皋市安鑫家庭农场</w:t>
            </w:r>
          </w:p>
        </w:tc>
        <w:tc>
          <w:tcPr>
            <w:tcW w:w="1054" w:type="dxa"/>
            <w:vAlign w:val="center"/>
          </w:tcPr>
          <w:p w14:paraId="50BDC1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顾锦安</w:t>
            </w:r>
          </w:p>
        </w:tc>
        <w:tc>
          <w:tcPr>
            <w:tcW w:w="1000" w:type="dxa"/>
            <w:vAlign w:val="center"/>
          </w:tcPr>
          <w:p w14:paraId="2E1749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245.1</w:t>
            </w:r>
          </w:p>
        </w:tc>
        <w:tc>
          <w:tcPr>
            <w:tcW w:w="834" w:type="dxa"/>
            <w:vAlign w:val="center"/>
          </w:tcPr>
          <w:p w14:paraId="1FF4FD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41385B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53C6FF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659D37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CBE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8793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1123</w:t>
            </w:r>
          </w:p>
        </w:tc>
        <w:tc>
          <w:tcPr>
            <w:tcW w:w="643" w:type="dxa"/>
            <w:vAlign w:val="center"/>
          </w:tcPr>
          <w:p w14:paraId="440FB3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CE093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如皋市锋荣家庭农场</w:t>
            </w:r>
          </w:p>
        </w:tc>
        <w:tc>
          <w:tcPr>
            <w:tcW w:w="1054" w:type="dxa"/>
            <w:vAlign w:val="center"/>
          </w:tcPr>
          <w:p w14:paraId="44B499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薛锋杰</w:t>
            </w:r>
          </w:p>
        </w:tc>
        <w:tc>
          <w:tcPr>
            <w:tcW w:w="1000" w:type="dxa"/>
            <w:vAlign w:val="center"/>
          </w:tcPr>
          <w:p w14:paraId="251D80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348</w:t>
            </w:r>
          </w:p>
        </w:tc>
        <w:tc>
          <w:tcPr>
            <w:tcW w:w="834" w:type="dxa"/>
            <w:vAlign w:val="center"/>
          </w:tcPr>
          <w:p w14:paraId="684CF7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735" w:type="dxa"/>
            <w:vAlign w:val="center"/>
          </w:tcPr>
          <w:p w14:paraId="2851A9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20CB8A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07C183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BE4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769E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1124</w:t>
            </w:r>
          </w:p>
        </w:tc>
        <w:tc>
          <w:tcPr>
            <w:tcW w:w="643" w:type="dxa"/>
            <w:vAlign w:val="center"/>
          </w:tcPr>
          <w:p w14:paraId="5DB8BF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8CB5A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如皋市理埕家庭农场（个体工商户）</w:t>
            </w:r>
          </w:p>
        </w:tc>
        <w:tc>
          <w:tcPr>
            <w:tcW w:w="1054" w:type="dxa"/>
            <w:vAlign w:val="center"/>
          </w:tcPr>
          <w:p w14:paraId="6D70A6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李兵</w:t>
            </w:r>
          </w:p>
        </w:tc>
        <w:tc>
          <w:tcPr>
            <w:tcW w:w="1000" w:type="dxa"/>
            <w:vAlign w:val="center"/>
          </w:tcPr>
          <w:p w14:paraId="553CBE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412.3</w:t>
            </w:r>
          </w:p>
        </w:tc>
        <w:tc>
          <w:tcPr>
            <w:tcW w:w="834" w:type="dxa"/>
            <w:vAlign w:val="center"/>
          </w:tcPr>
          <w:p w14:paraId="1D027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735" w:type="dxa"/>
            <w:vAlign w:val="center"/>
          </w:tcPr>
          <w:p w14:paraId="655B94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20FC27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670A01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BC2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1043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1125</w:t>
            </w:r>
          </w:p>
        </w:tc>
        <w:tc>
          <w:tcPr>
            <w:tcW w:w="643" w:type="dxa"/>
            <w:vAlign w:val="center"/>
          </w:tcPr>
          <w:p w14:paraId="20ABFD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F104D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如皋市顺宇家庭农场</w:t>
            </w:r>
          </w:p>
        </w:tc>
        <w:tc>
          <w:tcPr>
            <w:tcW w:w="1054" w:type="dxa"/>
            <w:vAlign w:val="center"/>
          </w:tcPr>
          <w:p w14:paraId="40E6D2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曹玉峰</w:t>
            </w:r>
          </w:p>
        </w:tc>
        <w:tc>
          <w:tcPr>
            <w:tcW w:w="1000" w:type="dxa"/>
            <w:vAlign w:val="center"/>
          </w:tcPr>
          <w:p w14:paraId="09DAD7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734.9</w:t>
            </w:r>
          </w:p>
        </w:tc>
        <w:tc>
          <w:tcPr>
            <w:tcW w:w="834" w:type="dxa"/>
            <w:vAlign w:val="center"/>
          </w:tcPr>
          <w:p w14:paraId="43752C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735" w:type="dxa"/>
            <w:vAlign w:val="center"/>
          </w:tcPr>
          <w:p w14:paraId="61EAF6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811" w:type="dxa"/>
            <w:vAlign w:val="center"/>
          </w:tcPr>
          <w:p w14:paraId="6A7A32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73" w:type="dxa"/>
            <w:vAlign w:val="center"/>
          </w:tcPr>
          <w:p w14:paraId="4F8EFA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A71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5255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1126</w:t>
            </w:r>
          </w:p>
        </w:tc>
        <w:tc>
          <w:tcPr>
            <w:tcW w:w="643" w:type="dxa"/>
            <w:vAlign w:val="center"/>
          </w:tcPr>
          <w:p w14:paraId="26FAF3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CC0E2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王金牛</w:t>
            </w:r>
          </w:p>
        </w:tc>
        <w:tc>
          <w:tcPr>
            <w:tcW w:w="1054" w:type="dxa"/>
            <w:vAlign w:val="center"/>
          </w:tcPr>
          <w:p w14:paraId="2136EE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王金牛</w:t>
            </w:r>
          </w:p>
        </w:tc>
        <w:tc>
          <w:tcPr>
            <w:tcW w:w="1000" w:type="dxa"/>
            <w:vAlign w:val="center"/>
          </w:tcPr>
          <w:p w14:paraId="16FB02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298.9</w:t>
            </w:r>
          </w:p>
        </w:tc>
        <w:tc>
          <w:tcPr>
            <w:tcW w:w="834" w:type="dxa"/>
            <w:vAlign w:val="center"/>
          </w:tcPr>
          <w:p w14:paraId="099B93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5CD138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321CE4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6996B7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8E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B544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1127</w:t>
            </w:r>
          </w:p>
        </w:tc>
        <w:tc>
          <w:tcPr>
            <w:tcW w:w="643" w:type="dxa"/>
            <w:vAlign w:val="center"/>
          </w:tcPr>
          <w:p w14:paraId="4FAEC3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0DF61A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许清武</w:t>
            </w:r>
          </w:p>
        </w:tc>
        <w:tc>
          <w:tcPr>
            <w:tcW w:w="1054" w:type="dxa"/>
            <w:vAlign w:val="center"/>
          </w:tcPr>
          <w:p w14:paraId="000842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许清武</w:t>
            </w:r>
          </w:p>
        </w:tc>
        <w:tc>
          <w:tcPr>
            <w:tcW w:w="1000" w:type="dxa"/>
            <w:vAlign w:val="center"/>
          </w:tcPr>
          <w:p w14:paraId="66D9DD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404</w:t>
            </w:r>
          </w:p>
        </w:tc>
        <w:tc>
          <w:tcPr>
            <w:tcW w:w="834" w:type="dxa"/>
            <w:vAlign w:val="center"/>
          </w:tcPr>
          <w:p w14:paraId="2013A3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6BFBDE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177AA2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71E989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781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70115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1128</w:t>
            </w:r>
          </w:p>
        </w:tc>
        <w:tc>
          <w:tcPr>
            <w:tcW w:w="643" w:type="dxa"/>
            <w:vAlign w:val="center"/>
          </w:tcPr>
          <w:p w14:paraId="54521B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7623D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陈兴梅</w:t>
            </w:r>
          </w:p>
        </w:tc>
        <w:tc>
          <w:tcPr>
            <w:tcW w:w="1054" w:type="dxa"/>
            <w:vAlign w:val="center"/>
          </w:tcPr>
          <w:p w14:paraId="468CB4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陈兴梅</w:t>
            </w:r>
          </w:p>
        </w:tc>
        <w:tc>
          <w:tcPr>
            <w:tcW w:w="1000" w:type="dxa"/>
            <w:vAlign w:val="center"/>
          </w:tcPr>
          <w:p w14:paraId="5126A7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498</w:t>
            </w:r>
          </w:p>
        </w:tc>
        <w:tc>
          <w:tcPr>
            <w:tcW w:w="834" w:type="dxa"/>
            <w:vAlign w:val="center"/>
          </w:tcPr>
          <w:p w14:paraId="576D41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14:paraId="563657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73E510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36A671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C97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720D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1129</w:t>
            </w:r>
          </w:p>
        </w:tc>
        <w:tc>
          <w:tcPr>
            <w:tcW w:w="643" w:type="dxa"/>
            <w:vAlign w:val="center"/>
          </w:tcPr>
          <w:p w14:paraId="672766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10760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如皋市绿康家庭农场</w:t>
            </w:r>
          </w:p>
        </w:tc>
        <w:tc>
          <w:tcPr>
            <w:tcW w:w="1054" w:type="dxa"/>
            <w:vAlign w:val="center"/>
          </w:tcPr>
          <w:p w14:paraId="15B434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刘德霞</w:t>
            </w:r>
          </w:p>
        </w:tc>
        <w:tc>
          <w:tcPr>
            <w:tcW w:w="1000" w:type="dxa"/>
            <w:vAlign w:val="center"/>
          </w:tcPr>
          <w:p w14:paraId="76E101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545</w:t>
            </w:r>
          </w:p>
        </w:tc>
        <w:tc>
          <w:tcPr>
            <w:tcW w:w="834" w:type="dxa"/>
            <w:vAlign w:val="center"/>
          </w:tcPr>
          <w:p w14:paraId="1255E3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735" w:type="dxa"/>
            <w:vAlign w:val="center"/>
          </w:tcPr>
          <w:p w14:paraId="5563B0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811" w:type="dxa"/>
            <w:vAlign w:val="center"/>
          </w:tcPr>
          <w:p w14:paraId="4F6F1F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033B8D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1D9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941E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1130</w:t>
            </w:r>
          </w:p>
        </w:tc>
        <w:tc>
          <w:tcPr>
            <w:tcW w:w="643" w:type="dxa"/>
            <w:vAlign w:val="center"/>
          </w:tcPr>
          <w:p w14:paraId="3555D2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97C45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如皋市容芳家庭农场</w:t>
            </w:r>
          </w:p>
        </w:tc>
        <w:tc>
          <w:tcPr>
            <w:tcW w:w="1054" w:type="dxa"/>
            <w:vAlign w:val="center"/>
          </w:tcPr>
          <w:p w14:paraId="09D721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高海容</w:t>
            </w:r>
          </w:p>
        </w:tc>
        <w:tc>
          <w:tcPr>
            <w:tcW w:w="1000" w:type="dxa"/>
            <w:vAlign w:val="center"/>
          </w:tcPr>
          <w:p w14:paraId="0B03DB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834" w:type="dxa"/>
            <w:vAlign w:val="center"/>
          </w:tcPr>
          <w:p w14:paraId="012178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5F16E4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7F966B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249F7C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C0A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18C95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1131</w:t>
            </w:r>
          </w:p>
        </w:tc>
        <w:tc>
          <w:tcPr>
            <w:tcW w:w="643" w:type="dxa"/>
            <w:vAlign w:val="center"/>
          </w:tcPr>
          <w:p w14:paraId="34F8BE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F6250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如皋市盛玉华家庭农场（个体工商户）</w:t>
            </w:r>
          </w:p>
        </w:tc>
        <w:tc>
          <w:tcPr>
            <w:tcW w:w="1054" w:type="dxa"/>
            <w:vAlign w:val="center"/>
          </w:tcPr>
          <w:p w14:paraId="338EC3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盛玉华</w:t>
            </w:r>
          </w:p>
        </w:tc>
        <w:tc>
          <w:tcPr>
            <w:tcW w:w="1000" w:type="dxa"/>
            <w:vAlign w:val="center"/>
          </w:tcPr>
          <w:p w14:paraId="5CC61A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520</w:t>
            </w:r>
          </w:p>
        </w:tc>
        <w:tc>
          <w:tcPr>
            <w:tcW w:w="834" w:type="dxa"/>
            <w:vAlign w:val="center"/>
          </w:tcPr>
          <w:p w14:paraId="3B92FE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14:paraId="657A39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11" w:type="dxa"/>
            <w:vAlign w:val="center"/>
          </w:tcPr>
          <w:p w14:paraId="4A77CE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13F8EA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8B2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0D945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1132</w:t>
            </w:r>
          </w:p>
        </w:tc>
        <w:tc>
          <w:tcPr>
            <w:tcW w:w="643" w:type="dxa"/>
            <w:vAlign w:val="center"/>
          </w:tcPr>
          <w:p w14:paraId="020088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6DD314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如皋市金运养殖园</w:t>
            </w:r>
          </w:p>
        </w:tc>
        <w:tc>
          <w:tcPr>
            <w:tcW w:w="1054" w:type="dxa"/>
            <w:vAlign w:val="center"/>
          </w:tcPr>
          <w:p w14:paraId="2B18C3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吴光杰</w:t>
            </w:r>
          </w:p>
        </w:tc>
        <w:tc>
          <w:tcPr>
            <w:tcW w:w="1000" w:type="dxa"/>
            <w:vAlign w:val="center"/>
          </w:tcPr>
          <w:p w14:paraId="2FB7BE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834" w:type="dxa"/>
            <w:vAlign w:val="center"/>
          </w:tcPr>
          <w:p w14:paraId="46332C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4434DE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1C43A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578659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B05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EC0F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1133</w:t>
            </w:r>
          </w:p>
        </w:tc>
        <w:tc>
          <w:tcPr>
            <w:tcW w:w="643" w:type="dxa"/>
            <w:vAlign w:val="center"/>
          </w:tcPr>
          <w:p w14:paraId="7E196E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77F61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如皋市双国家庭农场</w:t>
            </w:r>
          </w:p>
        </w:tc>
        <w:tc>
          <w:tcPr>
            <w:tcW w:w="1054" w:type="dxa"/>
            <w:vAlign w:val="center"/>
          </w:tcPr>
          <w:p w14:paraId="250392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彭海梅</w:t>
            </w:r>
          </w:p>
        </w:tc>
        <w:tc>
          <w:tcPr>
            <w:tcW w:w="1000" w:type="dxa"/>
            <w:vAlign w:val="center"/>
          </w:tcPr>
          <w:p w14:paraId="2CB199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679.33</w:t>
            </w:r>
          </w:p>
        </w:tc>
        <w:tc>
          <w:tcPr>
            <w:tcW w:w="834" w:type="dxa"/>
            <w:vAlign w:val="center"/>
          </w:tcPr>
          <w:p w14:paraId="023616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735" w:type="dxa"/>
            <w:vAlign w:val="center"/>
          </w:tcPr>
          <w:p w14:paraId="680EEB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811" w:type="dxa"/>
            <w:vAlign w:val="center"/>
          </w:tcPr>
          <w:p w14:paraId="4852AE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659438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425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6E1D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1134</w:t>
            </w:r>
          </w:p>
        </w:tc>
        <w:tc>
          <w:tcPr>
            <w:tcW w:w="643" w:type="dxa"/>
            <w:vAlign w:val="center"/>
          </w:tcPr>
          <w:p w14:paraId="03C272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06777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如皋市宝银家庭农场</w:t>
            </w:r>
          </w:p>
        </w:tc>
        <w:tc>
          <w:tcPr>
            <w:tcW w:w="1054" w:type="dxa"/>
            <w:vAlign w:val="center"/>
          </w:tcPr>
          <w:p w14:paraId="7B4E46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左志刚</w:t>
            </w:r>
          </w:p>
        </w:tc>
        <w:tc>
          <w:tcPr>
            <w:tcW w:w="1000" w:type="dxa"/>
            <w:vAlign w:val="center"/>
          </w:tcPr>
          <w:p w14:paraId="55A25E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462.82</w:t>
            </w:r>
          </w:p>
        </w:tc>
        <w:tc>
          <w:tcPr>
            <w:tcW w:w="834" w:type="dxa"/>
            <w:vAlign w:val="center"/>
          </w:tcPr>
          <w:p w14:paraId="01D2D5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735" w:type="dxa"/>
            <w:vAlign w:val="center"/>
          </w:tcPr>
          <w:p w14:paraId="46A6D3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3803E1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0E3277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1C6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FC40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1135</w:t>
            </w:r>
          </w:p>
        </w:tc>
        <w:tc>
          <w:tcPr>
            <w:tcW w:w="643" w:type="dxa"/>
            <w:vAlign w:val="center"/>
          </w:tcPr>
          <w:p w14:paraId="1D7071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14BE6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如皋市志梅家庭农场</w:t>
            </w:r>
          </w:p>
        </w:tc>
        <w:tc>
          <w:tcPr>
            <w:tcW w:w="1054" w:type="dxa"/>
            <w:vAlign w:val="center"/>
          </w:tcPr>
          <w:p w14:paraId="5CC922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徐志梅</w:t>
            </w:r>
          </w:p>
        </w:tc>
        <w:tc>
          <w:tcPr>
            <w:tcW w:w="1000" w:type="dxa"/>
            <w:vAlign w:val="center"/>
          </w:tcPr>
          <w:p w14:paraId="1FD022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1156.05</w:t>
            </w:r>
          </w:p>
        </w:tc>
        <w:tc>
          <w:tcPr>
            <w:tcW w:w="834" w:type="dxa"/>
            <w:vAlign w:val="center"/>
          </w:tcPr>
          <w:p w14:paraId="65B85E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735" w:type="dxa"/>
            <w:vAlign w:val="center"/>
          </w:tcPr>
          <w:p w14:paraId="7E537D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811" w:type="dxa"/>
            <w:vAlign w:val="center"/>
          </w:tcPr>
          <w:p w14:paraId="669D85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73" w:type="dxa"/>
            <w:vAlign w:val="center"/>
          </w:tcPr>
          <w:p w14:paraId="7BF8A0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E55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7F6C3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1136</w:t>
            </w:r>
          </w:p>
        </w:tc>
        <w:tc>
          <w:tcPr>
            <w:tcW w:w="643" w:type="dxa"/>
            <w:vAlign w:val="center"/>
          </w:tcPr>
          <w:p w14:paraId="27DC58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C0856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如皋市良美家庭农场</w:t>
            </w:r>
          </w:p>
        </w:tc>
        <w:tc>
          <w:tcPr>
            <w:tcW w:w="1054" w:type="dxa"/>
            <w:vAlign w:val="center"/>
          </w:tcPr>
          <w:p w14:paraId="085892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李良军</w:t>
            </w:r>
          </w:p>
        </w:tc>
        <w:tc>
          <w:tcPr>
            <w:tcW w:w="1000" w:type="dxa"/>
            <w:vAlign w:val="center"/>
          </w:tcPr>
          <w:p w14:paraId="1F1686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598.8</w:t>
            </w:r>
          </w:p>
        </w:tc>
        <w:tc>
          <w:tcPr>
            <w:tcW w:w="834" w:type="dxa"/>
            <w:vAlign w:val="center"/>
          </w:tcPr>
          <w:p w14:paraId="6EAD0E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735" w:type="dxa"/>
            <w:vAlign w:val="center"/>
          </w:tcPr>
          <w:p w14:paraId="6DA0F5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11" w:type="dxa"/>
            <w:vAlign w:val="center"/>
          </w:tcPr>
          <w:p w14:paraId="08A7DE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46EC16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80E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0D17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1137</w:t>
            </w:r>
          </w:p>
        </w:tc>
        <w:tc>
          <w:tcPr>
            <w:tcW w:w="643" w:type="dxa"/>
            <w:vAlign w:val="center"/>
          </w:tcPr>
          <w:p w14:paraId="2AA9AA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6FE1B9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如皋市新曹家庭农场</w:t>
            </w:r>
          </w:p>
        </w:tc>
        <w:tc>
          <w:tcPr>
            <w:tcW w:w="1054" w:type="dxa"/>
            <w:vAlign w:val="center"/>
          </w:tcPr>
          <w:p w14:paraId="055B65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曹国建</w:t>
            </w:r>
          </w:p>
        </w:tc>
        <w:tc>
          <w:tcPr>
            <w:tcW w:w="1000" w:type="dxa"/>
            <w:vAlign w:val="center"/>
          </w:tcPr>
          <w:p w14:paraId="7503F3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636.5</w:t>
            </w:r>
          </w:p>
        </w:tc>
        <w:tc>
          <w:tcPr>
            <w:tcW w:w="834" w:type="dxa"/>
            <w:vAlign w:val="center"/>
          </w:tcPr>
          <w:p w14:paraId="3D1AE1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</w:t>
            </w:r>
          </w:p>
        </w:tc>
        <w:tc>
          <w:tcPr>
            <w:tcW w:w="735" w:type="dxa"/>
            <w:vAlign w:val="center"/>
          </w:tcPr>
          <w:p w14:paraId="35E4AC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11" w:type="dxa"/>
            <w:vAlign w:val="center"/>
          </w:tcPr>
          <w:p w14:paraId="124099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3DDD32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760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00D2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1138</w:t>
            </w:r>
          </w:p>
        </w:tc>
        <w:tc>
          <w:tcPr>
            <w:tcW w:w="643" w:type="dxa"/>
            <w:vAlign w:val="center"/>
          </w:tcPr>
          <w:p w14:paraId="00B19B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07E119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如皋市志鹏家庭农场</w:t>
            </w:r>
          </w:p>
        </w:tc>
        <w:tc>
          <w:tcPr>
            <w:tcW w:w="1054" w:type="dxa"/>
            <w:vAlign w:val="center"/>
          </w:tcPr>
          <w:p w14:paraId="62D106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殷杰</w:t>
            </w:r>
          </w:p>
        </w:tc>
        <w:tc>
          <w:tcPr>
            <w:tcW w:w="1000" w:type="dxa"/>
            <w:vAlign w:val="center"/>
          </w:tcPr>
          <w:p w14:paraId="257AD4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834" w:type="dxa"/>
            <w:vAlign w:val="center"/>
          </w:tcPr>
          <w:p w14:paraId="3AB1CE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29CFBF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51083B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180DC8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BBA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6564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1139</w:t>
            </w:r>
          </w:p>
        </w:tc>
        <w:tc>
          <w:tcPr>
            <w:tcW w:w="643" w:type="dxa"/>
            <w:vAlign w:val="center"/>
          </w:tcPr>
          <w:p w14:paraId="7E3E2B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9C4B7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如皋市民红家庭农场</w:t>
            </w:r>
          </w:p>
        </w:tc>
        <w:tc>
          <w:tcPr>
            <w:tcW w:w="1054" w:type="dxa"/>
            <w:vAlign w:val="center"/>
          </w:tcPr>
          <w:p w14:paraId="642FCE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宋爱民</w:t>
            </w:r>
          </w:p>
        </w:tc>
        <w:tc>
          <w:tcPr>
            <w:tcW w:w="1000" w:type="dxa"/>
            <w:vAlign w:val="center"/>
          </w:tcPr>
          <w:p w14:paraId="262DCE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834" w:type="dxa"/>
            <w:vAlign w:val="center"/>
          </w:tcPr>
          <w:p w14:paraId="71EE98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1CD2E4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70A2EC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8FE1F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E80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AEB2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1140</w:t>
            </w:r>
          </w:p>
        </w:tc>
        <w:tc>
          <w:tcPr>
            <w:tcW w:w="643" w:type="dxa"/>
            <w:vAlign w:val="center"/>
          </w:tcPr>
          <w:p w14:paraId="543FD3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0A338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如皋擎天家庭农场</w:t>
            </w:r>
          </w:p>
        </w:tc>
        <w:tc>
          <w:tcPr>
            <w:tcW w:w="1054" w:type="dxa"/>
            <w:vAlign w:val="center"/>
          </w:tcPr>
          <w:p w14:paraId="19B7E3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何小兵</w:t>
            </w:r>
          </w:p>
        </w:tc>
        <w:tc>
          <w:tcPr>
            <w:tcW w:w="1000" w:type="dxa"/>
            <w:vAlign w:val="center"/>
          </w:tcPr>
          <w:p w14:paraId="5E68D2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834" w:type="dxa"/>
            <w:vAlign w:val="center"/>
          </w:tcPr>
          <w:p w14:paraId="11472A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62394F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3301BF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599A45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C29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135A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1141</w:t>
            </w:r>
          </w:p>
        </w:tc>
        <w:tc>
          <w:tcPr>
            <w:tcW w:w="643" w:type="dxa"/>
            <w:vAlign w:val="center"/>
          </w:tcPr>
          <w:p w14:paraId="684E3E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416432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如皋市峰淼谷物家庭农场（个体工商户）</w:t>
            </w:r>
          </w:p>
        </w:tc>
        <w:tc>
          <w:tcPr>
            <w:tcW w:w="1054" w:type="dxa"/>
            <w:vAlign w:val="center"/>
          </w:tcPr>
          <w:p w14:paraId="55433E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邹美华</w:t>
            </w:r>
          </w:p>
        </w:tc>
        <w:tc>
          <w:tcPr>
            <w:tcW w:w="1000" w:type="dxa"/>
            <w:vAlign w:val="center"/>
          </w:tcPr>
          <w:p w14:paraId="28E427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34" w:type="dxa"/>
            <w:vAlign w:val="center"/>
          </w:tcPr>
          <w:p w14:paraId="2B1CCF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542948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287994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341DE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760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42A8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1142</w:t>
            </w:r>
          </w:p>
        </w:tc>
        <w:tc>
          <w:tcPr>
            <w:tcW w:w="643" w:type="dxa"/>
            <w:vAlign w:val="center"/>
          </w:tcPr>
          <w:p w14:paraId="2863E6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F0C46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如皋市建安家庭农场</w:t>
            </w:r>
          </w:p>
        </w:tc>
        <w:tc>
          <w:tcPr>
            <w:tcW w:w="1054" w:type="dxa"/>
            <w:vAlign w:val="center"/>
          </w:tcPr>
          <w:p w14:paraId="40052A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顾建安</w:t>
            </w:r>
          </w:p>
        </w:tc>
        <w:tc>
          <w:tcPr>
            <w:tcW w:w="1000" w:type="dxa"/>
            <w:vAlign w:val="center"/>
          </w:tcPr>
          <w:p w14:paraId="04C67E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625.82</w:t>
            </w:r>
          </w:p>
        </w:tc>
        <w:tc>
          <w:tcPr>
            <w:tcW w:w="834" w:type="dxa"/>
            <w:vAlign w:val="center"/>
          </w:tcPr>
          <w:p w14:paraId="091693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735" w:type="dxa"/>
            <w:vAlign w:val="center"/>
          </w:tcPr>
          <w:p w14:paraId="2C87F3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811" w:type="dxa"/>
            <w:vAlign w:val="center"/>
          </w:tcPr>
          <w:p w14:paraId="6E9548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7CADCE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AA3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52D32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1143</w:t>
            </w:r>
          </w:p>
        </w:tc>
        <w:tc>
          <w:tcPr>
            <w:tcW w:w="643" w:type="dxa"/>
            <w:vAlign w:val="center"/>
          </w:tcPr>
          <w:p w14:paraId="090142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479ABD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如皋宝美家庭农场</w:t>
            </w:r>
          </w:p>
        </w:tc>
        <w:tc>
          <w:tcPr>
            <w:tcW w:w="1054" w:type="dxa"/>
            <w:vAlign w:val="center"/>
          </w:tcPr>
          <w:p w14:paraId="71A70B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丁建明</w:t>
            </w:r>
          </w:p>
        </w:tc>
        <w:tc>
          <w:tcPr>
            <w:tcW w:w="1000" w:type="dxa"/>
            <w:vAlign w:val="center"/>
          </w:tcPr>
          <w:p w14:paraId="3570BA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834" w:type="dxa"/>
            <w:vAlign w:val="center"/>
          </w:tcPr>
          <w:p w14:paraId="4EA717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27960E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2B8240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7409AB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B20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AF7B7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1144</w:t>
            </w:r>
          </w:p>
        </w:tc>
        <w:tc>
          <w:tcPr>
            <w:tcW w:w="643" w:type="dxa"/>
            <w:vAlign w:val="center"/>
          </w:tcPr>
          <w:p w14:paraId="604742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49EAE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如皋市熔宇家庭农场</w:t>
            </w:r>
          </w:p>
        </w:tc>
        <w:tc>
          <w:tcPr>
            <w:tcW w:w="1054" w:type="dxa"/>
            <w:vAlign w:val="center"/>
          </w:tcPr>
          <w:p w14:paraId="4EF227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曹志军</w:t>
            </w:r>
          </w:p>
        </w:tc>
        <w:tc>
          <w:tcPr>
            <w:tcW w:w="1000" w:type="dxa"/>
            <w:vAlign w:val="center"/>
          </w:tcPr>
          <w:p w14:paraId="0098C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268.8</w:t>
            </w:r>
          </w:p>
        </w:tc>
        <w:tc>
          <w:tcPr>
            <w:tcW w:w="834" w:type="dxa"/>
            <w:vAlign w:val="center"/>
          </w:tcPr>
          <w:p w14:paraId="52C7BF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05569E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62844D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55199D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D5F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8851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1145</w:t>
            </w:r>
          </w:p>
        </w:tc>
        <w:tc>
          <w:tcPr>
            <w:tcW w:w="643" w:type="dxa"/>
            <w:vAlign w:val="center"/>
          </w:tcPr>
          <w:p w14:paraId="2996D5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58C7A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如皋市晓琴家庭农场</w:t>
            </w:r>
          </w:p>
        </w:tc>
        <w:tc>
          <w:tcPr>
            <w:tcW w:w="1054" w:type="dxa"/>
            <w:vAlign w:val="center"/>
          </w:tcPr>
          <w:p w14:paraId="4411E4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吴琴丽</w:t>
            </w:r>
          </w:p>
        </w:tc>
        <w:tc>
          <w:tcPr>
            <w:tcW w:w="1000" w:type="dxa"/>
            <w:vAlign w:val="center"/>
          </w:tcPr>
          <w:p w14:paraId="087E98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834" w:type="dxa"/>
            <w:vAlign w:val="center"/>
          </w:tcPr>
          <w:p w14:paraId="4D95E4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1CBF0B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2B9FD8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72DDC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99F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46A3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1146</w:t>
            </w:r>
          </w:p>
        </w:tc>
        <w:tc>
          <w:tcPr>
            <w:tcW w:w="643" w:type="dxa"/>
            <w:vAlign w:val="center"/>
          </w:tcPr>
          <w:p w14:paraId="75E426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0980C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如皋市亚丰家庭农场</w:t>
            </w:r>
          </w:p>
        </w:tc>
        <w:tc>
          <w:tcPr>
            <w:tcW w:w="1054" w:type="dxa"/>
            <w:vAlign w:val="center"/>
          </w:tcPr>
          <w:p w14:paraId="1B1166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张国华</w:t>
            </w:r>
          </w:p>
        </w:tc>
        <w:tc>
          <w:tcPr>
            <w:tcW w:w="1000" w:type="dxa"/>
            <w:vAlign w:val="center"/>
          </w:tcPr>
          <w:p w14:paraId="5DFAE1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351.6</w:t>
            </w:r>
          </w:p>
        </w:tc>
        <w:tc>
          <w:tcPr>
            <w:tcW w:w="834" w:type="dxa"/>
            <w:vAlign w:val="center"/>
          </w:tcPr>
          <w:p w14:paraId="662891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300566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654086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43687F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E81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7C27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1147</w:t>
            </w:r>
          </w:p>
        </w:tc>
        <w:tc>
          <w:tcPr>
            <w:tcW w:w="643" w:type="dxa"/>
            <w:vAlign w:val="center"/>
          </w:tcPr>
          <w:p w14:paraId="03A7BC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94437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如皋市中杰家庭农场</w:t>
            </w:r>
          </w:p>
        </w:tc>
        <w:tc>
          <w:tcPr>
            <w:tcW w:w="1054" w:type="dxa"/>
            <w:vAlign w:val="center"/>
          </w:tcPr>
          <w:p w14:paraId="100653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夏建忠</w:t>
            </w:r>
          </w:p>
        </w:tc>
        <w:tc>
          <w:tcPr>
            <w:tcW w:w="1000" w:type="dxa"/>
            <w:vAlign w:val="center"/>
          </w:tcPr>
          <w:p w14:paraId="23B9FF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1259.567</w:t>
            </w:r>
          </w:p>
        </w:tc>
        <w:tc>
          <w:tcPr>
            <w:tcW w:w="834" w:type="dxa"/>
            <w:vAlign w:val="center"/>
          </w:tcPr>
          <w:p w14:paraId="494F94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735" w:type="dxa"/>
            <w:vAlign w:val="center"/>
          </w:tcPr>
          <w:p w14:paraId="5A79C7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811" w:type="dxa"/>
            <w:vAlign w:val="center"/>
          </w:tcPr>
          <w:p w14:paraId="50DC0C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73" w:type="dxa"/>
            <w:vAlign w:val="center"/>
          </w:tcPr>
          <w:p w14:paraId="7E7CDF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003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4496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1148</w:t>
            </w:r>
          </w:p>
        </w:tc>
        <w:tc>
          <w:tcPr>
            <w:tcW w:w="643" w:type="dxa"/>
            <w:vAlign w:val="center"/>
          </w:tcPr>
          <w:p w14:paraId="588201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61BD43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如皋市芸琪家庭农场</w:t>
            </w:r>
          </w:p>
        </w:tc>
        <w:tc>
          <w:tcPr>
            <w:tcW w:w="1054" w:type="dxa"/>
            <w:vAlign w:val="center"/>
          </w:tcPr>
          <w:p w14:paraId="25B123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彭德建</w:t>
            </w:r>
          </w:p>
        </w:tc>
        <w:tc>
          <w:tcPr>
            <w:tcW w:w="1000" w:type="dxa"/>
            <w:vAlign w:val="center"/>
          </w:tcPr>
          <w:p w14:paraId="566E84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522.19</w:t>
            </w:r>
          </w:p>
        </w:tc>
        <w:tc>
          <w:tcPr>
            <w:tcW w:w="834" w:type="dxa"/>
            <w:vAlign w:val="center"/>
          </w:tcPr>
          <w:p w14:paraId="2BB7D8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735" w:type="dxa"/>
            <w:vAlign w:val="center"/>
          </w:tcPr>
          <w:p w14:paraId="65521E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11" w:type="dxa"/>
            <w:vAlign w:val="center"/>
          </w:tcPr>
          <w:p w14:paraId="5F061D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1CB1CE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20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7FB8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1149</w:t>
            </w:r>
          </w:p>
        </w:tc>
        <w:tc>
          <w:tcPr>
            <w:tcW w:w="643" w:type="dxa"/>
            <w:vAlign w:val="center"/>
          </w:tcPr>
          <w:p w14:paraId="300CE8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F9E48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如皋市纪树程家庭农场</w:t>
            </w:r>
          </w:p>
        </w:tc>
        <w:tc>
          <w:tcPr>
            <w:tcW w:w="1054" w:type="dxa"/>
            <w:vAlign w:val="center"/>
          </w:tcPr>
          <w:p w14:paraId="3992D9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纪树程</w:t>
            </w:r>
          </w:p>
        </w:tc>
        <w:tc>
          <w:tcPr>
            <w:tcW w:w="1000" w:type="dxa"/>
            <w:vAlign w:val="center"/>
          </w:tcPr>
          <w:p w14:paraId="6D7FF3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507.28</w:t>
            </w:r>
          </w:p>
        </w:tc>
        <w:tc>
          <w:tcPr>
            <w:tcW w:w="834" w:type="dxa"/>
            <w:vAlign w:val="center"/>
          </w:tcPr>
          <w:p w14:paraId="024205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735" w:type="dxa"/>
            <w:vAlign w:val="center"/>
          </w:tcPr>
          <w:p w14:paraId="5231D0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0D26D0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1816E7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3E9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29BF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1150</w:t>
            </w:r>
          </w:p>
        </w:tc>
        <w:tc>
          <w:tcPr>
            <w:tcW w:w="643" w:type="dxa"/>
            <w:vAlign w:val="center"/>
          </w:tcPr>
          <w:p w14:paraId="248DAC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90E1A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陈静伟</w:t>
            </w:r>
          </w:p>
        </w:tc>
        <w:tc>
          <w:tcPr>
            <w:tcW w:w="1054" w:type="dxa"/>
            <w:vAlign w:val="center"/>
          </w:tcPr>
          <w:p w14:paraId="600A92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陈静伟</w:t>
            </w:r>
          </w:p>
        </w:tc>
        <w:tc>
          <w:tcPr>
            <w:tcW w:w="1000" w:type="dxa"/>
            <w:vAlign w:val="center"/>
          </w:tcPr>
          <w:p w14:paraId="00F4F5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237.68</w:t>
            </w:r>
          </w:p>
        </w:tc>
        <w:tc>
          <w:tcPr>
            <w:tcW w:w="834" w:type="dxa"/>
            <w:vAlign w:val="center"/>
          </w:tcPr>
          <w:p w14:paraId="4E4C6B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307926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6732F0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1A969B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62E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BF70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1151</w:t>
            </w:r>
          </w:p>
        </w:tc>
        <w:tc>
          <w:tcPr>
            <w:tcW w:w="643" w:type="dxa"/>
            <w:vAlign w:val="center"/>
          </w:tcPr>
          <w:p w14:paraId="309462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346F0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如皋市丰圣家庭农场</w:t>
            </w:r>
          </w:p>
        </w:tc>
        <w:tc>
          <w:tcPr>
            <w:tcW w:w="1054" w:type="dxa"/>
            <w:vAlign w:val="center"/>
          </w:tcPr>
          <w:p w14:paraId="472845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魏曹圣</w:t>
            </w:r>
          </w:p>
        </w:tc>
        <w:tc>
          <w:tcPr>
            <w:tcW w:w="1000" w:type="dxa"/>
            <w:vAlign w:val="center"/>
          </w:tcPr>
          <w:p w14:paraId="2B7181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356.02</w:t>
            </w:r>
          </w:p>
        </w:tc>
        <w:tc>
          <w:tcPr>
            <w:tcW w:w="834" w:type="dxa"/>
            <w:vAlign w:val="center"/>
          </w:tcPr>
          <w:p w14:paraId="219DE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5C45BA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42EB2B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792857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633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2B91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1152</w:t>
            </w:r>
          </w:p>
        </w:tc>
        <w:tc>
          <w:tcPr>
            <w:tcW w:w="643" w:type="dxa"/>
            <w:vAlign w:val="center"/>
          </w:tcPr>
          <w:p w14:paraId="5FF09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39D2A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陈树建</w:t>
            </w:r>
          </w:p>
        </w:tc>
        <w:tc>
          <w:tcPr>
            <w:tcW w:w="1054" w:type="dxa"/>
            <w:vAlign w:val="center"/>
          </w:tcPr>
          <w:p w14:paraId="5043C1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陈树建</w:t>
            </w:r>
          </w:p>
        </w:tc>
        <w:tc>
          <w:tcPr>
            <w:tcW w:w="1000" w:type="dxa"/>
            <w:vAlign w:val="center"/>
          </w:tcPr>
          <w:p w14:paraId="3387B0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77.5</w:t>
            </w:r>
          </w:p>
        </w:tc>
        <w:tc>
          <w:tcPr>
            <w:tcW w:w="834" w:type="dxa"/>
            <w:vAlign w:val="center"/>
          </w:tcPr>
          <w:p w14:paraId="1D0DAD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3761BC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CD676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7BCAE3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499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0FE25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1153</w:t>
            </w:r>
          </w:p>
        </w:tc>
        <w:tc>
          <w:tcPr>
            <w:tcW w:w="643" w:type="dxa"/>
            <w:vAlign w:val="center"/>
          </w:tcPr>
          <w:p w14:paraId="21FC10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138AD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孙志华</w:t>
            </w:r>
          </w:p>
        </w:tc>
        <w:tc>
          <w:tcPr>
            <w:tcW w:w="1054" w:type="dxa"/>
            <w:vAlign w:val="center"/>
          </w:tcPr>
          <w:p w14:paraId="174382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孙志华</w:t>
            </w:r>
          </w:p>
        </w:tc>
        <w:tc>
          <w:tcPr>
            <w:tcW w:w="1000" w:type="dxa"/>
            <w:vAlign w:val="center"/>
          </w:tcPr>
          <w:p w14:paraId="6D46BB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623.96</w:t>
            </w:r>
          </w:p>
        </w:tc>
        <w:tc>
          <w:tcPr>
            <w:tcW w:w="834" w:type="dxa"/>
            <w:vAlign w:val="center"/>
          </w:tcPr>
          <w:p w14:paraId="482A43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735" w:type="dxa"/>
            <w:vAlign w:val="center"/>
          </w:tcPr>
          <w:p w14:paraId="525ED7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811" w:type="dxa"/>
            <w:vAlign w:val="center"/>
          </w:tcPr>
          <w:p w14:paraId="3DC8C4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3B5C76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7A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8411C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1154</w:t>
            </w:r>
          </w:p>
        </w:tc>
        <w:tc>
          <w:tcPr>
            <w:tcW w:w="643" w:type="dxa"/>
            <w:vAlign w:val="center"/>
          </w:tcPr>
          <w:p w14:paraId="37B994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D00D2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如皋市文芝家庭农场</w:t>
            </w:r>
          </w:p>
        </w:tc>
        <w:tc>
          <w:tcPr>
            <w:tcW w:w="1054" w:type="dxa"/>
            <w:vAlign w:val="center"/>
          </w:tcPr>
          <w:p w14:paraId="200588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周文芝</w:t>
            </w:r>
          </w:p>
        </w:tc>
        <w:tc>
          <w:tcPr>
            <w:tcW w:w="1000" w:type="dxa"/>
            <w:vAlign w:val="center"/>
          </w:tcPr>
          <w:p w14:paraId="0357A6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199.8</w:t>
            </w:r>
          </w:p>
        </w:tc>
        <w:tc>
          <w:tcPr>
            <w:tcW w:w="834" w:type="dxa"/>
            <w:vAlign w:val="center"/>
          </w:tcPr>
          <w:p w14:paraId="60DE31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1E19C8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7FC3C2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6614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10C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9692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1155</w:t>
            </w:r>
          </w:p>
        </w:tc>
        <w:tc>
          <w:tcPr>
            <w:tcW w:w="643" w:type="dxa"/>
            <w:vAlign w:val="center"/>
          </w:tcPr>
          <w:p w14:paraId="252653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4E5804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如皋市鹏鹏家庭农场</w:t>
            </w:r>
          </w:p>
        </w:tc>
        <w:tc>
          <w:tcPr>
            <w:tcW w:w="1054" w:type="dxa"/>
            <w:vAlign w:val="center"/>
          </w:tcPr>
          <w:p w14:paraId="177D05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薛桥</w:t>
            </w:r>
          </w:p>
        </w:tc>
        <w:tc>
          <w:tcPr>
            <w:tcW w:w="1000" w:type="dxa"/>
            <w:vAlign w:val="center"/>
          </w:tcPr>
          <w:p w14:paraId="4490C6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620</w:t>
            </w:r>
          </w:p>
        </w:tc>
        <w:tc>
          <w:tcPr>
            <w:tcW w:w="834" w:type="dxa"/>
            <w:vAlign w:val="center"/>
          </w:tcPr>
          <w:p w14:paraId="4D153C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735" w:type="dxa"/>
            <w:vAlign w:val="center"/>
          </w:tcPr>
          <w:p w14:paraId="743748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811" w:type="dxa"/>
            <w:vAlign w:val="center"/>
          </w:tcPr>
          <w:p w14:paraId="4C51CB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14B835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5F4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383D1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1156</w:t>
            </w:r>
          </w:p>
        </w:tc>
        <w:tc>
          <w:tcPr>
            <w:tcW w:w="643" w:type="dxa"/>
            <w:vAlign w:val="center"/>
          </w:tcPr>
          <w:p w14:paraId="22652C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94518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如皋市涵峰家庭农场</w:t>
            </w:r>
          </w:p>
        </w:tc>
        <w:tc>
          <w:tcPr>
            <w:tcW w:w="1054" w:type="dxa"/>
            <w:vAlign w:val="center"/>
          </w:tcPr>
          <w:p w14:paraId="7D57CB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杨秀梅</w:t>
            </w:r>
          </w:p>
        </w:tc>
        <w:tc>
          <w:tcPr>
            <w:tcW w:w="1000" w:type="dxa"/>
            <w:vAlign w:val="center"/>
          </w:tcPr>
          <w:p w14:paraId="15759B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428</w:t>
            </w:r>
          </w:p>
        </w:tc>
        <w:tc>
          <w:tcPr>
            <w:tcW w:w="834" w:type="dxa"/>
            <w:vAlign w:val="center"/>
          </w:tcPr>
          <w:p w14:paraId="2E53ED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735" w:type="dxa"/>
            <w:vAlign w:val="center"/>
          </w:tcPr>
          <w:p w14:paraId="4FD8F2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005C21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55D35F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CE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0C72D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1157</w:t>
            </w:r>
          </w:p>
        </w:tc>
        <w:tc>
          <w:tcPr>
            <w:tcW w:w="643" w:type="dxa"/>
            <w:vAlign w:val="center"/>
          </w:tcPr>
          <w:p w14:paraId="4083F9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4DE4E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如皋市吉农家庭农场</w:t>
            </w:r>
          </w:p>
        </w:tc>
        <w:tc>
          <w:tcPr>
            <w:tcW w:w="1054" w:type="dxa"/>
            <w:vAlign w:val="center"/>
          </w:tcPr>
          <w:p w14:paraId="544DAB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金建中</w:t>
            </w:r>
          </w:p>
        </w:tc>
        <w:tc>
          <w:tcPr>
            <w:tcW w:w="1000" w:type="dxa"/>
            <w:vAlign w:val="center"/>
          </w:tcPr>
          <w:p w14:paraId="5381AA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332</w:t>
            </w:r>
          </w:p>
        </w:tc>
        <w:tc>
          <w:tcPr>
            <w:tcW w:w="834" w:type="dxa"/>
            <w:vAlign w:val="center"/>
          </w:tcPr>
          <w:p w14:paraId="57AE58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4FE90B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29CF65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3B4069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04F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7EE4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1158</w:t>
            </w:r>
          </w:p>
        </w:tc>
        <w:tc>
          <w:tcPr>
            <w:tcW w:w="643" w:type="dxa"/>
            <w:vAlign w:val="center"/>
          </w:tcPr>
          <w:p w14:paraId="49F618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A844A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如皋市冯陈家庭农场</w:t>
            </w:r>
          </w:p>
        </w:tc>
        <w:tc>
          <w:tcPr>
            <w:tcW w:w="1054" w:type="dxa"/>
            <w:vAlign w:val="center"/>
          </w:tcPr>
          <w:p w14:paraId="733B99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王新红</w:t>
            </w:r>
          </w:p>
        </w:tc>
        <w:tc>
          <w:tcPr>
            <w:tcW w:w="1000" w:type="dxa"/>
            <w:vAlign w:val="center"/>
          </w:tcPr>
          <w:p w14:paraId="7247B7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601</w:t>
            </w:r>
          </w:p>
        </w:tc>
        <w:tc>
          <w:tcPr>
            <w:tcW w:w="834" w:type="dxa"/>
            <w:vAlign w:val="center"/>
          </w:tcPr>
          <w:p w14:paraId="6FCDCF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735" w:type="dxa"/>
            <w:vAlign w:val="center"/>
          </w:tcPr>
          <w:p w14:paraId="15FF5D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811" w:type="dxa"/>
            <w:vAlign w:val="center"/>
          </w:tcPr>
          <w:p w14:paraId="774CA9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184A65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BBC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7EDDD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1159</w:t>
            </w:r>
          </w:p>
        </w:tc>
        <w:tc>
          <w:tcPr>
            <w:tcW w:w="643" w:type="dxa"/>
            <w:vAlign w:val="center"/>
          </w:tcPr>
          <w:p w14:paraId="5ED962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7A965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如皋市守仓家庭农场</w:t>
            </w:r>
          </w:p>
        </w:tc>
        <w:tc>
          <w:tcPr>
            <w:tcW w:w="1054" w:type="dxa"/>
            <w:vAlign w:val="center"/>
          </w:tcPr>
          <w:p w14:paraId="39FC65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王守仓</w:t>
            </w:r>
          </w:p>
        </w:tc>
        <w:tc>
          <w:tcPr>
            <w:tcW w:w="1000" w:type="dxa"/>
            <w:vAlign w:val="center"/>
          </w:tcPr>
          <w:p w14:paraId="6D0D73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372</w:t>
            </w:r>
          </w:p>
        </w:tc>
        <w:tc>
          <w:tcPr>
            <w:tcW w:w="834" w:type="dxa"/>
            <w:vAlign w:val="center"/>
          </w:tcPr>
          <w:p w14:paraId="2F0680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735" w:type="dxa"/>
            <w:vAlign w:val="center"/>
          </w:tcPr>
          <w:p w14:paraId="014085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3CCDF9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7951F6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8FB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8E76D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1160</w:t>
            </w:r>
          </w:p>
        </w:tc>
        <w:tc>
          <w:tcPr>
            <w:tcW w:w="643" w:type="dxa"/>
            <w:vAlign w:val="center"/>
          </w:tcPr>
          <w:p w14:paraId="2647C1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E95A4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如皋市盛杰家庭农场</w:t>
            </w:r>
          </w:p>
        </w:tc>
        <w:tc>
          <w:tcPr>
            <w:tcW w:w="1054" w:type="dxa"/>
            <w:vAlign w:val="center"/>
          </w:tcPr>
          <w:p w14:paraId="135A6C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王大军</w:t>
            </w:r>
          </w:p>
        </w:tc>
        <w:tc>
          <w:tcPr>
            <w:tcW w:w="1000" w:type="dxa"/>
            <w:vAlign w:val="center"/>
          </w:tcPr>
          <w:p w14:paraId="1055AA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276.5</w:t>
            </w:r>
          </w:p>
        </w:tc>
        <w:tc>
          <w:tcPr>
            <w:tcW w:w="834" w:type="dxa"/>
            <w:vAlign w:val="center"/>
          </w:tcPr>
          <w:p w14:paraId="3F5BAF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172C8F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097B35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894B9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4DB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A9AB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1161</w:t>
            </w:r>
          </w:p>
        </w:tc>
        <w:tc>
          <w:tcPr>
            <w:tcW w:w="643" w:type="dxa"/>
            <w:vAlign w:val="center"/>
          </w:tcPr>
          <w:p w14:paraId="2E7DE5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3FC6C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如皋市冒冒家庭农场</w:t>
            </w:r>
          </w:p>
        </w:tc>
        <w:tc>
          <w:tcPr>
            <w:tcW w:w="1054" w:type="dxa"/>
            <w:vAlign w:val="center"/>
          </w:tcPr>
          <w:p w14:paraId="10DFEE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冒建华</w:t>
            </w:r>
          </w:p>
        </w:tc>
        <w:tc>
          <w:tcPr>
            <w:tcW w:w="1000" w:type="dxa"/>
            <w:vAlign w:val="center"/>
          </w:tcPr>
          <w:p w14:paraId="06B83F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264</w:t>
            </w:r>
          </w:p>
        </w:tc>
        <w:tc>
          <w:tcPr>
            <w:tcW w:w="834" w:type="dxa"/>
            <w:vAlign w:val="center"/>
          </w:tcPr>
          <w:p w14:paraId="264931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735" w:type="dxa"/>
            <w:vAlign w:val="center"/>
          </w:tcPr>
          <w:p w14:paraId="46D64E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6CA094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75D10F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F55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9931F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1162</w:t>
            </w:r>
          </w:p>
        </w:tc>
        <w:tc>
          <w:tcPr>
            <w:tcW w:w="643" w:type="dxa"/>
            <w:vAlign w:val="center"/>
          </w:tcPr>
          <w:p w14:paraId="5EC013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0E8C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如皋市亿能家庭农场</w:t>
            </w:r>
          </w:p>
        </w:tc>
        <w:tc>
          <w:tcPr>
            <w:tcW w:w="1054" w:type="dxa"/>
            <w:vAlign w:val="center"/>
          </w:tcPr>
          <w:p w14:paraId="073EA7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陈建华</w:t>
            </w:r>
          </w:p>
        </w:tc>
        <w:tc>
          <w:tcPr>
            <w:tcW w:w="1000" w:type="dxa"/>
            <w:vAlign w:val="center"/>
          </w:tcPr>
          <w:p w14:paraId="4C5B27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57C22B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25359D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61BA32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8A789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6B2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9E5D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1163</w:t>
            </w:r>
          </w:p>
        </w:tc>
        <w:tc>
          <w:tcPr>
            <w:tcW w:w="643" w:type="dxa"/>
            <w:vAlign w:val="center"/>
          </w:tcPr>
          <w:p w14:paraId="671219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2C5DD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如皋市跃荣家庭农场</w:t>
            </w:r>
          </w:p>
        </w:tc>
        <w:tc>
          <w:tcPr>
            <w:tcW w:w="1054" w:type="dxa"/>
            <w:vAlign w:val="center"/>
          </w:tcPr>
          <w:p w14:paraId="6B21D9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宗柳</w:t>
            </w:r>
          </w:p>
        </w:tc>
        <w:tc>
          <w:tcPr>
            <w:tcW w:w="1000" w:type="dxa"/>
            <w:vAlign w:val="center"/>
          </w:tcPr>
          <w:p w14:paraId="2957CC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291.2</w:t>
            </w:r>
          </w:p>
        </w:tc>
        <w:tc>
          <w:tcPr>
            <w:tcW w:w="834" w:type="dxa"/>
            <w:vAlign w:val="center"/>
          </w:tcPr>
          <w:p w14:paraId="38029B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42CF26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692A82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37367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2BC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E492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1164</w:t>
            </w:r>
          </w:p>
        </w:tc>
        <w:tc>
          <w:tcPr>
            <w:tcW w:w="643" w:type="dxa"/>
            <w:vAlign w:val="center"/>
          </w:tcPr>
          <w:p w14:paraId="132ECF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3EED5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南通如皋市雨苗谷物家庭农场（个体工商户）</w:t>
            </w:r>
          </w:p>
        </w:tc>
        <w:tc>
          <w:tcPr>
            <w:tcW w:w="1054" w:type="dxa"/>
            <w:vAlign w:val="center"/>
          </w:tcPr>
          <w:p w14:paraId="645B1E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陈意</w:t>
            </w:r>
          </w:p>
        </w:tc>
        <w:tc>
          <w:tcPr>
            <w:tcW w:w="1000" w:type="dxa"/>
            <w:vAlign w:val="center"/>
          </w:tcPr>
          <w:p w14:paraId="71F2AA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438.3</w:t>
            </w:r>
          </w:p>
        </w:tc>
        <w:tc>
          <w:tcPr>
            <w:tcW w:w="834" w:type="dxa"/>
            <w:vAlign w:val="center"/>
          </w:tcPr>
          <w:p w14:paraId="537F9C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735" w:type="dxa"/>
            <w:vAlign w:val="center"/>
          </w:tcPr>
          <w:p w14:paraId="6FFBBC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2789E5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733581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1B5C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C294F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1165</w:t>
            </w:r>
          </w:p>
        </w:tc>
        <w:tc>
          <w:tcPr>
            <w:tcW w:w="643" w:type="dxa"/>
            <w:vAlign w:val="center"/>
          </w:tcPr>
          <w:p w14:paraId="754639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295D6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杜海清</w:t>
            </w:r>
          </w:p>
        </w:tc>
        <w:tc>
          <w:tcPr>
            <w:tcW w:w="1054" w:type="dxa"/>
            <w:vAlign w:val="center"/>
          </w:tcPr>
          <w:p w14:paraId="5ABDDB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杜海清</w:t>
            </w:r>
          </w:p>
        </w:tc>
        <w:tc>
          <w:tcPr>
            <w:tcW w:w="1000" w:type="dxa"/>
            <w:vAlign w:val="center"/>
          </w:tcPr>
          <w:p w14:paraId="1D26BB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834" w:type="dxa"/>
            <w:vAlign w:val="center"/>
          </w:tcPr>
          <w:p w14:paraId="007AC2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735" w:type="dxa"/>
            <w:vAlign w:val="center"/>
          </w:tcPr>
          <w:p w14:paraId="0CA0F9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34EA1E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47117A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725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E38E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1166</w:t>
            </w:r>
          </w:p>
        </w:tc>
        <w:tc>
          <w:tcPr>
            <w:tcW w:w="643" w:type="dxa"/>
            <w:vAlign w:val="center"/>
          </w:tcPr>
          <w:p w14:paraId="21D003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0AF49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如皋市惠万家家庭农场</w:t>
            </w:r>
          </w:p>
        </w:tc>
        <w:tc>
          <w:tcPr>
            <w:tcW w:w="1054" w:type="dxa"/>
            <w:vAlign w:val="center"/>
          </w:tcPr>
          <w:p w14:paraId="1CE208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顾建平</w:t>
            </w:r>
          </w:p>
        </w:tc>
        <w:tc>
          <w:tcPr>
            <w:tcW w:w="1000" w:type="dxa"/>
            <w:vAlign w:val="center"/>
          </w:tcPr>
          <w:p w14:paraId="6C2079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834" w:type="dxa"/>
            <w:vAlign w:val="center"/>
          </w:tcPr>
          <w:p w14:paraId="21F81A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735" w:type="dxa"/>
            <w:vAlign w:val="center"/>
          </w:tcPr>
          <w:p w14:paraId="2AFAD6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00E356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3B0665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1C4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733A4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1167</w:t>
            </w:r>
          </w:p>
        </w:tc>
        <w:tc>
          <w:tcPr>
            <w:tcW w:w="643" w:type="dxa"/>
            <w:vAlign w:val="center"/>
          </w:tcPr>
          <w:p w14:paraId="7F3B4C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B8D7A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郭汉明</w:t>
            </w:r>
          </w:p>
        </w:tc>
        <w:tc>
          <w:tcPr>
            <w:tcW w:w="1054" w:type="dxa"/>
            <w:vAlign w:val="center"/>
          </w:tcPr>
          <w:p w14:paraId="62C92F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郭汉明</w:t>
            </w:r>
          </w:p>
        </w:tc>
        <w:tc>
          <w:tcPr>
            <w:tcW w:w="1000" w:type="dxa"/>
            <w:vAlign w:val="center"/>
          </w:tcPr>
          <w:p w14:paraId="5AA539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34" w:type="dxa"/>
            <w:vAlign w:val="center"/>
          </w:tcPr>
          <w:p w14:paraId="0C0493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14:paraId="772353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1FC7A3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4CA413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693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76FDD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1168</w:t>
            </w:r>
          </w:p>
        </w:tc>
        <w:tc>
          <w:tcPr>
            <w:tcW w:w="643" w:type="dxa"/>
            <w:vAlign w:val="center"/>
          </w:tcPr>
          <w:p w14:paraId="55130C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537D8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如皋市张跃谷物种植家庭农场（个体工商户）</w:t>
            </w:r>
          </w:p>
        </w:tc>
        <w:tc>
          <w:tcPr>
            <w:tcW w:w="1054" w:type="dxa"/>
            <w:vAlign w:val="center"/>
          </w:tcPr>
          <w:p w14:paraId="16A2BD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张少畅</w:t>
            </w:r>
          </w:p>
        </w:tc>
        <w:tc>
          <w:tcPr>
            <w:tcW w:w="1000" w:type="dxa"/>
            <w:vAlign w:val="center"/>
          </w:tcPr>
          <w:p w14:paraId="6665E0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834" w:type="dxa"/>
            <w:vAlign w:val="center"/>
          </w:tcPr>
          <w:p w14:paraId="3CF6D6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257AFA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6B36B5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3CE9C6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FE4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C23E1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1169</w:t>
            </w:r>
          </w:p>
        </w:tc>
        <w:tc>
          <w:tcPr>
            <w:tcW w:w="643" w:type="dxa"/>
            <w:vAlign w:val="center"/>
          </w:tcPr>
          <w:p w14:paraId="50AA6E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408EF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如皋市达永家庭农场</w:t>
            </w:r>
          </w:p>
        </w:tc>
        <w:tc>
          <w:tcPr>
            <w:tcW w:w="1054" w:type="dxa"/>
            <w:vAlign w:val="center"/>
          </w:tcPr>
          <w:p w14:paraId="6E5D21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郭达永</w:t>
            </w:r>
          </w:p>
        </w:tc>
        <w:tc>
          <w:tcPr>
            <w:tcW w:w="1000" w:type="dxa"/>
            <w:vAlign w:val="center"/>
          </w:tcPr>
          <w:p w14:paraId="35066D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111.25</w:t>
            </w:r>
          </w:p>
        </w:tc>
        <w:tc>
          <w:tcPr>
            <w:tcW w:w="834" w:type="dxa"/>
            <w:vAlign w:val="center"/>
          </w:tcPr>
          <w:p w14:paraId="5D4137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61E0E4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26FB24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238BE4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150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6FB6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1170</w:t>
            </w:r>
          </w:p>
        </w:tc>
        <w:tc>
          <w:tcPr>
            <w:tcW w:w="643" w:type="dxa"/>
            <w:vAlign w:val="center"/>
          </w:tcPr>
          <w:p w14:paraId="1ACFC8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7B79A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如皋市周二家庭农场（个体工商户）</w:t>
            </w:r>
          </w:p>
        </w:tc>
        <w:tc>
          <w:tcPr>
            <w:tcW w:w="1054" w:type="dxa"/>
            <w:vAlign w:val="center"/>
          </w:tcPr>
          <w:p w14:paraId="0F4C88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周锦全</w:t>
            </w:r>
          </w:p>
        </w:tc>
        <w:tc>
          <w:tcPr>
            <w:tcW w:w="1000" w:type="dxa"/>
            <w:vAlign w:val="center"/>
          </w:tcPr>
          <w:p w14:paraId="53AF0D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158.68</w:t>
            </w:r>
          </w:p>
        </w:tc>
        <w:tc>
          <w:tcPr>
            <w:tcW w:w="834" w:type="dxa"/>
            <w:vAlign w:val="center"/>
          </w:tcPr>
          <w:p w14:paraId="3D6DE9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14:paraId="650326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811" w:type="dxa"/>
            <w:vAlign w:val="center"/>
          </w:tcPr>
          <w:p w14:paraId="50B02B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2DE2D9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9E3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7433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1171</w:t>
            </w:r>
          </w:p>
        </w:tc>
        <w:tc>
          <w:tcPr>
            <w:tcW w:w="643" w:type="dxa"/>
            <w:vAlign w:val="center"/>
          </w:tcPr>
          <w:p w14:paraId="6F5BC5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632DC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如皋市金庭家庭农场（个体工商户）</w:t>
            </w:r>
          </w:p>
        </w:tc>
        <w:tc>
          <w:tcPr>
            <w:tcW w:w="1054" w:type="dxa"/>
            <w:vAlign w:val="center"/>
          </w:tcPr>
          <w:p w14:paraId="252E61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吴志平</w:t>
            </w:r>
          </w:p>
        </w:tc>
        <w:tc>
          <w:tcPr>
            <w:tcW w:w="1000" w:type="dxa"/>
            <w:vAlign w:val="center"/>
          </w:tcPr>
          <w:p w14:paraId="05B9D5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76.88</w:t>
            </w:r>
          </w:p>
        </w:tc>
        <w:tc>
          <w:tcPr>
            <w:tcW w:w="834" w:type="dxa"/>
            <w:vAlign w:val="center"/>
          </w:tcPr>
          <w:p w14:paraId="2B63EC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1EBA11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14DB11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0CEBA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7AE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2092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1172</w:t>
            </w:r>
          </w:p>
        </w:tc>
        <w:tc>
          <w:tcPr>
            <w:tcW w:w="643" w:type="dxa"/>
            <w:vAlign w:val="center"/>
          </w:tcPr>
          <w:p w14:paraId="594756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05622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王志敏</w:t>
            </w:r>
          </w:p>
        </w:tc>
        <w:tc>
          <w:tcPr>
            <w:tcW w:w="1054" w:type="dxa"/>
            <w:vAlign w:val="center"/>
          </w:tcPr>
          <w:p w14:paraId="5CCD37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王志敏</w:t>
            </w:r>
          </w:p>
        </w:tc>
        <w:tc>
          <w:tcPr>
            <w:tcW w:w="1000" w:type="dxa"/>
            <w:vAlign w:val="center"/>
          </w:tcPr>
          <w:p w14:paraId="77B287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52.56</w:t>
            </w:r>
          </w:p>
        </w:tc>
        <w:tc>
          <w:tcPr>
            <w:tcW w:w="834" w:type="dxa"/>
            <w:vAlign w:val="center"/>
          </w:tcPr>
          <w:p w14:paraId="031313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7783CF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AC8B5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7E3E8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216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E4D1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1173</w:t>
            </w:r>
          </w:p>
        </w:tc>
        <w:tc>
          <w:tcPr>
            <w:tcW w:w="643" w:type="dxa"/>
            <w:vAlign w:val="center"/>
          </w:tcPr>
          <w:p w14:paraId="2B4CDE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769F32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如皋市正华家庭农场（个体工商户）</w:t>
            </w:r>
          </w:p>
        </w:tc>
        <w:tc>
          <w:tcPr>
            <w:tcW w:w="1054" w:type="dxa"/>
            <w:vAlign w:val="center"/>
          </w:tcPr>
          <w:p w14:paraId="5AA328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吴建华</w:t>
            </w:r>
          </w:p>
        </w:tc>
        <w:tc>
          <w:tcPr>
            <w:tcW w:w="1000" w:type="dxa"/>
            <w:vAlign w:val="center"/>
          </w:tcPr>
          <w:p w14:paraId="036BDA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834" w:type="dxa"/>
            <w:vAlign w:val="center"/>
          </w:tcPr>
          <w:p w14:paraId="34D188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56600B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00B9F1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0938F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111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6E920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1174</w:t>
            </w:r>
          </w:p>
        </w:tc>
        <w:tc>
          <w:tcPr>
            <w:tcW w:w="643" w:type="dxa"/>
            <w:vAlign w:val="center"/>
          </w:tcPr>
          <w:p w14:paraId="0293A6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E4D97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如皋市东旭家庭农场</w:t>
            </w:r>
          </w:p>
        </w:tc>
        <w:tc>
          <w:tcPr>
            <w:tcW w:w="1054" w:type="dxa"/>
            <w:vAlign w:val="center"/>
          </w:tcPr>
          <w:p w14:paraId="2E9E1D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邹荣华</w:t>
            </w:r>
          </w:p>
        </w:tc>
        <w:tc>
          <w:tcPr>
            <w:tcW w:w="1000" w:type="dxa"/>
            <w:vAlign w:val="center"/>
          </w:tcPr>
          <w:p w14:paraId="6A76EE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256</w:t>
            </w:r>
          </w:p>
        </w:tc>
        <w:tc>
          <w:tcPr>
            <w:tcW w:w="834" w:type="dxa"/>
            <w:vAlign w:val="center"/>
          </w:tcPr>
          <w:p w14:paraId="422653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735" w:type="dxa"/>
            <w:vAlign w:val="center"/>
          </w:tcPr>
          <w:p w14:paraId="6E80DD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3A0EE4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1096C3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494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5B08B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1175</w:t>
            </w:r>
          </w:p>
        </w:tc>
        <w:tc>
          <w:tcPr>
            <w:tcW w:w="643" w:type="dxa"/>
            <w:vAlign w:val="center"/>
          </w:tcPr>
          <w:p w14:paraId="33AF51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08F9AF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陈帮达</w:t>
            </w:r>
          </w:p>
        </w:tc>
        <w:tc>
          <w:tcPr>
            <w:tcW w:w="1054" w:type="dxa"/>
            <w:vAlign w:val="center"/>
          </w:tcPr>
          <w:p w14:paraId="018718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陈帮达</w:t>
            </w:r>
          </w:p>
        </w:tc>
        <w:tc>
          <w:tcPr>
            <w:tcW w:w="1000" w:type="dxa"/>
            <w:vAlign w:val="center"/>
          </w:tcPr>
          <w:p w14:paraId="4646DB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834" w:type="dxa"/>
            <w:vAlign w:val="center"/>
          </w:tcPr>
          <w:p w14:paraId="70D51E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52869A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1A21A9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550617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AB5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C2EA1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1176</w:t>
            </w:r>
          </w:p>
        </w:tc>
        <w:tc>
          <w:tcPr>
            <w:tcW w:w="643" w:type="dxa"/>
            <w:vAlign w:val="center"/>
          </w:tcPr>
          <w:p w14:paraId="5B502B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07E8B8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朱千华</w:t>
            </w:r>
          </w:p>
        </w:tc>
        <w:tc>
          <w:tcPr>
            <w:tcW w:w="1054" w:type="dxa"/>
            <w:vAlign w:val="center"/>
          </w:tcPr>
          <w:p w14:paraId="36C531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朱千华</w:t>
            </w:r>
          </w:p>
        </w:tc>
        <w:tc>
          <w:tcPr>
            <w:tcW w:w="1000" w:type="dxa"/>
            <w:vAlign w:val="center"/>
          </w:tcPr>
          <w:p w14:paraId="0EB89C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834" w:type="dxa"/>
            <w:vAlign w:val="center"/>
          </w:tcPr>
          <w:p w14:paraId="1BCDE6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6507BE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3CCFB5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626B39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793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9148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1177</w:t>
            </w:r>
          </w:p>
        </w:tc>
        <w:tc>
          <w:tcPr>
            <w:tcW w:w="643" w:type="dxa"/>
            <w:vAlign w:val="center"/>
          </w:tcPr>
          <w:p w14:paraId="3A664F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693C33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如皋市轩岑家庭农场</w:t>
            </w:r>
          </w:p>
        </w:tc>
        <w:tc>
          <w:tcPr>
            <w:tcW w:w="1054" w:type="dxa"/>
            <w:vAlign w:val="center"/>
          </w:tcPr>
          <w:p w14:paraId="5464AA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沈小飞</w:t>
            </w:r>
          </w:p>
        </w:tc>
        <w:tc>
          <w:tcPr>
            <w:tcW w:w="1000" w:type="dxa"/>
            <w:vAlign w:val="center"/>
          </w:tcPr>
          <w:p w14:paraId="530726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604</w:t>
            </w:r>
          </w:p>
        </w:tc>
        <w:tc>
          <w:tcPr>
            <w:tcW w:w="834" w:type="dxa"/>
            <w:vAlign w:val="center"/>
          </w:tcPr>
          <w:p w14:paraId="2AD0CD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735" w:type="dxa"/>
            <w:vAlign w:val="center"/>
          </w:tcPr>
          <w:p w14:paraId="62CC65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811" w:type="dxa"/>
            <w:vAlign w:val="center"/>
          </w:tcPr>
          <w:p w14:paraId="630B5A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1D8F35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41CA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6EEA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1178</w:t>
            </w:r>
          </w:p>
        </w:tc>
        <w:tc>
          <w:tcPr>
            <w:tcW w:w="643" w:type="dxa"/>
            <w:vAlign w:val="center"/>
          </w:tcPr>
          <w:p w14:paraId="332D0C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0C0A0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徐亮</w:t>
            </w:r>
          </w:p>
        </w:tc>
        <w:tc>
          <w:tcPr>
            <w:tcW w:w="1054" w:type="dxa"/>
            <w:vAlign w:val="center"/>
          </w:tcPr>
          <w:p w14:paraId="57ABB2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徐亮</w:t>
            </w:r>
          </w:p>
        </w:tc>
        <w:tc>
          <w:tcPr>
            <w:tcW w:w="1000" w:type="dxa"/>
            <w:vAlign w:val="center"/>
          </w:tcPr>
          <w:p w14:paraId="22707D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84.36</w:t>
            </w:r>
          </w:p>
        </w:tc>
        <w:tc>
          <w:tcPr>
            <w:tcW w:w="834" w:type="dxa"/>
            <w:vAlign w:val="center"/>
          </w:tcPr>
          <w:p w14:paraId="026D25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569A1E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13EB66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5158F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5C57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CF4E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1179</w:t>
            </w:r>
          </w:p>
        </w:tc>
        <w:tc>
          <w:tcPr>
            <w:tcW w:w="643" w:type="dxa"/>
            <w:vAlign w:val="center"/>
          </w:tcPr>
          <w:p w14:paraId="7B84FA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155DC6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如皋市灿禾谷物家庭农场</w:t>
            </w:r>
          </w:p>
        </w:tc>
        <w:tc>
          <w:tcPr>
            <w:tcW w:w="1054" w:type="dxa"/>
            <w:vAlign w:val="center"/>
          </w:tcPr>
          <w:p w14:paraId="6D3D4A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王志强</w:t>
            </w:r>
          </w:p>
        </w:tc>
        <w:tc>
          <w:tcPr>
            <w:tcW w:w="1000" w:type="dxa"/>
            <w:vAlign w:val="center"/>
          </w:tcPr>
          <w:p w14:paraId="5AC073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834" w:type="dxa"/>
            <w:vAlign w:val="center"/>
          </w:tcPr>
          <w:p w14:paraId="3ED767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27A0BD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480F1A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9796A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F5A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A7BB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1180</w:t>
            </w:r>
          </w:p>
        </w:tc>
        <w:tc>
          <w:tcPr>
            <w:tcW w:w="643" w:type="dxa"/>
            <w:vAlign w:val="center"/>
          </w:tcPr>
          <w:p w14:paraId="1A79FC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7337A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王红英</w:t>
            </w:r>
          </w:p>
        </w:tc>
        <w:tc>
          <w:tcPr>
            <w:tcW w:w="1054" w:type="dxa"/>
            <w:vAlign w:val="center"/>
          </w:tcPr>
          <w:p w14:paraId="46BF1E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王红英</w:t>
            </w:r>
          </w:p>
        </w:tc>
        <w:tc>
          <w:tcPr>
            <w:tcW w:w="1000" w:type="dxa"/>
            <w:vAlign w:val="center"/>
          </w:tcPr>
          <w:p w14:paraId="1A272E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209.6</w:t>
            </w:r>
          </w:p>
        </w:tc>
        <w:tc>
          <w:tcPr>
            <w:tcW w:w="834" w:type="dxa"/>
            <w:vAlign w:val="center"/>
          </w:tcPr>
          <w:p w14:paraId="658B7E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242BD3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6FE77D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43E84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EEA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16F0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1181</w:t>
            </w:r>
          </w:p>
        </w:tc>
        <w:tc>
          <w:tcPr>
            <w:tcW w:w="643" w:type="dxa"/>
            <w:vAlign w:val="center"/>
          </w:tcPr>
          <w:p w14:paraId="66ACDD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4E155D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陈建忠</w:t>
            </w:r>
          </w:p>
        </w:tc>
        <w:tc>
          <w:tcPr>
            <w:tcW w:w="1054" w:type="dxa"/>
            <w:vAlign w:val="center"/>
          </w:tcPr>
          <w:p w14:paraId="7CEF8A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陈建忠</w:t>
            </w:r>
          </w:p>
        </w:tc>
        <w:tc>
          <w:tcPr>
            <w:tcW w:w="1000" w:type="dxa"/>
            <w:vAlign w:val="center"/>
          </w:tcPr>
          <w:p w14:paraId="409E01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2EDE82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7FC694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7C0B76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18FCEB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325C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34F0B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1182</w:t>
            </w:r>
          </w:p>
        </w:tc>
        <w:tc>
          <w:tcPr>
            <w:tcW w:w="643" w:type="dxa"/>
            <w:vAlign w:val="center"/>
          </w:tcPr>
          <w:p w14:paraId="4AA412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BFECA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陈子芬</w:t>
            </w:r>
          </w:p>
        </w:tc>
        <w:tc>
          <w:tcPr>
            <w:tcW w:w="1054" w:type="dxa"/>
            <w:vAlign w:val="center"/>
          </w:tcPr>
          <w:p w14:paraId="01CAA3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陈子芬</w:t>
            </w:r>
          </w:p>
        </w:tc>
        <w:tc>
          <w:tcPr>
            <w:tcW w:w="1000" w:type="dxa"/>
            <w:vAlign w:val="center"/>
          </w:tcPr>
          <w:p w14:paraId="529344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834" w:type="dxa"/>
            <w:vAlign w:val="center"/>
          </w:tcPr>
          <w:p w14:paraId="0CC017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3AD4FD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4E8401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4AAEE7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E63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88C1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1183</w:t>
            </w:r>
          </w:p>
        </w:tc>
        <w:tc>
          <w:tcPr>
            <w:tcW w:w="643" w:type="dxa"/>
            <w:vAlign w:val="center"/>
          </w:tcPr>
          <w:p w14:paraId="0A4386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422A3C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顾美玉</w:t>
            </w:r>
          </w:p>
        </w:tc>
        <w:tc>
          <w:tcPr>
            <w:tcW w:w="1054" w:type="dxa"/>
            <w:vAlign w:val="center"/>
          </w:tcPr>
          <w:p w14:paraId="3DFBB4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顾美玉</w:t>
            </w:r>
          </w:p>
        </w:tc>
        <w:tc>
          <w:tcPr>
            <w:tcW w:w="1000" w:type="dxa"/>
            <w:vAlign w:val="center"/>
          </w:tcPr>
          <w:p w14:paraId="245259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50.1</w:t>
            </w:r>
          </w:p>
        </w:tc>
        <w:tc>
          <w:tcPr>
            <w:tcW w:w="834" w:type="dxa"/>
            <w:vAlign w:val="center"/>
          </w:tcPr>
          <w:p w14:paraId="19AD26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31DF2A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56B34A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2EEFFF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C5C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7DD06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1184</w:t>
            </w:r>
          </w:p>
        </w:tc>
        <w:tc>
          <w:tcPr>
            <w:tcW w:w="643" w:type="dxa"/>
            <w:vAlign w:val="center"/>
          </w:tcPr>
          <w:p w14:paraId="275022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21BBEE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如皋市德泽家庭农场（个体工商户）</w:t>
            </w:r>
          </w:p>
        </w:tc>
        <w:tc>
          <w:tcPr>
            <w:tcW w:w="1054" w:type="dxa"/>
            <w:vAlign w:val="center"/>
          </w:tcPr>
          <w:p w14:paraId="4F4D0B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刘爱琴</w:t>
            </w:r>
          </w:p>
        </w:tc>
        <w:tc>
          <w:tcPr>
            <w:tcW w:w="1000" w:type="dxa"/>
            <w:vAlign w:val="center"/>
          </w:tcPr>
          <w:p w14:paraId="26F071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93.94</w:t>
            </w:r>
          </w:p>
        </w:tc>
        <w:tc>
          <w:tcPr>
            <w:tcW w:w="834" w:type="dxa"/>
            <w:vAlign w:val="center"/>
          </w:tcPr>
          <w:p w14:paraId="2CAE6C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75335B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30BD04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1D32EA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0923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E71FD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1185</w:t>
            </w:r>
          </w:p>
        </w:tc>
        <w:tc>
          <w:tcPr>
            <w:tcW w:w="643" w:type="dxa"/>
            <w:vAlign w:val="center"/>
          </w:tcPr>
          <w:p w14:paraId="6A7B38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0F535D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郝丽</w:t>
            </w:r>
          </w:p>
        </w:tc>
        <w:tc>
          <w:tcPr>
            <w:tcW w:w="1054" w:type="dxa"/>
            <w:vAlign w:val="center"/>
          </w:tcPr>
          <w:p w14:paraId="46862D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郝丽</w:t>
            </w:r>
          </w:p>
        </w:tc>
        <w:tc>
          <w:tcPr>
            <w:tcW w:w="1000" w:type="dxa"/>
            <w:vAlign w:val="center"/>
          </w:tcPr>
          <w:p w14:paraId="72904F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34" w:type="dxa"/>
            <w:vAlign w:val="center"/>
          </w:tcPr>
          <w:p w14:paraId="1F6C93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36E3B1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CD9E1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401163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6614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8B85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1186</w:t>
            </w:r>
          </w:p>
        </w:tc>
        <w:tc>
          <w:tcPr>
            <w:tcW w:w="643" w:type="dxa"/>
            <w:vAlign w:val="center"/>
          </w:tcPr>
          <w:p w14:paraId="7AA170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31968E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张淑珍</w:t>
            </w:r>
          </w:p>
        </w:tc>
        <w:tc>
          <w:tcPr>
            <w:tcW w:w="1054" w:type="dxa"/>
            <w:vAlign w:val="center"/>
          </w:tcPr>
          <w:p w14:paraId="352401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张淑珍</w:t>
            </w:r>
          </w:p>
        </w:tc>
        <w:tc>
          <w:tcPr>
            <w:tcW w:w="1000" w:type="dxa"/>
            <w:vAlign w:val="center"/>
          </w:tcPr>
          <w:p w14:paraId="7869CB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834" w:type="dxa"/>
            <w:vAlign w:val="center"/>
          </w:tcPr>
          <w:p w14:paraId="3C73A2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064AD3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53C756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304303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76F7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BCB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1187</w:t>
            </w:r>
          </w:p>
        </w:tc>
        <w:tc>
          <w:tcPr>
            <w:tcW w:w="643" w:type="dxa"/>
            <w:vAlign w:val="center"/>
          </w:tcPr>
          <w:p w14:paraId="3C2B49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下原</w:t>
            </w:r>
          </w:p>
        </w:tc>
        <w:tc>
          <w:tcPr>
            <w:tcW w:w="2990" w:type="dxa"/>
            <w:vAlign w:val="center"/>
          </w:tcPr>
          <w:p w14:paraId="59F0A4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如皋市拥军家庭农场</w:t>
            </w:r>
          </w:p>
        </w:tc>
        <w:tc>
          <w:tcPr>
            <w:tcW w:w="1054" w:type="dxa"/>
            <w:vAlign w:val="center"/>
          </w:tcPr>
          <w:p w14:paraId="274AC0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尹拥军</w:t>
            </w:r>
          </w:p>
        </w:tc>
        <w:tc>
          <w:tcPr>
            <w:tcW w:w="1000" w:type="dxa"/>
            <w:vAlign w:val="center"/>
          </w:tcPr>
          <w:p w14:paraId="146D08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834" w:type="dxa"/>
            <w:vAlign w:val="center"/>
          </w:tcPr>
          <w:p w14:paraId="5C0D42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02A543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13777A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0AAF8D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 w14:paraId="2547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C4EB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1188</w:t>
            </w:r>
          </w:p>
        </w:tc>
        <w:tc>
          <w:tcPr>
            <w:tcW w:w="643" w:type="dxa"/>
            <w:vAlign w:val="center"/>
          </w:tcPr>
          <w:p w14:paraId="29451B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41A35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张文龙</w:t>
            </w:r>
          </w:p>
        </w:tc>
        <w:tc>
          <w:tcPr>
            <w:tcW w:w="1054" w:type="dxa"/>
            <w:vAlign w:val="center"/>
          </w:tcPr>
          <w:p w14:paraId="785C7D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张文龙</w:t>
            </w:r>
          </w:p>
        </w:tc>
        <w:tc>
          <w:tcPr>
            <w:tcW w:w="1000" w:type="dxa"/>
            <w:vAlign w:val="center"/>
          </w:tcPr>
          <w:p w14:paraId="5CE7CB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498.68</w:t>
            </w:r>
          </w:p>
        </w:tc>
        <w:tc>
          <w:tcPr>
            <w:tcW w:w="834" w:type="dxa"/>
            <w:vAlign w:val="center"/>
          </w:tcPr>
          <w:p w14:paraId="21AB6B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14:paraId="321E4E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5A02A6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E76F1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3325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67CF2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1189</w:t>
            </w:r>
          </w:p>
        </w:tc>
        <w:tc>
          <w:tcPr>
            <w:tcW w:w="643" w:type="dxa"/>
            <w:vAlign w:val="center"/>
          </w:tcPr>
          <w:p w14:paraId="3E49C8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FCAE2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张文武</w:t>
            </w:r>
          </w:p>
        </w:tc>
        <w:tc>
          <w:tcPr>
            <w:tcW w:w="1054" w:type="dxa"/>
            <w:vAlign w:val="center"/>
          </w:tcPr>
          <w:p w14:paraId="44B6F2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张文武</w:t>
            </w:r>
          </w:p>
        </w:tc>
        <w:tc>
          <w:tcPr>
            <w:tcW w:w="1000" w:type="dxa"/>
            <w:vAlign w:val="center"/>
          </w:tcPr>
          <w:p w14:paraId="1FB289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294.8</w:t>
            </w:r>
          </w:p>
        </w:tc>
        <w:tc>
          <w:tcPr>
            <w:tcW w:w="834" w:type="dxa"/>
            <w:vAlign w:val="center"/>
          </w:tcPr>
          <w:p w14:paraId="42AECA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377A4A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34AA74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74F7B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6E3C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B4C2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1190</w:t>
            </w:r>
          </w:p>
        </w:tc>
        <w:tc>
          <w:tcPr>
            <w:tcW w:w="643" w:type="dxa"/>
            <w:vAlign w:val="center"/>
          </w:tcPr>
          <w:p w14:paraId="051F46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74DA3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刘章荣</w:t>
            </w:r>
          </w:p>
        </w:tc>
        <w:tc>
          <w:tcPr>
            <w:tcW w:w="1054" w:type="dxa"/>
            <w:vAlign w:val="center"/>
          </w:tcPr>
          <w:p w14:paraId="0D5C3C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刘章荣</w:t>
            </w:r>
          </w:p>
        </w:tc>
        <w:tc>
          <w:tcPr>
            <w:tcW w:w="1000" w:type="dxa"/>
            <w:vAlign w:val="center"/>
          </w:tcPr>
          <w:p w14:paraId="4A7DBA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225</w:t>
            </w:r>
          </w:p>
        </w:tc>
        <w:tc>
          <w:tcPr>
            <w:tcW w:w="834" w:type="dxa"/>
            <w:vAlign w:val="center"/>
          </w:tcPr>
          <w:p w14:paraId="3325EC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410E98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5D66C6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46C0B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6AAC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222C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1191</w:t>
            </w:r>
          </w:p>
        </w:tc>
        <w:tc>
          <w:tcPr>
            <w:tcW w:w="643" w:type="dxa"/>
            <w:vAlign w:val="center"/>
          </w:tcPr>
          <w:p w14:paraId="08CAA9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AA1BE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郭爱军</w:t>
            </w:r>
          </w:p>
        </w:tc>
        <w:tc>
          <w:tcPr>
            <w:tcW w:w="1054" w:type="dxa"/>
            <w:vAlign w:val="center"/>
          </w:tcPr>
          <w:p w14:paraId="7943D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郭爱军</w:t>
            </w:r>
          </w:p>
        </w:tc>
        <w:tc>
          <w:tcPr>
            <w:tcW w:w="1000" w:type="dxa"/>
            <w:vAlign w:val="center"/>
          </w:tcPr>
          <w:p w14:paraId="16E30D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325.82</w:t>
            </w:r>
          </w:p>
        </w:tc>
        <w:tc>
          <w:tcPr>
            <w:tcW w:w="834" w:type="dxa"/>
            <w:vAlign w:val="center"/>
          </w:tcPr>
          <w:p w14:paraId="19BDCB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735" w:type="dxa"/>
            <w:vAlign w:val="center"/>
          </w:tcPr>
          <w:p w14:paraId="4C6168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77B061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1A7E5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352C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C836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1192</w:t>
            </w:r>
          </w:p>
        </w:tc>
        <w:tc>
          <w:tcPr>
            <w:tcW w:w="643" w:type="dxa"/>
            <w:vAlign w:val="center"/>
          </w:tcPr>
          <w:p w14:paraId="1EDF6D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A984C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刘银美</w:t>
            </w:r>
          </w:p>
        </w:tc>
        <w:tc>
          <w:tcPr>
            <w:tcW w:w="1054" w:type="dxa"/>
            <w:vAlign w:val="center"/>
          </w:tcPr>
          <w:p w14:paraId="7442A7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刘银美</w:t>
            </w:r>
          </w:p>
        </w:tc>
        <w:tc>
          <w:tcPr>
            <w:tcW w:w="1000" w:type="dxa"/>
            <w:vAlign w:val="center"/>
          </w:tcPr>
          <w:p w14:paraId="24EE80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90.2</w:t>
            </w:r>
          </w:p>
        </w:tc>
        <w:tc>
          <w:tcPr>
            <w:tcW w:w="834" w:type="dxa"/>
            <w:vAlign w:val="center"/>
          </w:tcPr>
          <w:p w14:paraId="58ADE0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069A49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58AF18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F407D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006E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2E4F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1193</w:t>
            </w:r>
          </w:p>
        </w:tc>
        <w:tc>
          <w:tcPr>
            <w:tcW w:w="643" w:type="dxa"/>
            <w:vAlign w:val="center"/>
          </w:tcPr>
          <w:p w14:paraId="7F3834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28F33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姜杭勇</w:t>
            </w:r>
          </w:p>
        </w:tc>
        <w:tc>
          <w:tcPr>
            <w:tcW w:w="1054" w:type="dxa"/>
            <w:vAlign w:val="center"/>
          </w:tcPr>
          <w:p w14:paraId="77C1F3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姜杭勇</w:t>
            </w:r>
          </w:p>
        </w:tc>
        <w:tc>
          <w:tcPr>
            <w:tcW w:w="1000" w:type="dxa"/>
            <w:vAlign w:val="center"/>
          </w:tcPr>
          <w:p w14:paraId="3982FF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377.08</w:t>
            </w:r>
          </w:p>
        </w:tc>
        <w:tc>
          <w:tcPr>
            <w:tcW w:w="834" w:type="dxa"/>
            <w:vAlign w:val="center"/>
          </w:tcPr>
          <w:p w14:paraId="3041EF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735" w:type="dxa"/>
            <w:vAlign w:val="center"/>
          </w:tcPr>
          <w:p w14:paraId="3D8BA9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811" w:type="dxa"/>
            <w:vAlign w:val="center"/>
          </w:tcPr>
          <w:p w14:paraId="4986B5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6BA42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590A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03F8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1194</w:t>
            </w:r>
          </w:p>
        </w:tc>
        <w:tc>
          <w:tcPr>
            <w:tcW w:w="643" w:type="dxa"/>
            <w:vAlign w:val="center"/>
          </w:tcPr>
          <w:p w14:paraId="765884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FA9E2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邹荣华</w:t>
            </w:r>
          </w:p>
        </w:tc>
        <w:tc>
          <w:tcPr>
            <w:tcW w:w="1054" w:type="dxa"/>
            <w:vAlign w:val="center"/>
          </w:tcPr>
          <w:p w14:paraId="39BF34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邹荣华</w:t>
            </w:r>
          </w:p>
        </w:tc>
        <w:tc>
          <w:tcPr>
            <w:tcW w:w="1000" w:type="dxa"/>
            <w:vAlign w:val="center"/>
          </w:tcPr>
          <w:p w14:paraId="493AB7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640</w:t>
            </w:r>
          </w:p>
        </w:tc>
        <w:tc>
          <w:tcPr>
            <w:tcW w:w="834" w:type="dxa"/>
            <w:vAlign w:val="center"/>
          </w:tcPr>
          <w:p w14:paraId="01410C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735" w:type="dxa"/>
            <w:vAlign w:val="center"/>
          </w:tcPr>
          <w:p w14:paraId="7CCEEB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811" w:type="dxa"/>
            <w:vAlign w:val="center"/>
          </w:tcPr>
          <w:p w14:paraId="2A5AD4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62B3B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</w:tr>
      <w:tr w14:paraId="7755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2D5C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1195</w:t>
            </w:r>
          </w:p>
        </w:tc>
        <w:tc>
          <w:tcPr>
            <w:tcW w:w="643" w:type="dxa"/>
            <w:vAlign w:val="center"/>
          </w:tcPr>
          <w:p w14:paraId="18B049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70031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王小玲</w:t>
            </w:r>
          </w:p>
        </w:tc>
        <w:tc>
          <w:tcPr>
            <w:tcW w:w="1054" w:type="dxa"/>
            <w:vAlign w:val="center"/>
          </w:tcPr>
          <w:p w14:paraId="0C70E8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王小玲</w:t>
            </w:r>
          </w:p>
        </w:tc>
        <w:tc>
          <w:tcPr>
            <w:tcW w:w="1000" w:type="dxa"/>
            <w:vAlign w:val="center"/>
          </w:tcPr>
          <w:p w14:paraId="2455DE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834" w:type="dxa"/>
            <w:vAlign w:val="center"/>
          </w:tcPr>
          <w:p w14:paraId="0D6275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22A95E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2C8AD2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39FF0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6C4A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12CC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1196</w:t>
            </w:r>
          </w:p>
        </w:tc>
        <w:tc>
          <w:tcPr>
            <w:tcW w:w="643" w:type="dxa"/>
            <w:vAlign w:val="center"/>
          </w:tcPr>
          <w:p w14:paraId="0C4FDC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F8253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徐文滔</w:t>
            </w:r>
          </w:p>
        </w:tc>
        <w:tc>
          <w:tcPr>
            <w:tcW w:w="1054" w:type="dxa"/>
            <w:vAlign w:val="center"/>
          </w:tcPr>
          <w:p w14:paraId="316BBE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徐文滔</w:t>
            </w:r>
          </w:p>
        </w:tc>
        <w:tc>
          <w:tcPr>
            <w:tcW w:w="1000" w:type="dxa"/>
            <w:vAlign w:val="center"/>
          </w:tcPr>
          <w:p w14:paraId="39D010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1045.5</w:t>
            </w:r>
          </w:p>
        </w:tc>
        <w:tc>
          <w:tcPr>
            <w:tcW w:w="834" w:type="dxa"/>
            <w:vAlign w:val="center"/>
          </w:tcPr>
          <w:p w14:paraId="7C0531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171</w:t>
            </w:r>
          </w:p>
        </w:tc>
        <w:tc>
          <w:tcPr>
            <w:tcW w:w="735" w:type="dxa"/>
            <w:vAlign w:val="center"/>
          </w:tcPr>
          <w:p w14:paraId="583DF2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811" w:type="dxa"/>
            <w:vAlign w:val="center"/>
          </w:tcPr>
          <w:p w14:paraId="0C9520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CE5F9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</w:tr>
      <w:tr w14:paraId="6541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2585C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1197</w:t>
            </w:r>
          </w:p>
        </w:tc>
        <w:tc>
          <w:tcPr>
            <w:tcW w:w="643" w:type="dxa"/>
            <w:vAlign w:val="center"/>
          </w:tcPr>
          <w:p w14:paraId="7EBF9D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E86F7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张光全</w:t>
            </w:r>
          </w:p>
        </w:tc>
        <w:tc>
          <w:tcPr>
            <w:tcW w:w="1054" w:type="dxa"/>
            <w:vAlign w:val="center"/>
          </w:tcPr>
          <w:p w14:paraId="365BFC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张光全</w:t>
            </w:r>
          </w:p>
        </w:tc>
        <w:tc>
          <w:tcPr>
            <w:tcW w:w="1000" w:type="dxa"/>
            <w:vAlign w:val="center"/>
          </w:tcPr>
          <w:p w14:paraId="3D3971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834" w:type="dxa"/>
            <w:vAlign w:val="center"/>
          </w:tcPr>
          <w:p w14:paraId="0E926A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702A58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130D64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A405B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6B1D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77804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1198</w:t>
            </w:r>
          </w:p>
        </w:tc>
        <w:tc>
          <w:tcPr>
            <w:tcW w:w="643" w:type="dxa"/>
            <w:vAlign w:val="center"/>
          </w:tcPr>
          <w:p w14:paraId="116024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908BC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孙宜云</w:t>
            </w:r>
          </w:p>
        </w:tc>
        <w:tc>
          <w:tcPr>
            <w:tcW w:w="1054" w:type="dxa"/>
            <w:vAlign w:val="center"/>
          </w:tcPr>
          <w:p w14:paraId="1E13E7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孙宜云</w:t>
            </w:r>
          </w:p>
        </w:tc>
        <w:tc>
          <w:tcPr>
            <w:tcW w:w="1000" w:type="dxa"/>
            <w:vAlign w:val="center"/>
          </w:tcPr>
          <w:p w14:paraId="56708A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625</w:t>
            </w:r>
          </w:p>
        </w:tc>
        <w:tc>
          <w:tcPr>
            <w:tcW w:w="834" w:type="dxa"/>
            <w:vAlign w:val="center"/>
          </w:tcPr>
          <w:p w14:paraId="6D208D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735" w:type="dxa"/>
            <w:vAlign w:val="center"/>
          </w:tcPr>
          <w:p w14:paraId="4D361B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811" w:type="dxa"/>
            <w:vAlign w:val="center"/>
          </w:tcPr>
          <w:p w14:paraId="0FCD9D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C5E87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</w:tr>
      <w:tr w14:paraId="53DA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ADD84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1199</w:t>
            </w:r>
          </w:p>
        </w:tc>
        <w:tc>
          <w:tcPr>
            <w:tcW w:w="643" w:type="dxa"/>
            <w:vAlign w:val="center"/>
          </w:tcPr>
          <w:p w14:paraId="2F70E8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9DBE6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石茄燕</w:t>
            </w:r>
          </w:p>
        </w:tc>
        <w:tc>
          <w:tcPr>
            <w:tcW w:w="1054" w:type="dxa"/>
            <w:vAlign w:val="center"/>
          </w:tcPr>
          <w:p w14:paraId="355372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石茄燕</w:t>
            </w:r>
          </w:p>
        </w:tc>
        <w:tc>
          <w:tcPr>
            <w:tcW w:w="1000" w:type="dxa"/>
            <w:vAlign w:val="center"/>
          </w:tcPr>
          <w:p w14:paraId="1D6E5C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469.23</w:t>
            </w:r>
          </w:p>
        </w:tc>
        <w:tc>
          <w:tcPr>
            <w:tcW w:w="834" w:type="dxa"/>
            <w:vAlign w:val="center"/>
          </w:tcPr>
          <w:p w14:paraId="21CCD6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735" w:type="dxa"/>
            <w:vAlign w:val="center"/>
          </w:tcPr>
          <w:p w14:paraId="2BEF9F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257B65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9C96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</w:tr>
      <w:tr w14:paraId="54BD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6BC36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1200</w:t>
            </w:r>
          </w:p>
        </w:tc>
        <w:tc>
          <w:tcPr>
            <w:tcW w:w="643" w:type="dxa"/>
            <w:vAlign w:val="center"/>
          </w:tcPr>
          <w:p w14:paraId="7DDA00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5F3AB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费世兵</w:t>
            </w:r>
          </w:p>
        </w:tc>
        <w:tc>
          <w:tcPr>
            <w:tcW w:w="1054" w:type="dxa"/>
            <w:vAlign w:val="center"/>
          </w:tcPr>
          <w:p w14:paraId="06843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费世兵</w:t>
            </w:r>
          </w:p>
        </w:tc>
        <w:tc>
          <w:tcPr>
            <w:tcW w:w="1000" w:type="dxa"/>
            <w:vAlign w:val="center"/>
          </w:tcPr>
          <w:p w14:paraId="550D8E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570</w:t>
            </w:r>
          </w:p>
        </w:tc>
        <w:tc>
          <w:tcPr>
            <w:tcW w:w="834" w:type="dxa"/>
            <w:vAlign w:val="center"/>
          </w:tcPr>
          <w:p w14:paraId="69B44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735" w:type="dxa"/>
            <w:vAlign w:val="center"/>
          </w:tcPr>
          <w:p w14:paraId="72FA97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811" w:type="dxa"/>
            <w:vAlign w:val="center"/>
          </w:tcPr>
          <w:p w14:paraId="255E97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EE7D3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</w:tr>
      <w:tr w14:paraId="7857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8453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1201</w:t>
            </w:r>
          </w:p>
        </w:tc>
        <w:tc>
          <w:tcPr>
            <w:tcW w:w="643" w:type="dxa"/>
            <w:vAlign w:val="center"/>
          </w:tcPr>
          <w:p w14:paraId="38A659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5FCBD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洪立云</w:t>
            </w:r>
          </w:p>
        </w:tc>
        <w:tc>
          <w:tcPr>
            <w:tcW w:w="1054" w:type="dxa"/>
            <w:vAlign w:val="center"/>
          </w:tcPr>
          <w:p w14:paraId="3208E1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洪立云</w:t>
            </w:r>
          </w:p>
        </w:tc>
        <w:tc>
          <w:tcPr>
            <w:tcW w:w="1000" w:type="dxa"/>
            <w:vAlign w:val="center"/>
          </w:tcPr>
          <w:p w14:paraId="6292FB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834" w:type="dxa"/>
            <w:vAlign w:val="center"/>
          </w:tcPr>
          <w:p w14:paraId="6FC4AF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0A80FA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1BF520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FFC17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4493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D5A4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1202</w:t>
            </w:r>
          </w:p>
        </w:tc>
        <w:tc>
          <w:tcPr>
            <w:tcW w:w="643" w:type="dxa"/>
            <w:vAlign w:val="center"/>
          </w:tcPr>
          <w:p w14:paraId="38178A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01C22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田锋</w:t>
            </w:r>
          </w:p>
        </w:tc>
        <w:tc>
          <w:tcPr>
            <w:tcW w:w="1054" w:type="dxa"/>
            <w:vAlign w:val="center"/>
          </w:tcPr>
          <w:p w14:paraId="336287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田锋</w:t>
            </w:r>
          </w:p>
        </w:tc>
        <w:tc>
          <w:tcPr>
            <w:tcW w:w="1000" w:type="dxa"/>
            <w:vAlign w:val="center"/>
          </w:tcPr>
          <w:p w14:paraId="554E73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225.526</w:t>
            </w:r>
          </w:p>
        </w:tc>
        <w:tc>
          <w:tcPr>
            <w:tcW w:w="834" w:type="dxa"/>
            <w:vAlign w:val="center"/>
          </w:tcPr>
          <w:p w14:paraId="1C88A2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14:paraId="537C8E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76A034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EF36D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0DD2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DF54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1203</w:t>
            </w:r>
          </w:p>
        </w:tc>
        <w:tc>
          <w:tcPr>
            <w:tcW w:w="643" w:type="dxa"/>
            <w:vAlign w:val="center"/>
          </w:tcPr>
          <w:p w14:paraId="5A3722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09824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车大双</w:t>
            </w:r>
          </w:p>
        </w:tc>
        <w:tc>
          <w:tcPr>
            <w:tcW w:w="1054" w:type="dxa"/>
            <w:vAlign w:val="center"/>
          </w:tcPr>
          <w:p w14:paraId="0C9493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车大双</w:t>
            </w:r>
          </w:p>
        </w:tc>
        <w:tc>
          <w:tcPr>
            <w:tcW w:w="1000" w:type="dxa"/>
            <w:vAlign w:val="center"/>
          </w:tcPr>
          <w:p w14:paraId="2A4EBC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255.426</w:t>
            </w:r>
          </w:p>
        </w:tc>
        <w:tc>
          <w:tcPr>
            <w:tcW w:w="834" w:type="dxa"/>
            <w:vAlign w:val="center"/>
          </w:tcPr>
          <w:p w14:paraId="5BAD58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735" w:type="dxa"/>
            <w:vAlign w:val="center"/>
          </w:tcPr>
          <w:p w14:paraId="17DBEA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11" w:type="dxa"/>
            <w:vAlign w:val="center"/>
          </w:tcPr>
          <w:p w14:paraId="259862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357E7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1C52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3C8DB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1204</w:t>
            </w:r>
          </w:p>
        </w:tc>
        <w:tc>
          <w:tcPr>
            <w:tcW w:w="643" w:type="dxa"/>
            <w:vAlign w:val="center"/>
          </w:tcPr>
          <w:p w14:paraId="5D1AD0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B221B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如皋市良种场有限公司</w:t>
            </w:r>
          </w:p>
        </w:tc>
        <w:tc>
          <w:tcPr>
            <w:tcW w:w="1054" w:type="dxa"/>
            <w:vAlign w:val="center"/>
          </w:tcPr>
          <w:p w14:paraId="248BE1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郭小燕</w:t>
            </w:r>
          </w:p>
        </w:tc>
        <w:tc>
          <w:tcPr>
            <w:tcW w:w="1000" w:type="dxa"/>
            <w:vAlign w:val="center"/>
          </w:tcPr>
          <w:p w14:paraId="2ECEEF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1245</w:t>
            </w:r>
          </w:p>
        </w:tc>
        <w:tc>
          <w:tcPr>
            <w:tcW w:w="834" w:type="dxa"/>
            <w:vAlign w:val="center"/>
          </w:tcPr>
          <w:p w14:paraId="559408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735" w:type="dxa"/>
            <w:vAlign w:val="center"/>
          </w:tcPr>
          <w:p w14:paraId="0EBF2B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811" w:type="dxa"/>
            <w:vAlign w:val="center"/>
          </w:tcPr>
          <w:p w14:paraId="1419EA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C4927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</w:tr>
      <w:tr w14:paraId="4F0B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FF58C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1205</w:t>
            </w:r>
          </w:p>
        </w:tc>
        <w:tc>
          <w:tcPr>
            <w:tcW w:w="643" w:type="dxa"/>
            <w:vAlign w:val="center"/>
          </w:tcPr>
          <w:p w14:paraId="4FB6B6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BB399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张银棠</w:t>
            </w:r>
          </w:p>
        </w:tc>
        <w:tc>
          <w:tcPr>
            <w:tcW w:w="1054" w:type="dxa"/>
            <w:vAlign w:val="center"/>
          </w:tcPr>
          <w:p w14:paraId="0D0ECD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张银棠</w:t>
            </w:r>
          </w:p>
        </w:tc>
        <w:tc>
          <w:tcPr>
            <w:tcW w:w="1000" w:type="dxa"/>
            <w:vAlign w:val="center"/>
          </w:tcPr>
          <w:p w14:paraId="34A836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645.3</w:t>
            </w:r>
          </w:p>
        </w:tc>
        <w:tc>
          <w:tcPr>
            <w:tcW w:w="834" w:type="dxa"/>
            <w:vAlign w:val="center"/>
          </w:tcPr>
          <w:p w14:paraId="014C5F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735" w:type="dxa"/>
            <w:vAlign w:val="center"/>
          </w:tcPr>
          <w:p w14:paraId="280978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491F73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DBF1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</w:tr>
      <w:tr w14:paraId="622B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EA81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1206</w:t>
            </w:r>
          </w:p>
        </w:tc>
        <w:tc>
          <w:tcPr>
            <w:tcW w:w="643" w:type="dxa"/>
            <w:vAlign w:val="center"/>
          </w:tcPr>
          <w:p w14:paraId="68001A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7A23D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如皋市长江镇刘胜村股份经济合作社</w:t>
            </w:r>
          </w:p>
        </w:tc>
        <w:tc>
          <w:tcPr>
            <w:tcW w:w="1054" w:type="dxa"/>
            <w:vAlign w:val="center"/>
          </w:tcPr>
          <w:p w14:paraId="5CE145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薛海鹰</w:t>
            </w:r>
          </w:p>
        </w:tc>
        <w:tc>
          <w:tcPr>
            <w:tcW w:w="1000" w:type="dxa"/>
            <w:vAlign w:val="center"/>
          </w:tcPr>
          <w:p w14:paraId="1B03EB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193.15</w:t>
            </w:r>
          </w:p>
        </w:tc>
        <w:tc>
          <w:tcPr>
            <w:tcW w:w="834" w:type="dxa"/>
            <w:vAlign w:val="center"/>
          </w:tcPr>
          <w:p w14:paraId="0BE18D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6971E2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09C6D8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FBACD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0E53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B4C0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1207</w:t>
            </w:r>
          </w:p>
        </w:tc>
        <w:tc>
          <w:tcPr>
            <w:tcW w:w="643" w:type="dxa"/>
            <w:vAlign w:val="center"/>
          </w:tcPr>
          <w:p w14:paraId="38DC5C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6AAD7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孙学刚</w:t>
            </w:r>
          </w:p>
        </w:tc>
        <w:tc>
          <w:tcPr>
            <w:tcW w:w="1054" w:type="dxa"/>
            <w:vAlign w:val="center"/>
          </w:tcPr>
          <w:p w14:paraId="341623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孙学刚</w:t>
            </w:r>
          </w:p>
        </w:tc>
        <w:tc>
          <w:tcPr>
            <w:tcW w:w="1000" w:type="dxa"/>
            <w:vAlign w:val="center"/>
          </w:tcPr>
          <w:p w14:paraId="12A55A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1923.544</w:t>
            </w:r>
          </w:p>
        </w:tc>
        <w:tc>
          <w:tcPr>
            <w:tcW w:w="834" w:type="dxa"/>
            <w:vAlign w:val="center"/>
          </w:tcPr>
          <w:p w14:paraId="35E10E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735" w:type="dxa"/>
            <w:vAlign w:val="center"/>
          </w:tcPr>
          <w:p w14:paraId="6621FC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811" w:type="dxa"/>
            <w:vAlign w:val="center"/>
          </w:tcPr>
          <w:p w14:paraId="4CD7A7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76130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</w:tr>
      <w:tr w14:paraId="4635F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7C93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1208</w:t>
            </w:r>
          </w:p>
        </w:tc>
        <w:tc>
          <w:tcPr>
            <w:tcW w:w="643" w:type="dxa"/>
            <w:vAlign w:val="center"/>
          </w:tcPr>
          <w:p w14:paraId="222DCF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BC363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孙小勇</w:t>
            </w:r>
          </w:p>
        </w:tc>
        <w:tc>
          <w:tcPr>
            <w:tcW w:w="1054" w:type="dxa"/>
            <w:vAlign w:val="center"/>
          </w:tcPr>
          <w:p w14:paraId="40F81A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孙小勇</w:t>
            </w:r>
          </w:p>
        </w:tc>
        <w:tc>
          <w:tcPr>
            <w:tcW w:w="1000" w:type="dxa"/>
            <w:vAlign w:val="center"/>
          </w:tcPr>
          <w:p w14:paraId="0DECA7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289.46</w:t>
            </w:r>
          </w:p>
        </w:tc>
        <w:tc>
          <w:tcPr>
            <w:tcW w:w="834" w:type="dxa"/>
            <w:vAlign w:val="center"/>
          </w:tcPr>
          <w:p w14:paraId="7B707D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76B90A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811" w:type="dxa"/>
            <w:vAlign w:val="center"/>
          </w:tcPr>
          <w:p w14:paraId="6AC84B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61B8A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638C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7DA75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1209</w:t>
            </w:r>
          </w:p>
        </w:tc>
        <w:tc>
          <w:tcPr>
            <w:tcW w:w="643" w:type="dxa"/>
            <w:vAlign w:val="center"/>
          </w:tcPr>
          <w:p w14:paraId="7CA9CD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30CF7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朱双泉</w:t>
            </w:r>
          </w:p>
        </w:tc>
        <w:tc>
          <w:tcPr>
            <w:tcW w:w="1054" w:type="dxa"/>
            <w:vAlign w:val="center"/>
          </w:tcPr>
          <w:p w14:paraId="68A837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朱双泉</w:t>
            </w:r>
          </w:p>
        </w:tc>
        <w:tc>
          <w:tcPr>
            <w:tcW w:w="1000" w:type="dxa"/>
            <w:vAlign w:val="center"/>
          </w:tcPr>
          <w:p w14:paraId="252D52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670.704</w:t>
            </w:r>
          </w:p>
        </w:tc>
        <w:tc>
          <w:tcPr>
            <w:tcW w:w="834" w:type="dxa"/>
            <w:vAlign w:val="center"/>
          </w:tcPr>
          <w:p w14:paraId="05534E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735" w:type="dxa"/>
            <w:vAlign w:val="center"/>
          </w:tcPr>
          <w:p w14:paraId="66EA0D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64DA50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C3806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</w:tr>
      <w:tr w14:paraId="6794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3771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1210</w:t>
            </w:r>
          </w:p>
        </w:tc>
        <w:tc>
          <w:tcPr>
            <w:tcW w:w="643" w:type="dxa"/>
            <w:vAlign w:val="center"/>
          </w:tcPr>
          <w:p w14:paraId="1727D8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B4065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米军</w:t>
            </w:r>
          </w:p>
        </w:tc>
        <w:tc>
          <w:tcPr>
            <w:tcW w:w="1054" w:type="dxa"/>
            <w:vAlign w:val="center"/>
          </w:tcPr>
          <w:p w14:paraId="75C0BA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米军</w:t>
            </w:r>
          </w:p>
        </w:tc>
        <w:tc>
          <w:tcPr>
            <w:tcW w:w="1000" w:type="dxa"/>
            <w:vAlign w:val="center"/>
          </w:tcPr>
          <w:p w14:paraId="7458EE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82.34</w:t>
            </w:r>
          </w:p>
        </w:tc>
        <w:tc>
          <w:tcPr>
            <w:tcW w:w="834" w:type="dxa"/>
            <w:vAlign w:val="center"/>
          </w:tcPr>
          <w:p w14:paraId="41C298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37A96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4CC75E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04D3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1F20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E39D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1211</w:t>
            </w:r>
          </w:p>
        </w:tc>
        <w:tc>
          <w:tcPr>
            <w:tcW w:w="643" w:type="dxa"/>
            <w:vAlign w:val="center"/>
          </w:tcPr>
          <w:p w14:paraId="2F1CB9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081D3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环建华</w:t>
            </w:r>
          </w:p>
        </w:tc>
        <w:tc>
          <w:tcPr>
            <w:tcW w:w="1054" w:type="dxa"/>
            <w:vAlign w:val="center"/>
          </w:tcPr>
          <w:p w14:paraId="37262D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环建华</w:t>
            </w:r>
          </w:p>
        </w:tc>
        <w:tc>
          <w:tcPr>
            <w:tcW w:w="1000" w:type="dxa"/>
            <w:vAlign w:val="center"/>
          </w:tcPr>
          <w:p w14:paraId="421505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337.009</w:t>
            </w:r>
          </w:p>
        </w:tc>
        <w:tc>
          <w:tcPr>
            <w:tcW w:w="834" w:type="dxa"/>
            <w:vAlign w:val="center"/>
          </w:tcPr>
          <w:p w14:paraId="4D7F64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1C3487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2EC6B4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4DC72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646D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CC60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1212</w:t>
            </w:r>
          </w:p>
        </w:tc>
        <w:tc>
          <w:tcPr>
            <w:tcW w:w="643" w:type="dxa"/>
            <w:vAlign w:val="center"/>
          </w:tcPr>
          <w:p w14:paraId="4CBE14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66D79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环建海</w:t>
            </w:r>
          </w:p>
        </w:tc>
        <w:tc>
          <w:tcPr>
            <w:tcW w:w="1054" w:type="dxa"/>
            <w:vAlign w:val="center"/>
          </w:tcPr>
          <w:p w14:paraId="1CD7F7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环建海</w:t>
            </w:r>
          </w:p>
        </w:tc>
        <w:tc>
          <w:tcPr>
            <w:tcW w:w="1000" w:type="dxa"/>
            <w:vAlign w:val="center"/>
          </w:tcPr>
          <w:p w14:paraId="261CB6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183.17</w:t>
            </w:r>
          </w:p>
        </w:tc>
        <w:tc>
          <w:tcPr>
            <w:tcW w:w="834" w:type="dxa"/>
            <w:vAlign w:val="center"/>
          </w:tcPr>
          <w:p w14:paraId="667BFC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7BCD3A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0B3B91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10CDC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7EA1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B932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1213</w:t>
            </w:r>
          </w:p>
        </w:tc>
        <w:tc>
          <w:tcPr>
            <w:tcW w:w="643" w:type="dxa"/>
            <w:vAlign w:val="center"/>
          </w:tcPr>
          <w:p w14:paraId="5FCD27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6D8B4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宗明龙</w:t>
            </w:r>
          </w:p>
        </w:tc>
        <w:tc>
          <w:tcPr>
            <w:tcW w:w="1054" w:type="dxa"/>
            <w:vAlign w:val="center"/>
          </w:tcPr>
          <w:p w14:paraId="3C26C5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宗明龙</w:t>
            </w:r>
          </w:p>
        </w:tc>
        <w:tc>
          <w:tcPr>
            <w:tcW w:w="1000" w:type="dxa"/>
            <w:vAlign w:val="center"/>
          </w:tcPr>
          <w:p w14:paraId="136ED3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201.876</w:t>
            </w:r>
          </w:p>
        </w:tc>
        <w:tc>
          <w:tcPr>
            <w:tcW w:w="834" w:type="dxa"/>
            <w:vAlign w:val="center"/>
          </w:tcPr>
          <w:p w14:paraId="3357BC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001655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5F1547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7A65F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2430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BDA1A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1214</w:t>
            </w:r>
          </w:p>
        </w:tc>
        <w:tc>
          <w:tcPr>
            <w:tcW w:w="643" w:type="dxa"/>
            <w:vAlign w:val="center"/>
          </w:tcPr>
          <w:p w14:paraId="096984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25C1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邵建中</w:t>
            </w:r>
          </w:p>
        </w:tc>
        <w:tc>
          <w:tcPr>
            <w:tcW w:w="1054" w:type="dxa"/>
            <w:vAlign w:val="center"/>
          </w:tcPr>
          <w:p w14:paraId="108444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邵建中</w:t>
            </w:r>
          </w:p>
        </w:tc>
        <w:tc>
          <w:tcPr>
            <w:tcW w:w="1000" w:type="dxa"/>
            <w:vAlign w:val="center"/>
          </w:tcPr>
          <w:p w14:paraId="249DF7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449.9</w:t>
            </w:r>
          </w:p>
        </w:tc>
        <w:tc>
          <w:tcPr>
            <w:tcW w:w="834" w:type="dxa"/>
            <w:vAlign w:val="center"/>
          </w:tcPr>
          <w:p w14:paraId="6E1406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49044C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23D93B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6D3C0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5C39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6231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1215</w:t>
            </w:r>
          </w:p>
        </w:tc>
        <w:tc>
          <w:tcPr>
            <w:tcW w:w="643" w:type="dxa"/>
            <w:vAlign w:val="center"/>
          </w:tcPr>
          <w:p w14:paraId="223637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76BB7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沙海峰</w:t>
            </w:r>
          </w:p>
        </w:tc>
        <w:tc>
          <w:tcPr>
            <w:tcW w:w="1054" w:type="dxa"/>
            <w:vAlign w:val="center"/>
          </w:tcPr>
          <w:p w14:paraId="57EAA2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沙海峰</w:t>
            </w:r>
          </w:p>
        </w:tc>
        <w:tc>
          <w:tcPr>
            <w:tcW w:w="1000" w:type="dxa"/>
            <w:vAlign w:val="center"/>
          </w:tcPr>
          <w:p w14:paraId="4B5A0B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125.74</w:t>
            </w:r>
          </w:p>
        </w:tc>
        <w:tc>
          <w:tcPr>
            <w:tcW w:w="834" w:type="dxa"/>
            <w:vAlign w:val="center"/>
          </w:tcPr>
          <w:p w14:paraId="6903DE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0E11F5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0F31C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59E46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6A62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6A82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1216</w:t>
            </w:r>
          </w:p>
        </w:tc>
        <w:tc>
          <w:tcPr>
            <w:tcW w:w="643" w:type="dxa"/>
            <w:vAlign w:val="center"/>
          </w:tcPr>
          <w:p w14:paraId="54C849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6F94F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薛子兴</w:t>
            </w:r>
          </w:p>
        </w:tc>
        <w:tc>
          <w:tcPr>
            <w:tcW w:w="1054" w:type="dxa"/>
            <w:vAlign w:val="center"/>
          </w:tcPr>
          <w:p w14:paraId="62BEF0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薛子兴</w:t>
            </w:r>
          </w:p>
        </w:tc>
        <w:tc>
          <w:tcPr>
            <w:tcW w:w="1000" w:type="dxa"/>
            <w:vAlign w:val="center"/>
          </w:tcPr>
          <w:p w14:paraId="0E7C01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</w:t>
            </w:r>
          </w:p>
        </w:tc>
        <w:tc>
          <w:tcPr>
            <w:tcW w:w="834" w:type="dxa"/>
            <w:vAlign w:val="center"/>
          </w:tcPr>
          <w:p w14:paraId="786C6A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3997FD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19102F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AF469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53FE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C2AC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1217</w:t>
            </w:r>
          </w:p>
        </w:tc>
        <w:tc>
          <w:tcPr>
            <w:tcW w:w="643" w:type="dxa"/>
            <w:vAlign w:val="center"/>
          </w:tcPr>
          <w:p w14:paraId="19CCC5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D379B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陈学祥</w:t>
            </w:r>
          </w:p>
        </w:tc>
        <w:tc>
          <w:tcPr>
            <w:tcW w:w="1054" w:type="dxa"/>
            <w:vAlign w:val="center"/>
          </w:tcPr>
          <w:p w14:paraId="0E0B97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陈学祥</w:t>
            </w:r>
          </w:p>
        </w:tc>
        <w:tc>
          <w:tcPr>
            <w:tcW w:w="1000" w:type="dxa"/>
            <w:vAlign w:val="center"/>
          </w:tcPr>
          <w:p w14:paraId="5D141E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213.5</w:t>
            </w:r>
          </w:p>
        </w:tc>
        <w:tc>
          <w:tcPr>
            <w:tcW w:w="834" w:type="dxa"/>
            <w:vAlign w:val="center"/>
          </w:tcPr>
          <w:p w14:paraId="151A3B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735" w:type="dxa"/>
            <w:vAlign w:val="center"/>
          </w:tcPr>
          <w:p w14:paraId="1E5056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41C621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CCA2F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3CDB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EDC7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1218</w:t>
            </w:r>
          </w:p>
        </w:tc>
        <w:tc>
          <w:tcPr>
            <w:tcW w:w="643" w:type="dxa"/>
            <w:vAlign w:val="center"/>
          </w:tcPr>
          <w:p w14:paraId="24FCF8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014F3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刘华</w:t>
            </w:r>
          </w:p>
        </w:tc>
        <w:tc>
          <w:tcPr>
            <w:tcW w:w="1054" w:type="dxa"/>
            <w:vAlign w:val="center"/>
          </w:tcPr>
          <w:p w14:paraId="75731C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刘华</w:t>
            </w:r>
          </w:p>
        </w:tc>
        <w:tc>
          <w:tcPr>
            <w:tcW w:w="1000" w:type="dxa"/>
            <w:vAlign w:val="center"/>
          </w:tcPr>
          <w:p w14:paraId="4AF840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189.5</w:t>
            </w:r>
          </w:p>
        </w:tc>
        <w:tc>
          <w:tcPr>
            <w:tcW w:w="834" w:type="dxa"/>
            <w:vAlign w:val="center"/>
          </w:tcPr>
          <w:p w14:paraId="0BC719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01F349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252899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5B97E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1E0F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2B801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1219</w:t>
            </w:r>
          </w:p>
        </w:tc>
        <w:tc>
          <w:tcPr>
            <w:tcW w:w="643" w:type="dxa"/>
            <w:vAlign w:val="center"/>
          </w:tcPr>
          <w:p w14:paraId="11B2E0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5D6D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秦龙海</w:t>
            </w:r>
          </w:p>
        </w:tc>
        <w:tc>
          <w:tcPr>
            <w:tcW w:w="1054" w:type="dxa"/>
            <w:vAlign w:val="center"/>
          </w:tcPr>
          <w:p w14:paraId="2A4C26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秦龙海</w:t>
            </w:r>
          </w:p>
        </w:tc>
        <w:tc>
          <w:tcPr>
            <w:tcW w:w="1000" w:type="dxa"/>
            <w:vAlign w:val="center"/>
          </w:tcPr>
          <w:p w14:paraId="60903F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203.45</w:t>
            </w:r>
          </w:p>
        </w:tc>
        <w:tc>
          <w:tcPr>
            <w:tcW w:w="834" w:type="dxa"/>
            <w:vAlign w:val="center"/>
          </w:tcPr>
          <w:p w14:paraId="6CD2B7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14:paraId="401B84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125404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976A2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15FF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DA603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1220</w:t>
            </w:r>
          </w:p>
        </w:tc>
        <w:tc>
          <w:tcPr>
            <w:tcW w:w="643" w:type="dxa"/>
            <w:vAlign w:val="center"/>
          </w:tcPr>
          <w:p w14:paraId="2F5B98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67A57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陈桂明</w:t>
            </w:r>
          </w:p>
        </w:tc>
        <w:tc>
          <w:tcPr>
            <w:tcW w:w="1054" w:type="dxa"/>
            <w:vAlign w:val="center"/>
          </w:tcPr>
          <w:p w14:paraId="6DCFAF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陈桂明</w:t>
            </w:r>
          </w:p>
        </w:tc>
        <w:tc>
          <w:tcPr>
            <w:tcW w:w="1000" w:type="dxa"/>
            <w:vAlign w:val="center"/>
          </w:tcPr>
          <w:p w14:paraId="02E1DC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312.26</w:t>
            </w:r>
          </w:p>
        </w:tc>
        <w:tc>
          <w:tcPr>
            <w:tcW w:w="834" w:type="dxa"/>
            <w:vAlign w:val="center"/>
          </w:tcPr>
          <w:p w14:paraId="7624D0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215EE7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1" w:type="dxa"/>
            <w:vAlign w:val="center"/>
          </w:tcPr>
          <w:p w14:paraId="74833A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FAA05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0F54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9000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1221</w:t>
            </w:r>
          </w:p>
        </w:tc>
        <w:tc>
          <w:tcPr>
            <w:tcW w:w="643" w:type="dxa"/>
            <w:vAlign w:val="center"/>
          </w:tcPr>
          <w:p w14:paraId="5A9323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2A59A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如皋市荣光家庭农场</w:t>
            </w:r>
          </w:p>
        </w:tc>
        <w:tc>
          <w:tcPr>
            <w:tcW w:w="1054" w:type="dxa"/>
            <w:vAlign w:val="center"/>
          </w:tcPr>
          <w:p w14:paraId="1A6B3F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张大荣</w:t>
            </w:r>
          </w:p>
        </w:tc>
        <w:tc>
          <w:tcPr>
            <w:tcW w:w="1000" w:type="dxa"/>
            <w:vAlign w:val="center"/>
          </w:tcPr>
          <w:p w14:paraId="1E6613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926.663</w:t>
            </w:r>
          </w:p>
        </w:tc>
        <w:tc>
          <w:tcPr>
            <w:tcW w:w="834" w:type="dxa"/>
            <w:vAlign w:val="center"/>
          </w:tcPr>
          <w:p w14:paraId="0235F3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735" w:type="dxa"/>
            <w:vAlign w:val="center"/>
          </w:tcPr>
          <w:p w14:paraId="71B93D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811" w:type="dxa"/>
            <w:vAlign w:val="center"/>
          </w:tcPr>
          <w:p w14:paraId="305B57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60DAC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</w:tr>
      <w:tr w14:paraId="46E1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BFE7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1222</w:t>
            </w:r>
          </w:p>
        </w:tc>
        <w:tc>
          <w:tcPr>
            <w:tcW w:w="643" w:type="dxa"/>
            <w:vAlign w:val="center"/>
          </w:tcPr>
          <w:p w14:paraId="1EB006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F2953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如皋市一米乐家庭农场</w:t>
            </w:r>
          </w:p>
        </w:tc>
        <w:tc>
          <w:tcPr>
            <w:tcW w:w="1054" w:type="dxa"/>
            <w:vAlign w:val="center"/>
          </w:tcPr>
          <w:p w14:paraId="2C113E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金伟</w:t>
            </w:r>
          </w:p>
        </w:tc>
        <w:tc>
          <w:tcPr>
            <w:tcW w:w="1000" w:type="dxa"/>
            <w:vAlign w:val="center"/>
          </w:tcPr>
          <w:p w14:paraId="01CFE4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521.47</w:t>
            </w:r>
          </w:p>
        </w:tc>
        <w:tc>
          <w:tcPr>
            <w:tcW w:w="834" w:type="dxa"/>
            <w:vAlign w:val="center"/>
          </w:tcPr>
          <w:p w14:paraId="278CA8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735" w:type="dxa"/>
            <w:vAlign w:val="center"/>
          </w:tcPr>
          <w:p w14:paraId="7D1F11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11" w:type="dxa"/>
            <w:vAlign w:val="center"/>
          </w:tcPr>
          <w:p w14:paraId="239AE1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E0014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</w:tr>
      <w:tr w14:paraId="386D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17FA6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1223</w:t>
            </w:r>
          </w:p>
        </w:tc>
        <w:tc>
          <w:tcPr>
            <w:tcW w:w="643" w:type="dxa"/>
            <w:vAlign w:val="center"/>
          </w:tcPr>
          <w:p w14:paraId="3DDEC0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95378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张城</w:t>
            </w:r>
          </w:p>
        </w:tc>
        <w:tc>
          <w:tcPr>
            <w:tcW w:w="1054" w:type="dxa"/>
            <w:vAlign w:val="center"/>
          </w:tcPr>
          <w:p w14:paraId="2298AA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张城</w:t>
            </w:r>
          </w:p>
        </w:tc>
        <w:tc>
          <w:tcPr>
            <w:tcW w:w="1000" w:type="dxa"/>
            <w:vAlign w:val="center"/>
          </w:tcPr>
          <w:p w14:paraId="50FA0B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172.96</w:t>
            </w:r>
          </w:p>
        </w:tc>
        <w:tc>
          <w:tcPr>
            <w:tcW w:w="834" w:type="dxa"/>
            <w:vAlign w:val="center"/>
          </w:tcPr>
          <w:p w14:paraId="7B535B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735" w:type="dxa"/>
            <w:vAlign w:val="center"/>
          </w:tcPr>
          <w:p w14:paraId="40A0F8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1B83F4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11B80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1917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2C33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1224</w:t>
            </w:r>
          </w:p>
        </w:tc>
        <w:tc>
          <w:tcPr>
            <w:tcW w:w="643" w:type="dxa"/>
            <w:vAlign w:val="center"/>
          </w:tcPr>
          <w:p w14:paraId="33BBE1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6CBB2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翟文彬</w:t>
            </w:r>
          </w:p>
        </w:tc>
        <w:tc>
          <w:tcPr>
            <w:tcW w:w="1054" w:type="dxa"/>
            <w:vAlign w:val="center"/>
          </w:tcPr>
          <w:p w14:paraId="0819DD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翟文彬</w:t>
            </w:r>
          </w:p>
        </w:tc>
        <w:tc>
          <w:tcPr>
            <w:tcW w:w="1000" w:type="dxa"/>
            <w:vAlign w:val="center"/>
          </w:tcPr>
          <w:p w14:paraId="6EED3A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340</w:t>
            </w:r>
          </w:p>
        </w:tc>
        <w:tc>
          <w:tcPr>
            <w:tcW w:w="834" w:type="dxa"/>
            <w:vAlign w:val="center"/>
          </w:tcPr>
          <w:p w14:paraId="4E685D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08AF0D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115CEB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845C8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263B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F68DC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1225</w:t>
            </w:r>
          </w:p>
        </w:tc>
        <w:tc>
          <w:tcPr>
            <w:tcW w:w="643" w:type="dxa"/>
            <w:vAlign w:val="center"/>
          </w:tcPr>
          <w:p w14:paraId="786D38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788E1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徐四新</w:t>
            </w:r>
          </w:p>
        </w:tc>
        <w:tc>
          <w:tcPr>
            <w:tcW w:w="1054" w:type="dxa"/>
            <w:vAlign w:val="center"/>
          </w:tcPr>
          <w:p w14:paraId="3EB7A4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徐四新</w:t>
            </w:r>
          </w:p>
        </w:tc>
        <w:tc>
          <w:tcPr>
            <w:tcW w:w="1000" w:type="dxa"/>
            <w:vAlign w:val="center"/>
          </w:tcPr>
          <w:p w14:paraId="4B7D44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490.796</w:t>
            </w:r>
          </w:p>
        </w:tc>
        <w:tc>
          <w:tcPr>
            <w:tcW w:w="834" w:type="dxa"/>
            <w:vAlign w:val="center"/>
          </w:tcPr>
          <w:p w14:paraId="34008D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735" w:type="dxa"/>
            <w:vAlign w:val="center"/>
          </w:tcPr>
          <w:p w14:paraId="75EFB8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811" w:type="dxa"/>
            <w:vAlign w:val="center"/>
          </w:tcPr>
          <w:p w14:paraId="759358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A6138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3F00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2AB38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1226</w:t>
            </w:r>
          </w:p>
        </w:tc>
        <w:tc>
          <w:tcPr>
            <w:tcW w:w="643" w:type="dxa"/>
            <w:vAlign w:val="center"/>
          </w:tcPr>
          <w:p w14:paraId="776F3C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B0781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喻建华</w:t>
            </w:r>
          </w:p>
        </w:tc>
        <w:tc>
          <w:tcPr>
            <w:tcW w:w="1054" w:type="dxa"/>
            <w:vAlign w:val="center"/>
          </w:tcPr>
          <w:p w14:paraId="1D5AA3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喻建华</w:t>
            </w:r>
          </w:p>
        </w:tc>
        <w:tc>
          <w:tcPr>
            <w:tcW w:w="1000" w:type="dxa"/>
            <w:vAlign w:val="center"/>
          </w:tcPr>
          <w:p w14:paraId="0846F3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916.175</w:t>
            </w:r>
          </w:p>
        </w:tc>
        <w:tc>
          <w:tcPr>
            <w:tcW w:w="834" w:type="dxa"/>
            <w:vAlign w:val="center"/>
          </w:tcPr>
          <w:p w14:paraId="1716C5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735" w:type="dxa"/>
            <w:vAlign w:val="center"/>
          </w:tcPr>
          <w:p w14:paraId="74633B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811" w:type="dxa"/>
            <w:vAlign w:val="center"/>
          </w:tcPr>
          <w:p w14:paraId="0B97E5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6F8E4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</w:tr>
      <w:tr w14:paraId="7E73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BE691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1227</w:t>
            </w:r>
          </w:p>
        </w:tc>
        <w:tc>
          <w:tcPr>
            <w:tcW w:w="643" w:type="dxa"/>
            <w:vAlign w:val="center"/>
          </w:tcPr>
          <w:p w14:paraId="777BAA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BBD91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苏志珍</w:t>
            </w:r>
          </w:p>
        </w:tc>
        <w:tc>
          <w:tcPr>
            <w:tcW w:w="1054" w:type="dxa"/>
            <w:vAlign w:val="center"/>
          </w:tcPr>
          <w:p w14:paraId="1097BB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苏志珍</w:t>
            </w:r>
          </w:p>
        </w:tc>
        <w:tc>
          <w:tcPr>
            <w:tcW w:w="1000" w:type="dxa"/>
            <w:vAlign w:val="center"/>
          </w:tcPr>
          <w:p w14:paraId="246AB0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702.51</w:t>
            </w:r>
          </w:p>
        </w:tc>
        <w:tc>
          <w:tcPr>
            <w:tcW w:w="834" w:type="dxa"/>
            <w:vAlign w:val="center"/>
          </w:tcPr>
          <w:p w14:paraId="0C75EA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735" w:type="dxa"/>
            <w:vAlign w:val="center"/>
          </w:tcPr>
          <w:p w14:paraId="2D655C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811" w:type="dxa"/>
            <w:vAlign w:val="center"/>
          </w:tcPr>
          <w:p w14:paraId="29A119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31F75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79A0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E6A19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1228</w:t>
            </w:r>
          </w:p>
        </w:tc>
        <w:tc>
          <w:tcPr>
            <w:tcW w:w="643" w:type="dxa"/>
            <w:vAlign w:val="center"/>
          </w:tcPr>
          <w:p w14:paraId="34AB7B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7F2B8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杨益军</w:t>
            </w:r>
          </w:p>
        </w:tc>
        <w:tc>
          <w:tcPr>
            <w:tcW w:w="1054" w:type="dxa"/>
            <w:vAlign w:val="center"/>
          </w:tcPr>
          <w:p w14:paraId="3D5572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杨益军</w:t>
            </w:r>
          </w:p>
        </w:tc>
        <w:tc>
          <w:tcPr>
            <w:tcW w:w="1000" w:type="dxa"/>
            <w:vAlign w:val="center"/>
          </w:tcPr>
          <w:p w14:paraId="1F1C1D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2482</w:t>
            </w:r>
          </w:p>
        </w:tc>
        <w:tc>
          <w:tcPr>
            <w:tcW w:w="834" w:type="dxa"/>
            <w:vAlign w:val="center"/>
          </w:tcPr>
          <w:p w14:paraId="084217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406</w:t>
            </w:r>
          </w:p>
        </w:tc>
        <w:tc>
          <w:tcPr>
            <w:tcW w:w="735" w:type="dxa"/>
            <w:vAlign w:val="center"/>
          </w:tcPr>
          <w:p w14:paraId="6830EC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241</w:t>
            </w:r>
          </w:p>
        </w:tc>
        <w:tc>
          <w:tcPr>
            <w:tcW w:w="811" w:type="dxa"/>
            <w:vAlign w:val="center"/>
          </w:tcPr>
          <w:p w14:paraId="33C1D3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299F7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</w:tr>
      <w:tr w14:paraId="6466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2FC69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1229</w:t>
            </w:r>
          </w:p>
        </w:tc>
        <w:tc>
          <w:tcPr>
            <w:tcW w:w="643" w:type="dxa"/>
            <w:vAlign w:val="center"/>
          </w:tcPr>
          <w:p w14:paraId="02C2A6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4805B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石高建</w:t>
            </w:r>
          </w:p>
        </w:tc>
        <w:tc>
          <w:tcPr>
            <w:tcW w:w="1054" w:type="dxa"/>
            <w:vAlign w:val="center"/>
          </w:tcPr>
          <w:p w14:paraId="0C508D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石高建</w:t>
            </w:r>
          </w:p>
        </w:tc>
        <w:tc>
          <w:tcPr>
            <w:tcW w:w="1000" w:type="dxa"/>
            <w:vAlign w:val="center"/>
          </w:tcPr>
          <w:p w14:paraId="672228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834" w:type="dxa"/>
            <w:vAlign w:val="center"/>
          </w:tcPr>
          <w:p w14:paraId="09948F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4FA2D9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427420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9380F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2C4A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EE660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1230</w:t>
            </w:r>
          </w:p>
        </w:tc>
        <w:tc>
          <w:tcPr>
            <w:tcW w:w="643" w:type="dxa"/>
            <w:vAlign w:val="center"/>
          </w:tcPr>
          <w:p w14:paraId="0C16EC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8D69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赵宁</w:t>
            </w:r>
          </w:p>
        </w:tc>
        <w:tc>
          <w:tcPr>
            <w:tcW w:w="1054" w:type="dxa"/>
            <w:vAlign w:val="center"/>
          </w:tcPr>
          <w:p w14:paraId="673E20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赵宁</w:t>
            </w:r>
          </w:p>
        </w:tc>
        <w:tc>
          <w:tcPr>
            <w:tcW w:w="1000" w:type="dxa"/>
            <w:vAlign w:val="center"/>
          </w:tcPr>
          <w:p w14:paraId="598BBA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834" w:type="dxa"/>
            <w:vAlign w:val="center"/>
          </w:tcPr>
          <w:p w14:paraId="443A63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14:paraId="000A22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811" w:type="dxa"/>
            <w:vAlign w:val="center"/>
          </w:tcPr>
          <w:p w14:paraId="00986C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C47C4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7A98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FB229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1231</w:t>
            </w:r>
          </w:p>
        </w:tc>
        <w:tc>
          <w:tcPr>
            <w:tcW w:w="643" w:type="dxa"/>
            <w:vAlign w:val="center"/>
          </w:tcPr>
          <w:p w14:paraId="070D77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5EFDD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鲍金余</w:t>
            </w:r>
          </w:p>
        </w:tc>
        <w:tc>
          <w:tcPr>
            <w:tcW w:w="1054" w:type="dxa"/>
            <w:vAlign w:val="center"/>
          </w:tcPr>
          <w:p w14:paraId="78D614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鲍金余</w:t>
            </w:r>
          </w:p>
        </w:tc>
        <w:tc>
          <w:tcPr>
            <w:tcW w:w="1000" w:type="dxa"/>
            <w:vAlign w:val="center"/>
          </w:tcPr>
          <w:p w14:paraId="32E4F5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237</w:t>
            </w:r>
          </w:p>
        </w:tc>
        <w:tc>
          <w:tcPr>
            <w:tcW w:w="834" w:type="dxa"/>
            <w:vAlign w:val="center"/>
          </w:tcPr>
          <w:p w14:paraId="53B188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478F56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04C5B5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35559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2658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2524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1232</w:t>
            </w:r>
          </w:p>
        </w:tc>
        <w:tc>
          <w:tcPr>
            <w:tcW w:w="643" w:type="dxa"/>
            <w:vAlign w:val="center"/>
          </w:tcPr>
          <w:p w14:paraId="7DDF25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5214E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洪小林</w:t>
            </w:r>
          </w:p>
        </w:tc>
        <w:tc>
          <w:tcPr>
            <w:tcW w:w="1054" w:type="dxa"/>
            <w:vAlign w:val="center"/>
          </w:tcPr>
          <w:p w14:paraId="788D24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洪小林</w:t>
            </w:r>
          </w:p>
        </w:tc>
        <w:tc>
          <w:tcPr>
            <w:tcW w:w="1000" w:type="dxa"/>
            <w:vAlign w:val="center"/>
          </w:tcPr>
          <w:p w14:paraId="68E37C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834" w:type="dxa"/>
            <w:vAlign w:val="center"/>
          </w:tcPr>
          <w:p w14:paraId="2BB42A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2B7128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7EDFE6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EF95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49C9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390A5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1233</w:t>
            </w:r>
          </w:p>
        </w:tc>
        <w:tc>
          <w:tcPr>
            <w:tcW w:w="643" w:type="dxa"/>
            <w:vAlign w:val="center"/>
          </w:tcPr>
          <w:p w14:paraId="5DDC32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D0D6E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张文仕</w:t>
            </w:r>
          </w:p>
        </w:tc>
        <w:tc>
          <w:tcPr>
            <w:tcW w:w="1054" w:type="dxa"/>
            <w:vAlign w:val="center"/>
          </w:tcPr>
          <w:p w14:paraId="5C3B1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张文仕</w:t>
            </w:r>
          </w:p>
        </w:tc>
        <w:tc>
          <w:tcPr>
            <w:tcW w:w="1000" w:type="dxa"/>
            <w:vAlign w:val="center"/>
          </w:tcPr>
          <w:p w14:paraId="2FC6CC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407</w:t>
            </w:r>
          </w:p>
        </w:tc>
        <w:tc>
          <w:tcPr>
            <w:tcW w:w="834" w:type="dxa"/>
            <w:vAlign w:val="center"/>
          </w:tcPr>
          <w:p w14:paraId="56FA3B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493353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6CAA7D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F279B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349E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B9C9D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1234</w:t>
            </w:r>
          </w:p>
        </w:tc>
        <w:tc>
          <w:tcPr>
            <w:tcW w:w="643" w:type="dxa"/>
            <w:vAlign w:val="center"/>
          </w:tcPr>
          <w:p w14:paraId="20117F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EDBA7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杨凤</w:t>
            </w:r>
          </w:p>
        </w:tc>
        <w:tc>
          <w:tcPr>
            <w:tcW w:w="1054" w:type="dxa"/>
            <w:vAlign w:val="center"/>
          </w:tcPr>
          <w:p w14:paraId="7CE527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杨凤</w:t>
            </w:r>
          </w:p>
        </w:tc>
        <w:tc>
          <w:tcPr>
            <w:tcW w:w="1000" w:type="dxa"/>
            <w:vAlign w:val="center"/>
          </w:tcPr>
          <w:p w14:paraId="1F53A7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34" w:type="dxa"/>
            <w:vAlign w:val="center"/>
          </w:tcPr>
          <w:p w14:paraId="458AD5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6FE5BF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05931B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317BA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40BF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B2CC9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1235</w:t>
            </w:r>
          </w:p>
        </w:tc>
        <w:tc>
          <w:tcPr>
            <w:tcW w:w="643" w:type="dxa"/>
            <w:vAlign w:val="center"/>
          </w:tcPr>
          <w:p w14:paraId="3E98D2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B83C8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周建忠</w:t>
            </w:r>
          </w:p>
        </w:tc>
        <w:tc>
          <w:tcPr>
            <w:tcW w:w="1054" w:type="dxa"/>
            <w:vAlign w:val="center"/>
          </w:tcPr>
          <w:p w14:paraId="6041F3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周建忠</w:t>
            </w:r>
          </w:p>
        </w:tc>
        <w:tc>
          <w:tcPr>
            <w:tcW w:w="1000" w:type="dxa"/>
            <w:vAlign w:val="center"/>
          </w:tcPr>
          <w:p w14:paraId="52AB94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625</w:t>
            </w:r>
          </w:p>
        </w:tc>
        <w:tc>
          <w:tcPr>
            <w:tcW w:w="834" w:type="dxa"/>
            <w:vAlign w:val="center"/>
          </w:tcPr>
          <w:p w14:paraId="15E869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735" w:type="dxa"/>
            <w:vAlign w:val="center"/>
          </w:tcPr>
          <w:p w14:paraId="02EE1D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811" w:type="dxa"/>
            <w:vAlign w:val="center"/>
          </w:tcPr>
          <w:p w14:paraId="51EF13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92333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</w:tr>
      <w:tr w14:paraId="16CA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AFFC2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1236</w:t>
            </w:r>
          </w:p>
        </w:tc>
        <w:tc>
          <w:tcPr>
            <w:tcW w:w="643" w:type="dxa"/>
            <w:vAlign w:val="center"/>
          </w:tcPr>
          <w:p w14:paraId="33C8B0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2D850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李绍喜</w:t>
            </w:r>
          </w:p>
        </w:tc>
        <w:tc>
          <w:tcPr>
            <w:tcW w:w="1054" w:type="dxa"/>
            <w:vAlign w:val="center"/>
          </w:tcPr>
          <w:p w14:paraId="7F2440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李绍喜</w:t>
            </w:r>
          </w:p>
        </w:tc>
        <w:tc>
          <w:tcPr>
            <w:tcW w:w="1000" w:type="dxa"/>
            <w:vAlign w:val="center"/>
          </w:tcPr>
          <w:p w14:paraId="165D43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355</w:t>
            </w:r>
          </w:p>
        </w:tc>
        <w:tc>
          <w:tcPr>
            <w:tcW w:w="834" w:type="dxa"/>
            <w:vAlign w:val="center"/>
          </w:tcPr>
          <w:p w14:paraId="6DB73C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161644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811" w:type="dxa"/>
            <w:vAlign w:val="center"/>
          </w:tcPr>
          <w:p w14:paraId="11A974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87BFE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27A4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3C81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1237</w:t>
            </w:r>
          </w:p>
        </w:tc>
        <w:tc>
          <w:tcPr>
            <w:tcW w:w="643" w:type="dxa"/>
            <w:vAlign w:val="center"/>
          </w:tcPr>
          <w:p w14:paraId="4E09B4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2D4EC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刘家权</w:t>
            </w:r>
          </w:p>
        </w:tc>
        <w:tc>
          <w:tcPr>
            <w:tcW w:w="1054" w:type="dxa"/>
            <w:vAlign w:val="center"/>
          </w:tcPr>
          <w:p w14:paraId="230FA3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刘家权</w:t>
            </w:r>
          </w:p>
        </w:tc>
        <w:tc>
          <w:tcPr>
            <w:tcW w:w="1000" w:type="dxa"/>
            <w:vAlign w:val="center"/>
          </w:tcPr>
          <w:p w14:paraId="636F30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727</w:t>
            </w:r>
          </w:p>
        </w:tc>
        <w:tc>
          <w:tcPr>
            <w:tcW w:w="834" w:type="dxa"/>
            <w:vAlign w:val="center"/>
          </w:tcPr>
          <w:p w14:paraId="0B8561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735" w:type="dxa"/>
            <w:vAlign w:val="center"/>
          </w:tcPr>
          <w:p w14:paraId="2783F2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811" w:type="dxa"/>
            <w:vAlign w:val="center"/>
          </w:tcPr>
          <w:p w14:paraId="5AAEB0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3C15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</w:tr>
      <w:tr w14:paraId="5270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3F46C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1238</w:t>
            </w:r>
          </w:p>
        </w:tc>
        <w:tc>
          <w:tcPr>
            <w:tcW w:w="643" w:type="dxa"/>
            <w:vAlign w:val="center"/>
          </w:tcPr>
          <w:p w14:paraId="1FADEA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8462D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张程</w:t>
            </w:r>
          </w:p>
        </w:tc>
        <w:tc>
          <w:tcPr>
            <w:tcW w:w="1054" w:type="dxa"/>
            <w:vAlign w:val="center"/>
          </w:tcPr>
          <w:p w14:paraId="793EC7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张程</w:t>
            </w:r>
          </w:p>
        </w:tc>
        <w:tc>
          <w:tcPr>
            <w:tcW w:w="1000" w:type="dxa"/>
            <w:vAlign w:val="center"/>
          </w:tcPr>
          <w:p w14:paraId="49423F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664.79</w:t>
            </w:r>
          </w:p>
        </w:tc>
        <w:tc>
          <w:tcPr>
            <w:tcW w:w="834" w:type="dxa"/>
            <w:vAlign w:val="center"/>
          </w:tcPr>
          <w:p w14:paraId="56AF96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735" w:type="dxa"/>
            <w:vAlign w:val="center"/>
          </w:tcPr>
          <w:p w14:paraId="51C3AC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811" w:type="dxa"/>
            <w:vAlign w:val="center"/>
          </w:tcPr>
          <w:p w14:paraId="50B9D6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2A3C0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</w:tr>
      <w:tr w14:paraId="2944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E5B9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1239</w:t>
            </w:r>
          </w:p>
        </w:tc>
        <w:tc>
          <w:tcPr>
            <w:tcW w:w="643" w:type="dxa"/>
            <w:vAlign w:val="center"/>
          </w:tcPr>
          <w:p w14:paraId="2317CD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A77C9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张定生</w:t>
            </w:r>
          </w:p>
        </w:tc>
        <w:tc>
          <w:tcPr>
            <w:tcW w:w="1054" w:type="dxa"/>
            <w:vAlign w:val="center"/>
          </w:tcPr>
          <w:p w14:paraId="37A44E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张定生</w:t>
            </w:r>
          </w:p>
        </w:tc>
        <w:tc>
          <w:tcPr>
            <w:tcW w:w="1000" w:type="dxa"/>
            <w:vAlign w:val="center"/>
          </w:tcPr>
          <w:p w14:paraId="048F86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693.91</w:t>
            </w:r>
          </w:p>
        </w:tc>
        <w:tc>
          <w:tcPr>
            <w:tcW w:w="834" w:type="dxa"/>
            <w:vAlign w:val="center"/>
          </w:tcPr>
          <w:p w14:paraId="2FE98D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735" w:type="dxa"/>
            <w:vAlign w:val="center"/>
          </w:tcPr>
          <w:p w14:paraId="60A1C4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811" w:type="dxa"/>
            <w:vAlign w:val="center"/>
          </w:tcPr>
          <w:p w14:paraId="4AE791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275D9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</w:tr>
      <w:tr w14:paraId="1317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4757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1240</w:t>
            </w:r>
          </w:p>
        </w:tc>
        <w:tc>
          <w:tcPr>
            <w:tcW w:w="643" w:type="dxa"/>
            <w:vAlign w:val="center"/>
          </w:tcPr>
          <w:p w14:paraId="61FAEF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2CACA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朱春文</w:t>
            </w:r>
          </w:p>
        </w:tc>
        <w:tc>
          <w:tcPr>
            <w:tcW w:w="1054" w:type="dxa"/>
            <w:vAlign w:val="center"/>
          </w:tcPr>
          <w:p w14:paraId="709F91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朱春文</w:t>
            </w:r>
          </w:p>
        </w:tc>
        <w:tc>
          <w:tcPr>
            <w:tcW w:w="1000" w:type="dxa"/>
            <w:vAlign w:val="center"/>
          </w:tcPr>
          <w:p w14:paraId="15A7F5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</w:t>
            </w:r>
          </w:p>
        </w:tc>
        <w:tc>
          <w:tcPr>
            <w:tcW w:w="834" w:type="dxa"/>
            <w:vAlign w:val="center"/>
          </w:tcPr>
          <w:p w14:paraId="41302F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75ABDF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6EF7C4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A1CC6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18CC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09E52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1241</w:t>
            </w:r>
          </w:p>
        </w:tc>
        <w:tc>
          <w:tcPr>
            <w:tcW w:w="643" w:type="dxa"/>
            <w:vAlign w:val="center"/>
          </w:tcPr>
          <w:p w14:paraId="7AE773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1EE87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鲍家红</w:t>
            </w:r>
          </w:p>
        </w:tc>
        <w:tc>
          <w:tcPr>
            <w:tcW w:w="1054" w:type="dxa"/>
            <w:vAlign w:val="center"/>
          </w:tcPr>
          <w:p w14:paraId="625FAF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鲍家红</w:t>
            </w:r>
          </w:p>
        </w:tc>
        <w:tc>
          <w:tcPr>
            <w:tcW w:w="1000" w:type="dxa"/>
            <w:vAlign w:val="center"/>
          </w:tcPr>
          <w:p w14:paraId="69D8D8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85.02</w:t>
            </w:r>
          </w:p>
        </w:tc>
        <w:tc>
          <w:tcPr>
            <w:tcW w:w="834" w:type="dxa"/>
            <w:vAlign w:val="center"/>
          </w:tcPr>
          <w:p w14:paraId="654EBF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031C62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7AED12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65743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6EBD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364D7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1242</w:t>
            </w:r>
          </w:p>
        </w:tc>
        <w:tc>
          <w:tcPr>
            <w:tcW w:w="643" w:type="dxa"/>
            <w:vAlign w:val="center"/>
          </w:tcPr>
          <w:p w14:paraId="33E933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D1B30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翟必长</w:t>
            </w:r>
          </w:p>
        </w:tc>
        <w:tc>
          <w:tcPr>
            <w:tcW w:w="1054" w:type="dxa"/>
            <w:vAlign w:val="center"/>
          </w:tcPr>
          <w:p w14:paraId="7F3568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翟必长</w:t>
            </w:r>
          </w:p>
        </w:tc>
        <w:tc>
          <w:tcPr>
            <w:tcW w:w="1000" w:type="dxa"/>
            <w:vAlign w:val="center"/>
          </w:tcPr>
          <w:p w14:paraId="7F2124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382.63</w:t>
            </w:r>
          </w:p>
        </w:tc>
        <w:tc>
          <w:tcPr>
            <w:tcW w:w="834" w:type="dxa"/>
            <w:vAlign w:val="center"/>
          </w:tcPr>
          <w:p w14:paraId="02CBFC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4088D0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571A4A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3A317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37AC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F7FF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1243</w:t>
            </w:r>
          </w:p>
        </w:tc>
        <w:tc>
          <w:tcPr>
            <w:tcW w:w="643" w:type="dxa"/>
            <w:vAlign w:val="center"/>
          </w:tcPr>
          <w:p w14:paraId="658B9F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18514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周国祥</w:t>
            </w:r>
          </w:p>
        </w:tc>
        <w:tc>
          <w:tcPr>
            <w:tcW w:w="1054" w:type="dxa"/>
            <w:vAlign w:val="center"/>
          </w:tcPr>
          <w:p w14:paraId="4D32A9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周国祥</w:t>
            </w:r>
          </w:p>
        </w:tc>
        <w:tc>
          <w:tcPr>
            <w:tcW w:w="1000" w:type="dxa"/>
            <w:vAlign w:val="center"/>
          </w:tcPr>
          <w:p w14:paraId="66AA33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65.21</w:t>
            </w:r>
          </w:p>
        </w:tc>
        <w:tc>
          <w:tcPr>
            <w:tcW w:w="834" w:type="dxa"/>
            <w:vAlign w:val="center"/>
          </w:tcPr>
          <w:p w14:paraId="07E68B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35" w:type="dxa"/>
            <w:vAlign w:val="center"/>
          </w:tcPr>
          <w:p w14:paraId="1CF089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172F7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B3273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395D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49033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1244</w:t>
            </w:r>
          </w:p>
        </w:tc>
        <w:tc>
          <w:tcPr>
            <w:tcW w:w="643" w:type="dxa"/>
            <w:vAlign w:val="center"/>
          </w:tcPr>
          <w:p w14:paraId="25A402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B8180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高文中</w:t>
            </w:r>
          </w:p>
        </w:tc>
        <w:tc>
          <w:tcPr>
            <w:tcW w:w="1054" w:type="dxa"/>
            <w:vAlign w:val="center"/>
          </w:tcPr>
          <w:p w14:paraId="4698FE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高文中</w:t>
            </w:r>
          </w:p>
        </w:tc>
        <w:tc>
          <w:tcPr>
            <w:tcW w:w="1000" w:type="dxa"/>
            <w:vAlign w:val="center"/>
          </w:tcPr>
          <w:p w14:paraId="3AB816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650.3</w:t>
            </w:r>
          </w:p>
        </w:tc>
        <w:tc>
          <w:tcPr>
            <w:tcW w:w="834" w:type="dxa"/>
            <w:vAlign w:val="center"/>
          </w:tcPr>
          <w:p w14:paraId="2B789B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735" w:type="dxa"/>
            <w:vAlign w:val="center"/>
          </w:tcPr>
          <w:p w14:paraId="5ABE40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811" w:type="dxa"/>
            <w:vAlign w:val="center"/>
          </w:tcPr>
          <w:p w14:paraId="5153F6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91667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</w:tr>
      <w:tr w14:paraId="5541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529C3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1245</w:t>
            </w:r>
          </w:p>
        </w:tc>
        <w:tc>
          <w:tcPr>
            <w:tcW w:w="643" w:type="dxa"/>
            <w:vAlign w:val="center"/>
          </w:tcPr>
          <w:p w14:paraId="43DAD8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60C78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吴正长</w:t>
            </w:r>
          </w:p>
        </w:tc>
        <w:tc>
          <w:tcPr>
            <w:tcW w:w="1054" w:type="dxa"/>
            <w:vAlign w:val="center"/>
          </w:tcPr>
          <w:p w14:paraId="4E712F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吴正长</w:t>
            </w:r>
          </w:p>
        </w:tc>
        <w:tc>
          <w:tcPr>
            <w:tcW w:w="1000" w:type="dxa"/>
            <w:vAlign w:val="center"/>
          </w:tcPr>
          <w:p w14:paraId="5DA391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483.11</w:t>
            </w:r>
          </w:p>
        </w:tc>
        <w:tc>
          <w:tcPr>
            <w:tcW w:w="834" w:type="dxa"/>
            <w:vAlign w:val="center"/>
          </w:tcPr>
          <w:p w14:paraId="70983E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735" w:type="dxa"/>
            <w:vAlign w:val="center"/>
          </w:tcPr>
          <w:p w14:paraId="656E95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811" w:type="dxa"/>
            <w:vAlign w:val="center"/>
          </w:tcPr>
          <w:p w14:paraId="68E002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BD373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552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9DEA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1246</w:t>
            </w:r>
          </w:p>
        </w:tc>
        <w:tc>
          <w:tcPr>
            <w:tcW w:w="643" w:type="dxa"/>
            <w:vAlign w:val="center"/>
          </w:tcPr>
          <w:p w14:paraId="7E0410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50ABB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范玉芳</w:t>
            </w:r>
          </w:p>
        </w:tc>
        <w:tc>
          <w:tcPr>
            <w:tcW w:w="1054" w:type="dxa"/>
            <w:vAlign w:val="center"/>
          </w:tcPr>
          <w:p w14:paraId="5F2F64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范玉芳</w:t>
            </w:r>
          </w:p>
        </w:tc>
        <w:tc>
          <w:tcPr>
            <w:tcW w:w="1000" w:type="dxa"/>
            <w:vAlign w:val="center"/>
          </w:tcPr>
          <w:p w14:paraId="339D9D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342.04</w:t>
            </w:r>
          </w:p>
        </w:tc>
        <w:tc>
          <w:tcPr>
            <w:tcW w:w="834" w:type="dxa"/>
            <w:vAlign w:val="center"/>
          </w:tcPr>
          <w:p w14:paraId="328725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735" w:type="dxa"/>
            <w:vAlign w:val="center"/>
          </w:tcPr>
          <w:p w14:paraId="590B8E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074576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E6BF4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3E8B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E9CDA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1247</w:t>
            </w:r>
          </w:p>
        </w:tc>
        <w:tc>
          <w:tcPr>
            <w:tcW w:w="643" w:type="dxa"/>
            <w:vAlign w:val="center"/>
          </w:tcPr>
          <w:p w14:paraId="2F564A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02B82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张生</w:t>
            </w:r>
          </w:p>
        </w:tc>
        <w:tc>
          <w:tcPr>
            <w:tcW w:w="1054" w:type="dxa"/>
            <w:vAlign w:val="center"/>
          </w:tcPr>
          <w:p w14:paraId="73FF30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张生</w:t>
            </w:r>
          </w:p>
        </w:tc>
        <w:tc>
          <w:tcPr>
            <w:tcW w:w="1000" w:type="dxa"/>
            <w:vAlign w:val="center"/>
          </w:tcPr>
          <w:p w14:paraId="2E16A4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247.425</w:t>
            </w:r>
          </w:p>
        </w:tc>
        <w:tc>
          <w:tcPr>
            <w:tcW w:w="834" w:type="dxa"/>
            <w:vAlign w:val="center"/>
          </w:tcPr>
          <w:p w14:paraId="7CFC4D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63FD0C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15FF6E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6EF8A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2685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FD75C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1248</w:t>
            </w:r>
          </w:p>
        </w:tc>
        <w:tc>
          <w:tcPr>
            <w:tcW w:w="643" w:type="dxa"/>
            <w:vAlign w:val="center"/>
          </w:tcPr>
          <w:p w14:paraId="243B31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691ED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居国平</w:t>
            </w:r>
          </w:p>
        </w:tc>
        <w:tc>
          <w:tcPr>
            <w:tcW w:w="1054" w:type="dxa"/>
            <w:vAlign w:val="center"/>
          </w:tcPr>
          <w:p w14:paraId="176EE7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居国平</w:t>
            </w:r>
          </w:p>
        </w:tc>
        <w:tc>
          <w:tcPr>
            <w:tcW w:w="1000" w:type="dxa"/>
            <w:vAlign w:val="center"/>
          </w:tcPr>
          <w:p w14:paraId="33579A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365.96</w:t>
            </w:r>
          </w:p>
        </w:tc>
        <w:tc>
          <w:tcPr>
            <w:tcW w:w="834" w:type="dxa"/>
            <w:vAlign w:val="center"/>
          </w:tcPr>
          <w:p w14:paraId="30EE64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735" w:type="dxa"/>
            <w:vAlign w:val="center"/>
          </w:tcPr>
          <w:p w14:paraId="5FE6BE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811" w:type="dxa"/>
            <w:vAlign w:val="center"/>
          </w:tcPr>
          <w:p w14:paraId="715BA1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037D0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0776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5EA9D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1249</w:t>
            </w:r>
          </w:p>
        </w:tc>
        <w:tc>
          <w:tcPr>
            <w:tcW w:w="643" w:type="dxa"/>
            <w:vAlign w:val="center"/>
          </w:tcPr>
          <w:p w14:paraId="6CF6EA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0CAED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李娟</w:t>
            </w:r>
          </w:p>
        </w:tc>
        <w:tc>
          <w:tcPr>
            <w:tcW w:w="1054" w:type="dxa"/>
            <w:vAlign w:val="center"/>
          </w:tcPr>
          <w:p w14:paraId="6ECAC2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李娟</w:t>
            </w:r>
          </w:p>
        </w:tc>
        <w:tc>
          <w:tcPr>
            <w:tcW w:w="1000" w:type="dxa"/>
            <w:vAlign w:val="center"/>
          </w:tcPr>
          <w:p w14:paraId="396BE8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192.93</w:t>
            </w:r>
          </w:p>
        </w:tc>
        <w:tc>
          <w:tcPr>
            <w:tcW w:w="834" w:type="dxa"/>
            <w:vAlign w:val="center"/>
          </w:tcPr>
          <w:p w14:paraId="08DC24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14:paraId="2604D4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35D264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E2460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001C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A9FB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1250</w:t>
            </w:r>
          </w:p>
        </w:tc>
        <w:tc>
          <w:tcPr>
            <w:tcW w:w="643" w:type="dxa"/>
            <w:vAlign w:val="center"/>
          </w:tcPr>
          <w:p w14:paraId="73C4E7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119C5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朱国建</w:t>
            </w:r>
          </w:p>
        </w:tc>
        <w:tc>
          <w:tcPr>
            <w:tcW w:w="1054" w:type="dxa"/>
            <w:vAlign w:val="center"/>
          </w:tcPr>
          <w:p w14:paraId="232A3A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朱国建</w:t>
            </w:r>
          </w:p>
        </w:tc>
        <w:tc>
          <w:tcPr>
            <w:tcW w:w="1000" w:type="dxa"/>
            <w:vAlign w:val="center"/>
          </w:tcPr>
          <w:p w14:paraId="1E2BA2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96.22</w:t>
            </w:r>
          </w:p>
        </w:tc>
        <w:tc>
          <w:tcPr>
            <w:tcW w:w="834" w:type="dxa"/>
            <w:vAlign w:val="center"/>
          </w:tcPr>
          <w:p w14:paraId="52E0BE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4E2D19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346D53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4A844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3A3A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0313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1251</w:t>
            </w:r>
          </w:p>
        </w:tc>
        <w:tc>
          <w:tcPr>
            <w:tcW w:w="643" w:type="dxa"/>
            <w:vAlign w:val="center"/>
          </w:tcPr>
          <w:p w14:paraId="68E027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E63D0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张乾元</w:t>
            </w:r>
          </w:p>
        </w:tc>
        <w:tc>
          <w:tcPr>
            <w:tcW w:w="1054" w:type="dxa"/>
            <w:vAlign w:val="center"/>
          </w:tcPr>
          <w:p w14:paraId="4A0A67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张乾元</w:t>
            </w:r>
          </w:p>
        </w:tc>
        <w:tc>
          <w:tcPr>
            <w:tcW w:w="1000" w:type="dxa"/>
            <w:vAlign w:val="center"/>
          </w:tcPr>
          <w:p w14:paraId="20E4D2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109.73</w:t>
            </w:r>
          </w:p>
        </w:tc>
        <w:tc>
          <w:tcPr>
            <w:tcW w:w="834" w:type="dxa"/>
            <w:vAlign w:val="center"/>
          </w:tcPr>
          <w:p w14:paraId="55C069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478A2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24464E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EC70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004B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5F6A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1252</w:t>
            </w:r>
          </w:p>
        </w:tc>
        <w:tc>
          <w:tcPr>
            <w:tcW w:w="643" w:type="dxa"/>
            <w:vAlign w:val="center"/>
          </w:tcPr>
          <w:p w14:paraId="6B5B39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1E276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蒋正如</w:t>
            </w:r>
          </w:p>
        </w:tc>
        <w:tc>
          <w:tcPr>
            <w:tcW w:w="1054" w:type="dxa"/>
            <w:vAlign w:val="center"/>
          </w:tcPr>
          <w:p w14:paraId="4C075D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蒋正如</w:t>
            </w:r>
          </w:p>
        </w:tc>
        <w:tc>
          <w:tcPr>
            <w:tcW w:w="1000" w:type="dxa"/>
            <w:vAlign w:val="center"/>
          </w:tcPr>
          <w:p w14:paraId="02B38C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106.67</w:t>
            </w:r>
          </w:p>
        </w:tc>
        <w:tc>
          <w:tcPr>
            <w:tcW w:w="834" w:type="dxa"/>
            <w:vAlign w:val="center"/>
          </w:tcPr>
          <w:p w14:paraId="3F53BA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2ED13C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6D5D1D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9C439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4C79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F4CD0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1253</w:t>
            </w:r>
          </w:p>
        </w:tc>
        <w:tc>
          <w:tcPr>
            <w:tcW w:w="643" w:type="dxa"/>
            <w:vAlign w:val="center"/>
          </w:tcPr>
          <w:p w14:paraId="732EDD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9852F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顾国强</w:t>
            </w:r>
          </w:p>
        </w:tc>
        <w:tc>
          <w:tcPr>
            <w:tcW w:w="1054" w:type="dxa"/>
            <w:vAlign w:val="center"/>
          </w:tcPr>
          <w:p w14:paraId="7F28BB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顾国强</w:t>
            </w:r>
          </w:p>
        </w:tc>
        <w:tc>
          <w:tcPr>
            <w:tcW w:w="1000" w:type="dxa"/>
            <w:vAlign w:val="center"/>
          </w:tcPr>
          <w:p w14:paraId="2DB0FE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89.83</w:t>
            </w:r>
          </w:p>
        </w:tc>
        <w:tc>
          <w:tcPr>
            <w:tcW w:w="834" w:type="dxa"/>
            <w:vAlign w:val="center"/>
          </w:tcPr>
          <w:p w14:paraId="1DF5F4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14:paraId="49C061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3CECE7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8C693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BCE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A75A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1254</w:t>
            </w:r>
          </w:p>
        </w:tc>
        <w:tc>
          <w:tcPr>
            <w:tcW w:w="643" w:type="dxa"/>
            <w:vAlign w:val="center"/>
          </w:tcPr>
          <w:p w14:paraId="41C542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96A82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叶竹</w:t>
            </w:r>
          </w:p>
        </w:tc>
        <w:tc>
          <w:tcPr>
            <w:tcW w:w="1054" w:type="dxa"/>
            <w:vAlign w:val="center"/>
          </w:tcPr>
          <w:p w14:paraId="09219D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叶竹</w:t>
            </w:r>
          </w:p>
        </w:tc>
        <w:tc>
          <w:tcPr>
            <w:tcW w:w="1000" w:type="dxa"/>
            <w:vAlign w:val="center"/>
          </w:tcPr>
          <w:p w14:paraId="2781BF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71.11</w:t>
            </w:r>
          </w:p>
        </w:tc>
        <w:tc>
          <w:tcPr>
            <w:tcW w:w="834" w:type="dxa"/>
            <w:vAlign w:val="center"/>
          </w:tcPr>
          <w:p w14:paraId="5C8ECC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09DBB1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41DD75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A9F89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3630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4BC9D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1255</w:t>
            </w:r>
          </w:p>
        </w:tc>
        <w:tc>
          <w:tcPr>
            <w:tcW w:w="643" w:type="dxa"/>
            <w:vAlign w:val="center"/>
          </w:tcPr>
          <w:p w14:paraId="12F2F8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DFA84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崔世林</w:t>
            </w:r>
          </w:p>
        </w:tc>
        <w:tc>
          <w:tcPr>
            <w:tcW w:w="1054" w:type="dxa"/>
            <w:vAlign w:val="center"/>
          </w:tcPr>
          <w:p w14:paraId="6C6506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崔世林</w:t>
            </w:r>
          </w:p>
        </w:tc>
        <w:tc>
          <w:tcPr>
            <w:tcW w:w="1000" w:type="dxa"/>
            <w:vAlign w:val="center"/>
          </w:tcPr>
          <w:p w14:paraId="19F665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1065.77</w:t>
            </w:r>
          </w:p>
        </w:tc>
        <w:tc>
          <w:tcPr>
            <w:tcW w:w="834" w:type="dxa"/>
            <w:vAlign w:val="center"/>
          </w:tcPr>
          <w:p w14:paraId="50E78D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</w:t>
            </w:r>
          </w:p>
        </w:tc>
        <w:tc>
          <w:tcPr>
            <w:tcW w:w="735" w:type="dxa"/>
            <w:vAlign w:val="center"/>
          </w:tcPr>
          <w:p w14:paraId="626431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</w:t>
            </w:r>
          </w:p>
        </w:tc>
        <w:tc>
          <w:tcPr>
            <w:tcW w:w="811" w:type="dxa"/>
            <w:vAlign w:val="center"/>
          </w:tcPr>
          <w:p w14:paraId="1F345C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CEE5A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</w:tr>
      <w:tr w14:paraId="2670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55766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1256</w:t>
            </w:r>
          </w:p>
        </w:tc>
        <w:tc>
          <w:tcPr>
            <w:tcW w:w="643" w:type="dxa"/>
            <w:vAlign w:val="center"/>
          </w:tcPr>
          <w:p w14:paraId="31B802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0D127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张成</w:t>
            </w:r>
          </w:p>
        </w:tc>
        <w:tc>
          <w:tcPr>
            <w:tcW w:w="1054" w:type="dxa"/>
            <w:vAlign w:val="center"/>
          </w:tcPr>
          <w:p w14:paraId="3F038E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张成</w:t>
            </w:r>
          </w:p>
        </w:tc>
        <w:tc>
          <w:tcPr>
            <w:tcW w:w="1000" w:type="dxa"/>
            <w:vAlign w:val="center"/>
          </w:tcPr>
          <w:p w14:paraId="333FB1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592.8</w:t>
            </w:r>
          </w:p>
        </w:tc>
        <w:tc>
          <w:tcPr>
            <w:tcW w:w="834" w:type="dxa"/>
            <w:vAlign w:val="center"/>
          </w:tcPr>
          <w:p w14:paraId="20C62C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735" w:type="dxa"/>
            <w:vAlign w:val="center"/>
          </w:tcPr>
          <w:p w14:paraId="2C1171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811" w:type="dxa"/>
            <w:vAlign w:val="center"/>
          </w:tcPr>
          <w:p w14:paraId="4FA020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1EAEF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</w:tr>
      <w:tr w14:paraId="5F92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2814B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1257</w:t>
            </w:r>
          </w:p>
        </w:tc>
        <w:tc>
          <w:tcPr>
            <w:tcW w:w="643" w:type="dxa"/>
            <w:vAlign w:val="center"/>
          </w:tcPr>
          <w:p w14:paraId="5A7590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45E2E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徐霞保</w:t>
            </w:r>
          </w:p>
        </w:tc>
        <w:tc>
          <w:tcPr>
            <w:tcW w:w="1054" w:type="dxa"/>
            <w:vAlign w:val="center"/>
          </w:tcPr>
          <w:p w14:paraId="0079FC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徐霞保</w:t>
            </w:r>
          </w:p>
        </w:tc>
        <w:tc>
          <w:tcPr>
            <w:tcW w:w="1000" w:type="dxa"/>
            <w:vAlign w:val="center"/>
          </w:tcPr>
          <w:p w14:paraId="6441D2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834" w:type="dxa"/>
            <w:vAlign w:val="center"/>
          </w:tcPr>
          <w:p w14:paraId="5AE50F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DFBC4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4DE018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89393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48CE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DDE80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1258</w:t>
            </w:r>
          </w:p>
        </w:tc>
        <w:tc>
          <w:tcPr>
            <w:tcW w:w="643" w:type="dxa"/>
            <w:vAlign w:val="center"/>
          </w:tcPr>
          <w:p w14:paraId="6A9730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23DA0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黄志山</w:t>
            </w:r>
          </w:p>
        </w:tc>
        <w:tc>
          <w:tcPr>
            <w:tcW w:w="1054" w:type="dxa"/>
            <w:vAlign w:val="center"/>
          </w:tcPr>
          <w:p w14:paraId="3E4C6F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黄志山</w:t>
            </w:r>
          </w:p>
        </w:tc>
        <w:tc>
          <w:tcPr>
            <w:tcW w:w="1000" w:type="dxa"/>
            <w:vAlign w:val="center"/>
          </w:tcPr>
          <w:p w14:paraId="1A0F8B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436.42</w:t>
            </w:r>
          </w:p>
        </w:tc>
        <w:tc>
          <w:tcPr>
            <w:tcW w:w="834" w:type="dxa"/>
            <w:vAlign w:val="center"/>
          </w:tcPr>
          <w:p w14:paraId="48405E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735" w:type="dxa"/>
            <w:vAlign w:val="center"/>
          </w:tcPr>
          <w:p w14:paraId="14AB21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811" w:type="dxa"/>
            <w:vAlign w:val="center"/>
          </w:tcPr>
          <w:p w14:paraId="13D1BE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846A3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10F0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FEAE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1259</w:t>
            </w:r>
          </w:p>
        </w:tc>
        <w:tc>
          <w:tcPr>
            <w:tcW w:w="643" w:type="dxa"/>
            <w:vAlign w:val="center"/>
          </w:tcPr>
          <w:p w14:paraId="1EF930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2502C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朱国祥</w:t>
            </w:r>
          </w:p>
        </w:tc>
        <w:tc>
          <w:tcPr>
            <w:tcW w:w="1054" w:type="dxa"/>
            <w:vAlign w:val="center"/>
          </w:tcPr>
          <w:p w14:paraId="77C822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朱国祥</w:t>
            </w:r>
          </w:p>
        </w:tc>
        <w:tc>
          <w:tcPr>
            <w:tcW w:w="1000" w:type="dxa"/>
            <w:vAlign w:val="center"/>
          </w:tcPr>
          <w:p w14:paraId="535EB6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711.94</w:t>
            </w:r>
          </w:p>
        </w:tc>
        <w:tc>
          <w:tcPr>
            <w:tcW w:w="834" w:type="dxa"/>
            <w:vAlign w:val="center"/>
          </w:tcPr>
          <w:p w14:paraId="0E2E9B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735" w:type="dxa"/>
            <w:vAlign w:val="center"/>
          </w:tcPr>
          <w:p w14:paraId="63E57D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811" w:type="dxa"/>
            <w:vAlign w:val="center"/>
          </w:tcPr>
          <w:p w14:paraId="428F3A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867CF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</w:tr>
      <w:tr w14:paraId="330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F2EE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1260</w:t>
            </w:r>
          </w:p>
        </w:tc>
        <w:tc>
          <w:tcPr>
            <w:tcW w:w="643" w:type="dxa"/>
            <w:vAlign w:val="center"/>
          </w:tcPr>
          <w:p w14:paraId="42F6DD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13F6A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张世山</w:t>
            </w:r>
          </w:p>
        </w:tc>
        <w:tc>
          <w:tcPr>
            <w:tcW w:w="1054" w:type="dxa"/>
            <w:vAlign w:val="center"/>
          </w:tcPr>
          <w:p w14:paraId="38FB3B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张世山</w:t>
            </w:r>
          </w:p>
        </w:tc>
        <w:tc>
          <w:tcPr>
            <w:tcW w:w="1000" w:type="dxa"/>
            <w:vAlign w:val="center"/>
          </w:tcPr>
          <w:p w14:paraId="0BA0A9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144.39</w:t>
            </w:r>
          </w:p>
        </w:tc>
        <w:tc>
          <w:tcPr>
            <w:tcW w:w="834" w:type="dxa"/>
            <w:vAlign w:val="center"/>
          </w:tcPr>
          <w:p w14:paraId="323580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14:paraId="79F8CE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2558F4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05542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4AFF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9C7F4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1261</w:t>
            </w:r>
          </w:p>
        </w:tc>
        <w:tc>
          <w:tcPr>
            <w:tcW w:w="643" w:type="dxa"/>
            <w:vAlign w:val="center"/>
          </w:tcPr>
          <w:p w14:paraId="11762C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72757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董友碧</w:t>
            </w:r>
          </w:p>
        </w:tc>
        <w:tc>
          <w:tcPr>
            <w:tcW w:w="1054" w:type="dxa"/>
            <w:vAlign w:val="center"/>
          </w:tcPr>
          <w:p w14:paraId="132A2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董友碧</w:t>
            </w:r>
          </w:p>
        </w:tc>
        <w:tc>
          <w:tcPr>
            <w:tcW w:w="1000" w:type="dxa"/>
            <w:vAlign w:val="center"/>
          </w:tcPr>
          <w:p w14:paraId="65D7B9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105.84</w:t>
            </w:r>
          </w:p>
        </w:tc>
        <w:tc>
          <w:tcPr>
            <w:tcW w:w="834" w:type="dxa"/>
            <w:vAlign w:val="center"/>
          </w:tcPr>
          <w:p w14:paraId="074516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6C703B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4C376A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BA248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630B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0A23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1262</w:t>
            </w:r>
          </w:p>
        </w:tc>
        <w:tc>
          <w:tcPr>
            <w:tcW w:w="643" w:type="dxa"/>
            <w:vAlign w:val="center"/>
          </w:tcPr>
          <w:p w14:paraId="4DB8D7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F6FEE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张万圣</w:t>
            </w:r>
          </w:p>
        </w:tc>
        <w:tc>
          <w:tcPr>
            <w:tcW w:w="1054" w:type="dxa"/>
            <w:vAlign w:val="center"/>
          </w:tcPr>
          <w:p w14:paraId="655FED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张万圣</w:t>
            </w:r>
          </w:p>
        </w:tc>
        <w:tc>
          <w:tcPr>
            <w:tcW w:w="1000" w:type="dxa"/>
            <w:vAlign w:val="center"/>
          </w:tcPr>
          <w:p w14:paraId="1E1044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73.02</w:t>
            </w:r>
          </w:p>
        </w:tc>
        <w:tc>
          <w:tcPr>
            <w:tcW w:w="834" w:type="dxa"/>
            <w:vAlign w:val="center"/>
          </w:tcPr>
          <w:p w14:paraId="4F46E1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5C4C57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571076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C828F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3A2D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5EBDA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1263</w:t>
            </w:r>
          </w:p>
        </w:tc>
        <w:tc>
          <w:tcPr>
            <w:tcW w:w="643" w:type="dxa"/>
            <w:vAlign w:val="center"/>
          </w:tcPr>
          <w:p w14:paraId="259C4A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2906D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周桂平</w:t>
            </w:r>
          </w:p>
        </w:tc>
        <w:tc>
          <w:tcPr>
            <w:tcW w:w="1054" w:type="dxa"/>
            <w:vAlign w:val="center"/>
          </w:tcPr>
          <w:p w14:paraId="406BC3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周桂平</w:t>
            </w:r>
          </w:p>
        </w:tc>
        <w:tc>
          <w:tcPr>
            <w:tcW w:w="1000" w:type="dxa"/>
            <w:vAlign w:val="center"/>
          </w:tcPr>
          <w:p w14:paraId="3BB787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384.11</w:t>
            </w:r>
          </w:p>
        </w:tc>
        <w:tc>
          <w:tcPr>
            <w:tcW w:w="834" w:type="dxa"/>
            <w:vAlign w:val="center"/>
          </w:tcPr>
          <w:p w14:paraId="21DA2A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735" w:type="dxa"/>
            <w:vAlign w:val="center"/>
          </w:tcPr>
          <w:p w14:paraId="75BE9D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811" w:type="dxa"/>
            <w:vAlign w:val="center"/>
          </w:tcPr>
          <w:p w14:paraId="4B52EC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8221E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</w:tr>
      <w:tr w14:paraId="532C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A5438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1264</w:t>
            </w:r>
          </w:p>
        </w:tc>
        <w:tc>
          <w:tcPr>
            <w:tcW w:w="643" w:type="dxa"/>
            <w:vAlign w:val="center"/>
          </w:tcPr>
          <w:p w14:paraId="0B1D1F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A254A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如皋市长江镇蒲港社区股份经济合作社</w:t>
            </w:r>
          </w:p>
        </w:tc>
        <w:tc>
          <w:tcPr>
            <w:tcW w:w="1054" w:type="dxa"/>
            <w:vAlign w:val="center"/>
          </w:tcPr>
          <w:p w14:paraId="7F031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吴新建</w:t>
            </w:r>
          </w:p>
        </w:tc>
        <w:tc>
          <w:tcPr>
            <w:tcW w:w="1000" w:type="dxa"/>
            <w:vAlign w:val="center"/>
          </w:tcPr>
          <w:p w14:paraId="51366D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</w:t>
            </w:r>
          </w:p>
        </w:tc>
        <w:tc>
          <w:tcPr>
            <w:tcW w:w="834" w:type="dxa"/>
            <w:vAlign w:val="center"/>
          </w:tcPr>
          <w:p w14:paraId="657823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735" w:type="dxa"/>
            <w:vAlign w:val="center"/>
          </w:tcPr>
          <w:p w14:paraId="2CB44F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811" w:type="dxa"/>
            <w:vAlign w:val="center"/>
          </w:tcPr>
          <w:p w14:paraId="3640CA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63518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40DC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628DA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1265</w:t>
            </w:r>
          </w:p>
        </w:tc>
        <w:tc>
          <w:tcPr>
            <w:tcW w:w="643" w:type="dxa"/>
            <w:vAlign w:val="center"/>
          </w:tcPr>
          <w:p w14:paraId="10A045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3E57C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杨金花</w:t>
            </w:r>
          </w:p>
        </w:tc>
        <w:tc>
          <w:tcPr>
            <w:tcW w:w="1054" w:type="dxa"/>
            <w:vAlign w:val="center"/>
          </w:tcPr>
          <w:p w14:paraId="6D4D54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杨金花</w:t>
            </w:r>
          </w:p>
        </w:tc>
        <w:tc>
          <w:tcPr>
            <w:tcW w:w="1000" w:type="dxa"/>
            <w:vAlign w:val="center"/>
          </w:tcPr>
          <w:p w14:paraId="673036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321.07</w:t>
            </w:r>
          </w:p>
        </w:tc>
        <w:tc>
          <w:tcPr>
            <w:tcW w:w="834" w:type="dxa"/>
            <w:vAlign w:val="center"/>
          </w:tcPr>
          <w:p w14:paraId="39CDE9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0F34C7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5B270C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EA2F3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1D18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69D60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1266</w:t>
            </w:r>
          </w:p>
        </w:tc>
        <w:tc>
          <w:tcPr>
            <w:tcW w:w="643" w:type="dxa"/>
            <w:vAlign w:val="center"/>
          </w:tcPr>
          <w:p w14:paraId="521BE7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ABE71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石太君</w:t>
            </w:r>
          </w:p>
        </w:tc>
        <w:tc>
          <w:tcPr>
            <w:tcW w:w="1054" w:type="dxa"/>
            <w:vAlign w:val="center"/>
          </w:tcPr>
          <w:p w14:paraId="4A5BFA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石太君</w:t>
            </w:r>
          </w:p>
        </w:tc>
        <w:tc>
          <w:tcPr>
            <w:tcW w:w="1000" w:type="dxa"/>
            <w:vAlign w:val="center"/>
          </w:tcPr>
          <w:p w14:paraId="6FF711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834" w:type="dxa"/>
            <w:vAlign w:val="center"/>
          </w:tcPr>
          <w:p w14:paraId="17F9FC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784637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442EDB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DE8BF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4DCB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63BAE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1267</w:t>
            </w:r>
          </w:p>
        </w:tc>
        <w:tc>
          <w:tcPr>
            <w:tcW w:w="643" w:type="dxa"/>
            <w:vAlign w:val="center"/>
          </w:tcPr>
          <w:p w14:paraId="5A7D3A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47FBF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何苏建</w:t>
            </w:r>
          </w:p>
        </w:tc>
        <w:tc>
          <w:tcPr>
            <w:tcW w:w="1054" w:type="dxa"/>
            <w:vAlign w:val="center"/>
          </w:tcPr>
          <w:p w14:paraId="6B52B0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何苏建</w:t>
            </w:r>
          </w:p>
        </w:tc>
        <w:tc>
          <w:tcPr>
            <w:tcW w:w="1000" w:type="dxa"/>
            <w:vAlign w:val="center"/>
          </w:tcPr>
          <w:p w14:paraId="622E90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34" w:type="dxa"/>
            <w:vAlign w:val="center"/>
          </w:tcPr>
          <w:p w14:paraId="11BDAC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70F3BA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BD547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558CD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5CB6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79F11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1268</w:t>
            </w:r>
          </w:p>
        </w:tc>
        <w:tc>
          <w:tcPr>
            <w:tcW w:w="643" w:type="dxa"/>
            <w:vAlign w:val="center"/>
          </w:tcPr>
          <w:p w14:paraId="0BA81C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1FEF8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王国林</w:t>
            </w:r>
          </w:p>
        </w:tc>
        <w:tc>
          <w:tcPr>
            <w:tcW w:w="1054" w:type="dxa"/>
            <w:vAlign w:val="center"/>
          </w:tcPr>
          <w:p w14:paraId="47D5E7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王国林</w:t>
            </w:r>
          </w:p>
        </w:tc>
        <w:tc>
          <w:tcPr>
            <w:tcW w:w="1000" w:type="dxa"/>
            <w:vAlign w:val="center"/>
          </w:tcPr>
          <w:p w14:paraId="03DB9C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834" w:type="dxa"/>
            <w:vAlign w:val="center"/>
          </w:tcPr>
          <w:p w14:paraId="170F0B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14:paraId="5E1391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811" w:type="dxa"/>
            <w:vAlign w:val="center"/>
          </w:tcPr>
          <w:p w14:paraId="37E9A8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EF905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 w14:paraId="5F98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EE6E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1269</w:t>
            </w:r>
          </w:p>
        </w:tc>
        <w:tc>
          <w:tcPr>
            <w:tcW w:w="643" w:type="dxa"/>
            <w:vAlign w:val="center"/>
          </w:tcPr>
          <w:p w14:paraId="32CF0F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06C2B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如皋市鑫鑫家庭农场</w:t>
            </w:r>
          </w:p>
        </w:tc>
        <w:tc>
          <w:tcPr>
            <w:tcW w:w="1054" w:type="dxa"/>
            <w:vAlign w:val="center"/>
          </w:tcPr>
          <w:p w14:paraId="610988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柳红兵</w:t>
            </w:r>
          </w:p>
        </w:tc>
        <w:tc>
          <w:tcPr>
            <w:tcW w:w="1000" w:type="dxa"/>
            <w:vAlign w:val="center"/>
          </w:tcPr>
          <w:p w14:paraId="40AF9B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288.9</w:t>
            </w:r>
          </w:p>
        </w:tc>
        <w:tc>
          <w:tcPr>
            <w:tcW w:w="834" w:type="dxa"/>
            <w:vAlign w:val="center"/>
          </w:tcPr>
          <w:p w14:paraId="66903A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735" w:type="dxa"/>
            <w:vAlign w:val="center"/>
          </w:tcPr>
          <w:p w14:paraId="283E3F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811" w:type="dxa"/>
            <w:vAlign w:val="center"/>
          </w:tcPr>
          <w:p w14:paraId="795677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358BC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6178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16997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1270</w:t>
            </w:r>
          </w:p>
        </w:tc>
        <w:tc>
          <w:tcPr>
            <w:tcW w:w="643" w:type="dxa"/>
            <w:vAlign w:val="center"/>
          </w:tcPr>
          <w:p w14:paraId="1940F9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D95B5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朱益华</w:t>
            </w:r>
          </w:p>
        </w:tc>
        <w:tc>
          <w:tcPr>
            <w:tcW w:w="1054" w:type="dxa"/>
            <w:vAlign w:val="center"/>
          </w:tcPr>
          <w:p w14:paraId="76A6B9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朱益华</w:t>
            </w:r>
          </w:p>
        </w:tc>
        <w:tc>
          <w:tcPr>
            <w:tcW w:w="1000" w:type="dxa"/>
            <w:vAlign w:val="center"/>
          </w:tcPr>
          <w:p w14:paraId="4BA469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83.03</w:t>
            </w:r>
          </w:p>
        </w:tc>
        <w:tc>
          <w:tcPr>
            <w:tcW w:w="834" w:type="dxa"/>
            <w:vAlign w:val="center"/>
          </w:tcPr>
          <w:p w14:paraId="56DAC8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14:paraId="331710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6CFF68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F9234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3BA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27C9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1271</w:t>
            </w:r>
          </w:p>
        </w:tc>
        <w:tc>
          <w:tcPr>
            <w:tcW w:w="643" w:type="dxa"/>
            <w:vAlign w:val="center"/>
          </w:tcPr>
          <w:p w14:paraId="6AD9B5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6937A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尹士存</w:t>
            </w:r>
          </w:p>
        </w:tc>
        <w:tc>
          <w:tcPr>
            <w:tcW w:w="1054" w:type="dxa"/>
            <w:vAlign w:val="center"/>
          </w:tcPr>
          <w:p w14:paraId="2B9000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尹士存</w:t>
            </w:r>
          </w:p>
        </w:tc>
        <w:tc>
          <w:tcPr>
            <w:tcW w:w="1000" w:type="dxa"/>
            <w:vAlign w:val="center"/>
          </w:tcPr>
          <w:p w14:paraId="3383CE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323</w:t>
            </w:r>
          </w:p>
        </w:tc>
        <w:tc>
          <w:tcPr>
            <w:tcW w:w="834" w:type="dxa"/>
            <w:vAlign w:val="center"/>
          </w:tcPr>
          <w:p w14:paraId="28DE0C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14:paraId="78AE08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811" w:type="dxa"/>
            <w:vAlign w:val="center"/>
          </w:tcPr>
          <w:p w14:paraId="313F83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467D2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1296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42C84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1272</w:t>
            </w:r>
          </w:p>
        </w:tc>
        <w:tc>
          <w:tcPr>
            <w:tcW w:w="643" w:type="dxa"/>
            <w:vAlign w:val="center"/>
          </w:tcPr>
          <w:p w14:paraId="79A03E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75574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如皋市长江镇郭南村股份经济合作社</w:t>
            </w:r>
          </w:p>
        </w:tc>
        <w:tc>
          <w:tcPr>
            <w:tcW w:w="1054" w:type="dxa"/>
            <w:vAlign w:val="center"/>
          </w:tcPr>
          <w:p w14:paraId="1FE010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刘红军</w:t>
            </w:r>
          </w:p>
        </w:tc>
        <w:tc>
          <w:tcPr>
            <w:tcW w:w="1000" w:type="dxa"/>
            <w:vAlign w:val="center"/>
          </w:tcPr>
          <w:p w14:paraId="2B6910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834" w:type="dxa"/>
            <w:vAlign w:val="center"/>
          </w:tcPr>
          <w:p w14:paraId="2CFFDD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14:paraId="131C41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1" w:type="dxa"/>
            <w:vAlign w:val="center"/>
          </w:tcPr>
          <w:p w14:paraId="6E8910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04F39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0339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95759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1273</w:t>
            </w:r>
          </w:p>
        </w:tc>
        <w:tc>
          <w:tcPr>
            <w:tcW w:w="643" w:type="dxa"/>
            <w:vAlign w:val="center"/>
          </w:tcPr>
          <w:p w14:paraId="4038CF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4DC49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石征西</w:t>
            </w:r>
          </w:p>
        </w:tc>
        <w:tc>
          <w:tcPr>
            <w:tcW w:w="1054" w:type="dxa"/>
            <w:vAlign w:val="center"/>
          </w:tcPr>
          <w:p w14:paraId="5DEA6E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石征西</w:t>
            </w:r>
          </w:p>
        </w:tc>
        <w:tc>
          <w:tcPr>
            <w:tcW w:w="1000" w:type="dxa"/>
            <w:vAlign w:val="center"/>
          </w:tcPr>
          <w:p w14:paraId="63492C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805</w:t>
            </w:r>
          </w:p>
        </w:tc>
        <w:tc>
          <w:tcPr>
            <w:tcW w:w="834" w:type="dxa"/>
            <w:vAlign w:val="center"/>
          </w:tcPr>
          <w:p w14:paraId="325D45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735" w:type="dxa"/>
            <w:vAlign w:val="center"/>
          </w:tcPr>
          <w:p w14:paraId="591663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811" w:type="dxa"/>
            <w:vAlign w:val="center"/>
          </w:tcPr>
          <w:p w14:paraId="419B48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58866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</w:tr>
      <w:tr w14:paraId="1FD4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87771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1274</w:t>
            </w:r>
          </w:p>
        </w:tc>
        <w:tc>
          <w:tcPr>
            <w:tcW w:w="643" w:type="dxa"/>
            <w:vAlign w:val="center"/>
          </w:tcPr>
          <w:p w14:paraId="0E0068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ECE57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陈金泉</w:t>
            </w:r>
          </w:p>
        </w:tc>
        <w:tc>
          <w:tcPr>
            <w:tcW w:w="1054" w:type="dxa"/>
            <w:vAlign w:val="center"/>
          </w:tcPr>
          <w:p w14:paraId="66E51C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陈金泉</w:t>
            </w:r>
          </w:p>
        </w:tc>
        <w:tc>
          <w:tcPr>
            <w:tcW w:w="1000" w:type="dxa"/>
            <w:vAlign w:val="center"/>
          </w:tcPr>
          <w:p w14:paraId="130F9C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105.04</w:t>
            </w:r>
          </w:p>
        </w:tc>
        <w:tc>
          <w:tcPr>
            <w:tcW w:w="834" w:type="dxa"/>
            <w:vAlign w:val="center"/>
          </w:tcPr>
          <w:p w14:paraId="7C7987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416623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1E821C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A54FD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49D64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4344F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1275</w:t>
            </w:r>
          </w:p>
        </w:tc>
        <w:tc>
          <w:tcPr>
            <w:tcW w:w="643" w:type="dxa"/>
            <w:vAlign w:val="center"/>
          </w:tcPr>
          <w:p w14:paraId="7EB268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976F6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朱留留</w:t>
            </w:r>
          </w:p>
        </w:tc>
        <w:tc>
          <w:tcPr>
            <w:tcW w:w="1054" w:type="dxa"/>
            <w:vAlign w:val="center"/>
          </w:tcPr>
          <w:p w14:paraId="7C4DDC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朱留留</w:t>
            </w:r>
          </w:p>
        </w:tc>
        <w:tc>
          <w:tcPr>
            <w:tcW w:w="1000" w:type="dxa"/>
            <w:vAlign w:val="center"/>
          </w:tcPr>
          <w:p w14:paraId="5CE3EF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107.81</w:t>
            </w:r>
          </w:p>
        </w:tc>
        <w:tc>
          <w:tcPr>
            <w:tcW w:w="834" w:type="dxa"/>
            <w:vAlign w:val="center"/>
          </w:tcPr>
          <w:p w14:paraId="5F39DB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0B1A62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2DAC61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29B55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1264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7AD4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1276</w:t>
            </w:r>
          </w:p>
        </w:tc>
        <w:tc>
          <w:tcPr>
            <w:tcW w:w="643" w:type="dxa"/>
            <w:vAlign w:val="center"/>
          </w:tcPr>
          <w:p w14:paraId="623A30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34C69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朱志友</w:t>
            </w:r>
          </w:p>
        </w:tc>
        <w:tc>
          <w:tcPr>
            <w:tcW w:w="1054" w:type="dxa"/>
            <w:vAlign w:val="center"/>
          </w:tcPr>
          <w:p w14:paraId="000AEF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朱志友</w:t>
            </w:r>
          </w:p>
        </w:tc>
        <w:tc>
          <w:tcPr>
            <w:tcW w:w="1000" w:type="dxa"/>
            <w:vAlign w:val="center"/>
          </w:tcPr>
          <w:p w14:paraId="4ACBFD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49CF19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5F94D7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77F315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33FD1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6589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785C1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1277</w:t>
            </w:r>
          </w:p>
        </w:tc>
        <w:tc>
          <w:tcPr>
            <w:tcW w:w="643" w:type="dxa"/>
            <w:vAlign w:val="center"/>
          </w:tcPr>
          <w:p w14:paraId="0E1DC1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6C4B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卢昌立</w:t>
            </w:r>
          </w:p>
        </w:tc>
        <w:tc>
          <w:tcPr>
            <w:tcW w:w="1054" w:type="dxa"/>
            <w:vAlign w:val="center"/>
          </w:tcPr>
          <w:p w14:paraId="4B81F2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卢昌立</w:t>
            </w:r>
          </w:p>
        </w:tc>
        <w:tc>
          <w:tcPr>
            <w:tcW w:w="1000" w:type="dxa"/>
            <w:vAlign w:val="center"/>
          </w:tcPr>
          <w:p w14:paraId="07CD1F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834" w:type="dxa"/>
            <w:vAlign w:val="center"/>
          </w:tcPr>
          <w:p w14:paraId="4A3BB4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14:paraId="2AD5C5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811" w:type="dxa"/>
            <w:vAlign w:val="center"/>
          </w:tcPr>
          <w:p w14:paraId="3101C0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F2B3B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4E52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E9AC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1278</w:t>
            </w:r>
          </w:p>
        </w:tc>
        <w:tc>
          <w:tcPr>
            <w:tcW w:w="643" w:type="dxa"/>
            <w:vAlign w:val="center"/>
          </w:tcPr>
          <w:p w14:paraId="38C374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ECFDE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施建兵</w:t>
            </w:r>
          </w:p>
        </w:tc>
        <w:tc>
          <w:tcPr>
            <w:tcW w:w="1054" w:type="dxa"/>
            <w:vAlign w:val="center"/>
          </w:tcPr>
          <w:p w14:paraId="195B55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施建兵</w:t>
            </w:r>
          </w:p>
        </w:tc>
        <w:tc>
          <w:tcPr>
            <w:tcW w:w="1000" w:type="dxa"/>
            <w:vAlign w:val="center"/>
          </w:tcPr>
          <w:p w14:paraId="5F3ACF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619</w:t>
            </w:r>
          </w:p>
        </w:tc>
        <w:tc>
          <w:tcPr>
            <w:tcW w:w="834" w:type="dxa"/>
            <w:vAlign w:val="center"/>
          </w:tcPr>
          <w:p w14:paraId="2EBA4A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735" w:type="dxa"/>
            <w:vAlign w:val="center"/>
          </w:tcPr>
          <w:p w14:paraId="0C35A3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11" w:type="dxa"/>
            <w:vAlign w:val="center"/>
          </w:tcPr>
          <w:p w14:paraId="429CAB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B3141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</w:tr>
      <w:tr w14:paraId="0898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A596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1279</w:t>
            </w:r>
          </w:p>
        </w:tc>
        <w:tc>
          <w:tcPr>
            <w:tcW w:w="643" w:type="dxa"/>
            <w:vAlign w:val="center"/>
          </w:tcPr>
          <w:p w14:paraId="7A9375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E2AB0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石太林</w:t>
            </w:r>
          </w:p>
        </w:tc>
        <w:tc>
          <w:tcPr>
            <w:tcW w:w="1054" w:type="dxa"/>
            <w:vAlign w:val="center"/>
          </w:tcPr>
          <w:p w14:paraId="0B57F2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石太林</w:t>
            </w:r>
          </w:p>
        </w:tc>
        <w:tc>
          <w:tcPr>
            <w:tcW w:w="1000" w:type="dxa"/>
            <w:vAlign w:val="center"/>
          </w:tcPr>
          <w:p w14:paraId="2C9A2C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834" w:type="dxa"/>
            <w:vAlign w:val="center"/>
          </w:tcPr>
          <w:p w14:paraId="40A955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25AD54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1AD20F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3F842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0934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948AF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1280</w:t>
            </w:r>
          </w:p>
        </w:tc>
        <w:tc>
          <w:tcPr>
            <w:tcW w:w="643" w:type="dxa"/>
            <w:vAlign w:val="center"/>
          </w:tcPr>
          <w:p w14:paraId="6F0B1B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6193E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谢仁华</w:t>
            </w:r>
          </w:p>
        </w:tc>
        <w:tc>
          <w:tcPr>
            <w:tcW w:w="1054" w:type="dxa"/>
            <w:vAlign w:val="center"/>
          </w:tcPr>
          <w:p w14:paraId="009614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谢仁华</w:t>
            </w:r>
          </w:p>
        </w:tc>
        <w:tc>
          <w:tcPr>
            <w:tcW w:w="1000" w:type="dxa"/>
            <w:vAlign w:val="center"/>
          </w:tcPr>
          <w:p w14:paraId="7D37EA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334</w:t>
            </w:r>
          </w:p>
        </w:tc>
        <w:tc>
          <w:tcPr>
            <w:tcW w:w="834" w:type="dxa"/>
            <w:vAlign w:val="center"/>
          </w:tcPr>
          <w:p w14:paraId="6C5F9D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020638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3C441E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3EA4E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064C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134CF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1281</w:t>
            </w:r>
          </w:p>
        </w:tc>
        <w:tc>
          <w:tcPr>
            <w:tcW w:w="643" w:type="dxa"/>
            <w:vAlign w:val="center"/>
          </w:tcPr>
          <w:p w14:paraId="6BD8D0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2829E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杨勇辉</w:t>
            </w:r>
          </w:p>
        </w:tc>
        <w:tc>
          <w:tcPr>
            <w:tcW w:w="1054" w:type="dxa"/>
            <w:vAlign w:val="center"/>
          </w:tcPr>
          <w:p w14:paraId="7ED476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杨勇辉</w:t>
            </w:r>
          </w:p>
        </w:tc>
        <w:tc>
          <w:tcPr>
            <w:tcW w:w="1000" w:type="dxa"/>
            <w:vAlign w:val="center"/>
          </w:tcPr>
          <w:p w14:paraId="5EFE4A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457</w:t>
            </w:r>
          </w:p>
        </w:tc>
        <w:tc>
          <w:tcPr>
            <w:tcW w:w="834" w:type="dxa"/>
            <w:vAlign w:val="center"/>
          </w:tcPr>
          <w:p w14:paraId="6AF4B3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735" w:type="dxa"/>
            <w:vAlign w:val="center"/>
          </w:tcPr>
          <w:p w14:paraId="7D00D4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1" w:type="dxa"/>
            <w:vAlign w:val="center"/>
          </w:tcPr>
          <w:p w14:paraId="19FB45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7A0F7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</w:tr>
      <w:tr w14:paraId="1D7F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1A4E8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1282</w:t>
            </w:r>
          </w:p>
        </w:tc>
        <w:tc>
          <w:tcPr>
            <w:tcW w:w="643" w:type="dxa"/>
            <w:vAlign w:val="center"/>
          </w:tcPr>
          <w:p w14:paraId="5AC1B3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60E9C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徐平珍</w:t>
            </w:r>
          </w:p>
        </w:tc>
        <w:tc>
          <w:tcPr>
            <w:tcW w:w="1054" w:type="dxa"/>
            <w:vAlign w:val="center"/>
          </w:tcPr>
          <w:p w14:paraId="2315CB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徐平珍</w:t>
            </w:r>
          </w:p>
        </w:tc>
        <w:tc>
          <w:tcPr>
            <w:tcW w:w="1000" w:type="dxa"/>
            <w:vAlign w:val="center"/>
          </w:tcPr>
          <w:p w14:paraId="0B3D3B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234</w:t>
            </w:r>
          </w:p>
        </w:tc>
        <w:tc>
          <w:tcPr>
            <w:tcW w:w="834" w:type="dxa"/>
            <w:vAlign w:val="center"/>
          </w:tcPr>
          <w:p w14:paraId="244B50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735" w:type="dxa"/>
            <w:vAlign w:val="center"/>
          </w:tcPr>
          <w:p w14:paraId="120B26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1" w:type="dxa"/>
            <w:vAlign w:val="center"/>
          </w:tcPr>
          <w:p w14:paraId="4FF9E0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2FB4E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768C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1E716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1283</w:t>
            </w:r>
          </w:p>
        </w:tc>
        <w:tc>
          <w:tcPr>
            <w:tcW w:w="643" w:type="dxa"/>
            <w:vAlign w:val="center"/>
          </w:tcPr>
          <w:p w14:paraId="01DB7E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0D9A2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陈勇军</w:t>
            </w:r>
          </w:p>
        </w:tc>
        <w:tc>
          <w:tcPr>
            <w:tcW w:w="1054" w:type="dxa"/>
            <w:vAlign w:val="center"/>
          </w:tcPr>
          <w:p w14:paraId="48F1AA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陈勇军</w:t>
            </w:r>
          </w:p>
        </w:tc>
        <w:tc>
          <w:tcPr>
            <w:tcW w:w="1000" w:type="dxa"/>
            <w:vAlign w:val="center"/>
          </w:tcPr>
          <w:p w14:paraId="1F5AC8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</w:t>
            </w:r>
          </w:p>
        </w:tc>
        <w:tc>
          <w:tcPr>
            <w:tcW w:w="834" w:type="dxa"/>
            <w:vAlign w:val="center"/>
          </w:tcPr>
          <w:p w14:paraId="67F7E4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14:paraId="514CEE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128A2E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2E0F5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51C6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D27A6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1284</w:t>
            </w:r>
          </w:p>
        </w:tc>
        <w:tc>
          <w:tcPr>
            <w:tcW w:w="643" w:type="dxa"/>
            <w:vAlign w:val="center"/>
          </w:tcPr>
          <w:p w14:paraId="4E0E06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42ED6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陶云</w:t>
            </w:r>
          </w:p>
        </w:tc>
        <w:tc>
          <w:tcPr>
            <w:tcW w:w="1054" w:type="dxa"/>
            <w:vAlign w:val="center"/>
          </w:tcPr>
          <w:p w14:paraId="4CFAC5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陶云</w:t>
            </w:r>
          </w:p>
        </w:tc>
        <w:tc>
          <w:tcPr>
            <w:tcW w:w="1000" w:type="dxa"/>
            <w:vAlign w:val="center"/>
          </w:tcPr>
          <w:p w14:paraId="0BD688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1229</w:t>
            </w:r>
          </w:p>
        </w:tc>
        <w:tc>
          <w:tcPr>
            <w:tcW w:w="834" w:type="dxa"/>
            <w:vAlign w:val="center"/>
          </w:tcPr>
          <w:p w14:paraId="13169B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735" w:type="dxa"/>
            <w:vAlign w:val="center"/>
          </w:tcPr>
          <w:p w14:paraId="096BB6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811" w:type="dxa"/>
            <w:vAlign w:val="center"/>
          </w:tcPr>
          <w:p w14:paraId="31B95E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FC087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</w:tr>
      <w:tr w14:paraId="70FC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B7402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1285</w:t>
            </w:r>
          </w:p>
        </w:tc>
        <w:tc>
          <w:tcPr>
            <w:tcW w:w="643" w:type="dxa"/>
            <w:vAlign w:val="center"/>
          </w:tcPr>
          <w:p w14:paraId="484923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34A7A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李华</w:t>
            </w:r>
          </w:p>
        </w:tc>
        <w:tc>
          <w:tcPr>
            <w:tcW w:w="1054" w:type="dxa"/>
            <w:vAlign w:val="center"/>
          </w:tcPr>
          <w:p w14:paraId="06C1AE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李华</w:t>
            </w:r>
          </w:p>
        </w:tc>
        <w:tc>
          <w:tcPr>
            <w:tcW w:w="1000" w:type="dxa"/>
            <w:vAlign w:val="center"/>
          </w:tcPr>
          <w:p w14:paraId="754B77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834" w:type="dxa"/>
            <w:vAlign w:val="center"/>
          </w:tcPr>
          <w:p w14:paraId="505C25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735" w:type="dxa"/>
            <w:vAlign w:val="center"/>
          </w:tcPr>
          <w:p w14:paraId="4ABE67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0BD98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283A5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</w:tr>
      <w:tr w14:paraId="4BB2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3E8CF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1286</w:t>
            </w:r>
          </w:p>
        </w:tc>
        <w:tc>
          <w:tcPr>
            <w:tcW w:w="643" w:type="dxa"/>
            <w:vAlign w:val="center"/>
          </w:tcPr>
          <w:p w14:paraId="640B40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D8015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朱晓燕</w:t>
            </w:r>
          </w:p>
        </w:tc>
        <w:tc>
          <w:tcPr>
            <w:tcW w:w="1054" w:type="dxa"/>
            <w:vAlign w:val="center"/>
          </w:tcPr>
          <w:p w14:paraId="0A659C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朱晓燕</w:t>
            </w:r>
          </w:p>
        </w:tc>
        <w:tc>
          <w:tcPr>
            <w:tcW w:w="1000" w:type="dxa"/>
            <w:vAlign w:val="center"/>
          </w:tcPr>
          <w:p w14:paraId="3E65FB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834" w:type="dxa"/>
            <w:vAlign w:val="center"/>
          </w:tcPr>
          <w:p w14:paraId="44B2C1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35" w:type="dxa"/>
            <w:vAlign w:val="center"/>
          </w:tcPr>
          <w:p w14:paraId="46AB49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1558A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2733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4D46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AAD0D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1287</w:t>
            </w:r>
          </w:p>
        </w:tc>
        <w:tc>
          <w:tcPr>
            <w:tcW w:w="643" w:type="dxa"/>
            <w:vAlign w:val="center"/>
          </w:tcPr>
          <w:p w14:paraId="1498C6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8EDDD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朱千全</w:t>
            </w:r>
          </w:p>
        </w:tc>
        <w:tc>
          <w:tcPr>
            <w:tcW w:w="1054" w:type="dxa"/>
            <w:vAlign w:val="center"/>
          </w:tcPr>
          <w:p w14:paraId="739352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朱千全</w:t>
            </w:r>
          </w:p>
        </w:tc>
        <w:tc>
          <w:tcPr>
            <w:tcW w:w="1000" w:type="dxa"/>
            <w:vAlign w:val="center"/>
          </w:tcPr>
          <w:p w14:paraId="3ED657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34" w:type="dxa"/>
            <w:vAlign w:val="center"/>
          </w:tcPr>
          <w:p w14:paraId="69F4FD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center"/>
          </w:tcPr>
          <w:p w14:paraId="664F8C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6799C1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20DE9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EB2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207A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1288</w:t>
            </w:r>
          </w:p>
        </w:tc>
        <w:tc>
          <w:tcPr>
            <w:tcW w:w="643" w:type="dxa"/>
            <w:vAlign w:val="center"/>
          </w:tcPr>
          <w:p w14:paraId="4380F6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02523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阮建元</w:t>
            </w:r>
          </w:p>
        </w:tc>
        <w:tc>
          <w:tcPr>
            <w:tcW w:w="1054" w:type="dxa"/>
            <w:vAlign w:val="center"/>
          </w:tcPr>
          <w:p w14:paraId="4B1760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阮建元</w:t>
            </w:r>
          </w:p>
        </w:tc>
        <w:tc>
          <w:tcPr>
            <w:tcW w:w="1000" w:type="dxa"/>
            <w:vAlign w:val="center"/>
          </w:tcPr>
          <w:p w14:paraId="3596F1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245</w:t>
            </w:r>
          </w:p>
        </w:tc>
        <w:tc>
          <w:tcPr>
            <w:tcW w:w="834" w:type="dxa"/>
            <w:vAlign w:val="center"/>
          </w:tcPr>
          <w:p w14:paraId="110A81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005F8C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1DDDA4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06206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1A7D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E74C5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1289</w:t>
            </w:r>
          </w:p>
        </w:tc>
        <w:tc>
          <w:tcPr>
            <w:tcW w:w="643" w:type="dxa"/>
            <w:vAlign w:val="center"/>
          </w:tcPr>
          <w:p w14:paraId="3EB918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9B95B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朱志文</w:t>
            </w:r>
          </w:p>
        </w:tc>
        <w:tc>
          <w:tcPr>
            <w:tcW w:w="1054" w:type="dxa"/>
            <w:vAlign w:val="center"/>
          </w:tcPr>
          <w:p w14:paraId="2145D7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朱志文</w:t>
            </w:r>
          </w:p>
        </w:tc>
        <w:tc>
          <w:tcPr>
            <w:tcW w:w="1000" w:type="dxa"/>
            <w:vAlign w:val="center"/>
          </w:tcPr>
          <w:p w14:paraId="007A65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246</w:t>
            </w:r>
          </w:p>
        </w:tc>
        <w:tc>
          <w:tcPr>
            <w:tcW w:w="834" w:type="dxa"/>
            <w:vAlign w:val="center"/>
          </w:tcPr>
          <w:p w14:paraId="70B3CE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735" w:type="dxa"/>
            <w:vAlign w:val="center"/>
          </w:tcPr>
          <w:p w14:paraId="13E8DE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811" w:type="dxa"/>
            <w:vAlign w:val="center"/>
          </w:tcPr>
          <w:p w14:paraId="308FDA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1CA64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</w:tr>
      <w:tr w14:paraId="301D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1576E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1290</w:t>
            </w:r>
          </w:p>
        </w:tc>
        <w:tc>
          <w:tcPr>
            <w:tcW w:w="643" w:type="dxa"/>
            <w:vAlign w:val="center"/>
          </w:tcPr>
          <w:p w14:paraId="213B58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621C8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高颖颖</w:t>
            </w:r>
          </w:p>
        </w:tc>
        <w:tc>
          <w:tcPr>
            <w:tcW w:w="1054" w:type="dxa"/>
            <w:vAlign w:val="center"/>
          </w:tcPr>
          <w:p w14:paraId="1E8603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高颖颖</w:t>
            </w:r>
          </w:p>
        </w:tc>
        <w:tc>
          <w:tcPr>
            <w:tcW w:w="1000" w:type="dxa"/>
            <w:vAlign w:val="center"/>
          </w:tcPr>
          <w:p w14:paraId="49D1F1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1663.18</w:t>
            </w:r>
          </w:p>
        </w:tc>
        <w:tc>
          <w:tcPr>
            <w:tcW w:w="834" w:type="dxa"/>
            <w:vAlign w:val="center"/>
          </w:tcPr>
          <w:p w14:paraId="5EC9E3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272</w:t>
            </w:r>
          </w:p>
        </w:tc>
        <w:tc>
          <w:tcPr>
            <w:tcW w:w="735" w:type="dxa"/>
            <w:vAlign w:val="center"/>
          </w:tcPr>
          <w:p w14:paraId="5EB24F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</w:t>
            </w:r>
          </w:p>
        </w:tc>
        <w:tc>
          <w:tcPr>
            <w:tcW w:w="811" w:type="dxa"/>
            <w:vAlign w:val="center"/>
          </w:tcPr>
          <w:p w14:paraId="1A197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B0250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</w:tr>
      <w:tr w14:paraId="5365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049D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1291</w:t>
            </w:r>
          </w:p>
        </w:tc>
        <w:tc>
          <w:tcPr>
            <w:tcW w:w="643" w:type="dxa"/>
            <w:vAlign w:val="center"/>
          </w:tcPr>
          <w:p w14:paraId="2D15E6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176E6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郁建华</w:t>
            </w:r>
          </w:p>
        </w:tc>
        <w:tc>
          <w:tcPr>
            <w:tcW w:w="1054" w:type="dxa"/>
            <w:vAlign w:val="center"/>
          </w:tcPr>
          <w:p w14:paraId="02064D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郁建华</w:t>
            </w:r>
          </w:p>
        </w:tc>
        <w:tc>
          <w:tcPr>
            <w:tcW w:w="1000" w:type="dxa"/>
            <w:vAlign w:val="center"/>
          </w:tcPr>
          <w:p w14:paraId="5E394B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</w:t>
            </w:r>
          </w:p>
        </w:tc>
        <w:tc>
          <w:tcPr>
            <w:tcW w:w="834" w:type="dxa"/>
            <w:vAlign w:val="center"/>
          </w:tcPr>
          <w:p w14:paraId="71080D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18CC6C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35C803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35DD5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4179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F687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1292</w:t>
            </w:r>
          </w:p>
        </w:tc>
        <w:tc>
          <w:tcPr>
            <w:tcW w:w="643" w:type="dxa"/>
            <w:vAlign w:val="center"/>
          </w:tcPr>
          <w:p w14:paraId="54D9A3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A7447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费素云</w:t>
            </w:r>
          </w:p>
        </w:tc>
        <w:tc>
          <w:tcPr>
            <w:tcW w:w="1054" w:type="dxa"/>
            <w:vAlign w:val="center"/>
          </w:tcPr>
          <w:p w14:paraId="2CB846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费素云</w:t>
            </w:r>
          </w:p>
        </w:tc>
        <w:tc>
          <w:tcPr>
            <w:tcW w:w="1000" w:type="dxa"/>
            <w:vAlign w:val="center"/>
          </w:tcPr>
          <w:p w14:paraId="53275C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467</w:t>
            </w:r>
          </w:p>
        </w:tc>
        <w:tc>
          <w:tcPr>
            <w:tcW w:w="834" w:type="dxa"/>
            <w:vAlign w:val="center"/>
          </w:tcPr>
          <w:p w14:paraId="028E69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735" w:type="dxa"/>
            <w:vAlign w:val="center"/>
          </w:tcPr>
          <w:p w14:paraId="45551D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811" w:type="dxa"/>
            <w:vAlign w:val="center"/>
          </w:tcPr>
          <w:p w14:paraId="35B5CC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360EF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</w:tr>
      <w:tr w14:paraId="5BB8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247CA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1293</w:t>
            </w:r>
          </w:p>
        </w:tc>
        <w:tc>
          <w:tcPr>
            <w:tcW w:w="643" w:type="dxa"/>
            <w:vAlign w:val="center"/>
          </w:tcPr>
          <w:p w14:paraId="3D9A21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990F4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如皋市中心沙水产养殖场有限公司</w:t>
            </w:r>
          </w:p>
        </w:tc>
        <w:tc>
          <w:tcPr>
            <w:tcW w:w="1054" w:type="dxa"/>
            <w:vAlign w:val="center"/>
          </w:tcPr>
          <w:p w14:paraId="6B8937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冯大兵</w:t>
            </w:r>
          </w:p>
        </w:tc>
        <w:tc>
          <w:tcPr>
            <w:tcW w:w="1000" w:type="dxa"/>
            <w:vAlign w:val="center"/>
          </w:tcPr>
          <w:p w14:paraId="4F73CD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834" w:type="dxa"/>
            <w:vAlign w:val="center"/>
          </w:tcPr>
          <w:p w14:paraId="213C8D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108E80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244361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EB05E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7C8B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A7FCA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1294</w:t>
            </w:r>
          </w:p>
        </w:tc>
        <w:tc>
          <w:tcPr>
            <w:tcW w:w="643" w:type="dxa"/>
            <w:vAlign w:val="center"/>
          </w:tcPr>
          <w:p w14:paraId="788285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6CD8E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朱晓智</w:t>
            </w:r>
          </w:p>
        </w:tc>
        <w:tc>
          <w:tcPr>
            <w:tcW w:w="1054" w:type="dxa"/>
            <w:vAlign w:val="center"/>
          </w:tcPr>
          <w:p w14:paraId="77F28E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朱晓智</w:t>
            </w:r>
          </w:p>
        </w:tc>
        <w:tc>
          <w:tcPr>
            <w:tcW w:w="1000" w:type="dxa"/>
            <w:vAlign w:val="center"/>
          </w:tcPr>
          <w:p w14:paraId="747134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834" w:type="dxa"/>
            <w:vAlign w:val="center"/>
          </w:tcPr>
          <w:p w14:paraId="743C7C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14:paraId="06D9AA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811" w:type="dxa"/>
            <w:vAlign w:val="center"/>
          </w:tcPr>
          <w:p w14:paraId="54AD49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B2B15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</w:tr>
      <w:tr w14:paraId="77CB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A4109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1295</w:t>
            </w:r>
          </w:p>
        </w:tc>
        <w:tc>
          <w:tcPr>
            <w:tcW w:w="643" w:type="dxa"/>
            <w:vAlign w:val="center"/>
          </w:tcPr>
          <w:p w14:paraId="79DAEF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44510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周奎林</w:t>
            </w:r>
          </w:p>
        </w:tc>
        <w:tc>
          <w:tcPr>
            <w:tcW w:w="1054" w:type="dxa"/>
            <w:vAlign w:val="center"/>
          </w:tcPr>
          <w:p w14:paraId="7B9B8B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周奎林</w:t>
            </w:r>
          </w:p>
        </w:tc>
        <w:tc>
          <w:tcPr>
            <w:tcW w:w="1000" w:type="dxa"/>
            <w:vAlign w:val="center"/>
          </w:tcPr>
          <w:p w14:paraId="1A7FCE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1273.9</w:t>
            </w:r>
          </w:p>
        </w:tc>
        <w:tc>
          <w:tcPr>
            <w:tcW w:w="834" w:type="dxa"/>
            <w:vAlign w:val="center"/>
          </w:tcPr>
          <w:p w14:paraId="3ACDBF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735" w:type="dxa"/>
            <w:vAlign w:val="center"/>
          </w:tcPr>
          <w:p w14:paraId="5E45D3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811" w:type="dxa"/>
            <w:vAlign w:val="center"/>
          </w:tcPr>
          <w:p w14:paraId="297545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9E4A2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</w:tr>
      <w:tr w14:paraId="2D71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1EF1B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1296</w:t>
            </w:r>
          </w:p>
        </w:tc>
        <w:tc>
          <w:tcPr>
            <w:tcW w:w="643" w:type="dxa"/>
            <w:vAlign w:val="center"/>
          </w:tcPr>
          <w:p w14:paraId="5FFAE2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3CA78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陈峰</w:t>
            </w:r>
          </w:p>
        </w:tc>
        <w:tc>
          <w:tcPr>
            <w:tcW w:w="1054" w:type="dxa"/>
            <w:vAlign w:val="center"/>
          </w:tcPr>
          <w:p w14:paraId="6C5026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陈峰</w:t>
            </w:r>
          </w:p>
        </w:tc>
        <w:tc>
          <w:tcPr>
            <w:tcW w:w="1000" w:type="dxa"/>
            <w:vAlign w:val="center"/>
          </w:tcPr>
          <w:p w14:paraId="7D3AB0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834" w:type="dxa"/>
            <w:vAlign w:val="center"/>
          </w:tcPr>
          <w:p w14:paraId="43D74C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44412E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811" w:type="dxa"/>
            <w:vAlign w:val="center"/>
          </w:tcPr>
          <w:p w14:paraId="4DB4B2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AEA2B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3476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89502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1297</w:t>
            </w:r>
          </w:p>
        </w:tc>
        <w:tc>
          <w:tcPr>
            <w:tcW w:w="643" w:type="dxa"/>
            <w:vAlign w:val="center"/>
          </w:tcPr>
          <w:p w14:paraId="6943B0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BEFB2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薛拥军</w:t>
            </w:r>
          </w:p>
        </w:tc>
        <w:tc>
          <w:tcPr>
            <w:tcW w:w="1054" w:type="dxa"/>
            <w:vAlign w:val="center"/>
          </w:tcPr>
          <w:p w14:paraId="20F26F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薛拥军</w:t>
            </w:r>
          </w:p>
        </w:tc>
        <w:tc>
          <w:tcPr>
            <w:tcW w:w="1000" w:type="dxa"/>
            <w:vAlign w:val="center"/>
          </w:tcPr>
          <w:p w14:paraId="5FB40C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496</w:t>
            </w:r>
          </w:p>
        </w:tc>
        <w:tc>
          <w:tcPr>
            <w:tcW w:w="834" w:type="dxa"/>
            <w:vAlign w:val="center"/>
          </w:tcPr>
          <w:p w14:paraId="21284B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14:paraId="05E981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450616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DE817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6700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07A87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1298</w:t>
            </w:r>
          </w:p>
        </w:tc>
        <w:tc>
          <w:tcPr>
            <w:tcW w:w="643" w:type="dxa"/>
            <w:vAlign w:val="center"/>
          </w:tcPr>
          <w:p w14:paraId="36ADA7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EE247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环志斌</w:t>
            </w:r>
          </w:p>
        </w:tc>
        <w:tc>
          <w:tcPr>
            <w:tcW w:w="1054" w:type="dxa"/>
            <w:vAlign w:val="center"/>
          </w:tcPr>
          <w:p w14:paraId="700303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环志斌</w:t>
            </w:r>
          </w:p>
        </w:tc>
        <w:tc>
          <w:tcPr>
            <w:tcW w:w="1000" w:type="dxa"/>
            <w:vAlign w:val="center"/>
          </w:tcPr>
          <w:p w14:paraId="767F1A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535</w:t>
            </w:r>
          </w:p>
        </w:tc>
        <w:tc>
          <w:tcPr>
            <w:tcW w:w="834" w:type="dxa"/>
            <w:vAlign w:val="center"/>
          </w:tcPr>
          <w:p w14:paraId="39EAF2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735" w:type="dxa"/>
            <w:vAlign w:val="center"/>
          </w:tcPr>
          <w:p w14:paraId="403CB9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811" w:type="dxa"/>
            <w:vAlign w:val="center"/>
          </w:tcPr>
          <w:p w14:paraId="31875E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6713F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</w:tr>
      <w:tr w14:paraId="27E8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4E09A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1299</w:t>
            </w:r>
          </w:p>
        </w:tc>
        <w:tc>
          <w:tcPr>
            <w:tcW w:w="643" w:type="dxa"/>
            <w:vAlign w:val="center"/>
          </w:tcPr>
          <w:p w14:paraId="14551F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672F56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何刘峰</w:t>
            </w:r>
          </w:p>
        </w:tc>
        <w:tc>
          <w:tcPr>
            <w:tcW w:w="1054" w:type="dxa"/>
            <w:vAlign w:val="center"/>
          </w:tcPr>
          <w:p w14:paraId="0588DE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何刘峰</w:t>
            </w:r>
          </w:p>
        </w:tc>
        <w:tc>
          <w:tcPr>
            <w:tcW w:w="1000" w:type="dxa"/>
            <w:vAlign w:val="center"/>
          </w:tcPr>
          <w:p w14:paraId="0F58E5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521.07</w:t>
            </w:r>
          </w:p>
        </w:tc>
        <w:tc>
          <w:tcPr>
            <w:tcW w:w="834" w:type="dxa"/>
            <w:vAlign w:val="center"/>
          </w:tcPr>
          <w:p w14:paraId="56A3A2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735" w:type="dxa"/>
            <w:vAlign w:val="center"/>
          </w:tcPr>
          <w:p w14:paraId="00D939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811" w:type="dxa"/>
            <w:vAlign w:val="center"/>
          </w:tcPr>
          <w:p w14:paraId="232616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70239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</w:tr>
      <w:tr w14:paraId="759A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FE793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1300</w:t>
            </w:r>
          </w:p>
        </w:tc>
        <w:tc>
          <w:tcPr>
            <w:tcW w:w="643" w:type="dxa"/>
            <w:vAlign w:val="center"/>
          </w:tcPr>
          <w:p w14:paraId="16A7F1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B9476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高春峰</w:t>
            </w:r>
          </w:p>
        </w:tc>
        <w:tc>
          <w:tcPr>
            <w:tcW w:w="1054" w:type="dxa"/>
            <w:vAlign w:val="center"/>
          </w:tcPr>
          <w:p w14:paraId="7772C7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高春峰</w:t>
            </w:r>
          </w:p>
        </w:tc>
        <w:tc>
          <w:tcPr>
            <w:tcW w:w="1000" w:type="dxa"/>
            <w:vAlign w:val="center"/>
          </w:tcPr>
          <w:p w14:paraId="346CB3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1159.18</w:t>
            </w:r>
          </w:p>
        </w:tc>
        <w:tc>
          <w:tcPr>
            <w:tcW w:w="834" w:type="dxa"/>
            <w:vAlign w:val="center"/>
          </w:tcPr>
          <w:p w14:paraId="6E8895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735" w:type="dxa"/>
            <w:vAlign w:val="center"/>
          </w:tcPr>
          <w:p w14:paraId="7AF743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811" w:type="dxa"/>
            <w:vAlign w:val="center"/>
          </w:tcPr>
          <w:p w14:paraId="4D98EF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017D0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</w:tr>
      <w:tr w14:paraId="70B7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04C88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1301</w:t>
            </w:r>
          </w:p>
        </w:tc>
        <w:tc>
          <w:tcPr>
            <w:tcW w:w="643" w:type="dxa"/>
            <w:vAlign w:val="center"/>
          </w:tcPr>
          <w:p w14:paraId="6D5A5D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3CF5C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陆红军</w:t>
            </w:r>
          </w:p>
        </w:tc>
        <w:tc>
          <w:tcPr>
            <w:tcW w:w="1054" w:type="dxa"/>
            <w:vAlign w:val="center"/>
          </w:tcPr>
          <w:p w14:paraId="0CCDC7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陆红军</w:t>
            </w:r>
          </w:p>
        </w:tc>
        <w:tc>
          <w:tcPr>
            <w:tcW w:w="1000" w:type="dxa"/>
            <w:vAlign w:val="center"/>
          </w:tcPr>
          <w:p w14:paraId="0965D0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497.04</w:t>
            </w:r>
          </w:p>
        </w:tc>
        <w:tc>
          <w:tcPr>
            <w:tcW w:w="834" w:type="dxa"/>
            <w:vAlign w:val="center"/>
          </w:tcPr>
          <w:p w14:paraId="28FC9A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14:paraId="5F0F2C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811" w:type="dxa"/>
            <w:vAlign w:val="center"/>
          </w:tcPr>
          <w:p w14:paraId="4C7C03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27B12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</w:tr>
      <w:tr w14:paraId="1260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3261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1302</w:t>
            </w:r>
          </w:p>
        </w:tc>
        <w:tc>
          <w:tcPr>
            <w:tcW w:w="643" w:type="dxa"/>
            <w:vAlign w:val="center"/>
          </w:tcPr>
          <w:p w14:paraId="070616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E9218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中化现代农业（江苏）有限公司</w:t>
            </w:r>
          </w:p>
        </w:tc>
        <w:tc>
          <w:tcPr>
            <w:tcW w:w="1054" w:type="dxa"/>
            <w:vAlign w:val="center"/>
          </w:tcPr>
          <w:p w14:paraId="37E81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彭江南</w:t>
            </w:r>
          </w:p>
        </w:tc>
        <w:tc>
          <w:tcPr>
            <w:tcW w:w="1000" w:type="dxa"/>
            <w:vAlign w:val="center"/>
          </w:tcPr>
          <w:p w14:paraId="755165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1360</w:t>
            </w:r>
          </w:p>
        </w:tc>
        <w:tc>
          <w:tcPr>
            <w:tcW w:w="834" w:type="dxa"/>
            <w:vAlign w:val="center"/>
          </w:tcPr>
          <w:p w14:paraId="2AB568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735" w:type="dxa"/>
            <w:vAlign w:val="center"/>
          </w:tcPr>
          <w:p w14:paraId="003AC4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811" w:type="dxa"/>
            <w:vAlign w:val="center"/>
          </w:tcPr>
          <w:p w14:paraId="539CCB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FB12B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</w:tr>
      <w:tr w14:paraId="0478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E1253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1303</w:t>
            </w:r>
          </w:p>
        </w:tc>
        <w:tc>
          <w:tcPr>
            <w:tcW w:w="643" w:type="dxa"/>
            <w:vAlign w:val="center"/>
          </w:tcPr>
          <w:p w14:paraId="40F8EB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AE4AD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如皋市杰锋家庭农场</w:t>
            </w:r>
          </w:p>
        </w:tc>
        <w:tc>
          <w:tcPr>
            <w:tcW w:w="1054" w:type="dxa"/>
            <w:vAlign w:val="center"/>
          </w:tcPr>
          <w:p w14:paraId="6A7820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邹亚飞</w:t>
            </w:r>
          </w:p>
        </w:tc>
        <w:tc>
          <w:tcPr>
            <w:tcW w:w="1000" w:type="dxa"/>
            <w:vAlign w:val="center"/>
          </w:tcPr>
          <w:p w14:paraId="1BFAA6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186.2</w:t>
            </w:r>
          </w:p>
        </w:tc>
        <w:tc>
          <w:tcPr>
            <w:tcW w:w="834" w:type="dxa"/>
            <w:vAlign w:val="center"/>
          </w:tcPr>
          <w:p w14:paraId="11790F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14:paraId="6B3F00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11" w:type="dxa"/>
            <w:vAlign w:val="center"/>
          </w:tcPr>
          <w:p w14:paraId="102CA6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49E5B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01D6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225F8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1304</w:t>
            </w:r>
          </w:p>
        </w:tc>
        <w:tc>
          <w:tcPr>
            <w:tcW w:w="643" w:type="dxa"/>
            <w:vAlign w:val="center"/>
          </w:tcPr>
          <w:p w14:paraId="430486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60797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毛建华</w:t>
            </w:r>
          </w:p>
        </w:tc>
        <w:tc>
          <w:tcPr>
            <w:tcW w:w="1054" w:type="dxa"/>
            <w:vAlign w:val="center"/>
          </w:tcPr>
          <w:p w14:paraId="48E197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毛建华</w:t>
            </w:r>
          </w:p>
        </w:tc>
        <w:tc>
          <w:tcPr>
            <w:tcW w:w="1000" w:type="dxa"/>
            <w:vAlign w:val="center"/>
          </w:tcPr>
          <w:p w14:paraId="1FAEFB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3199</w:t>
            </w:r>
          </w:p>
        </w:tc>
        <w:tc>
          <w:tcPr>
            <w:tcW w:w="834" w:type="dxa"/>
            <w:vAlign w:val="center"/>
          </w:tcPr>
          <w:p w14:paraId="4577CE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523</w:t>
            </w:r>
          </w:p>
        </w:tc>
        <w:tc>
          <w:tcPr>
            <w:tcW w:w="735" w:type="dxa"/>
            <w:vAlign w:val="center"/>
          </w:tcPr>
          <w:p w14:paraId="397685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811" w:type="dxa"/>
            <w:vAlign w:val="center"/>
          </w:tcPr>
          <w:p w14:paraId="6C4CAF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77149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</w:tr>
      <w:tr w14:paraId="1BD8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DCF50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1305</w:t>
            </w:r>
          </w:p>
        </w:tc>
        <w:tc>
          <w:tcPr>
            <w:tcW w:w="643" w:type="dxa"/>
            <w:vAlign w:val="center"/>
          </w:tcPr>
          <w:p w14:paraId="3FC537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7C4F0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陈燕</w:t>
            </w:r>
          </w:p>
        </w:tc>
        <w:tc>
          <w:tcPr>
            <w:tcW w:w="1054" w:type="dxa"/>
            <w:vAlign w:val="center"/>
          </w:tcPr>
          <w:p w14:paraId="2F60F9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陈燕</w:t>
            </w:r>
          </w:p>
        </w:tc>
        <w:tc>
          <w:tcPr>
            <w:tcW w:w="1000" w:type="dxa"/>
            <w:vAlign w:val="center"/>
          </w:tcPr>
          <w:p w14:paraId="046715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278</w:t>
            </w:r>
          </w:p>
        </w:tc>
        <w:tc>
          <w:tcPr>
            <w:tcW w:w="834" w:type="dxa"/>
            <w:vAlign w:val="center"/>
          </w:tcPr>
          <w:p w14:paraId="0376DF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735" w:type="dxa"/>
            <w:vAlign w:val="center"/>
          </w:tcPr>
          <w:p w14:paraId="5741D5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811" w:type="dxa"/>
            <w:vAlign w:val="center"/>
          </w:tcPr>
          <w:p w14:paraId="451810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763BE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30C6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1EEC8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1306</w:t>
            </w:r>
          </w:p>
        </w:tc>
        <w:tc>
          <w:tcPr>
            <w:tcW w:w="643" w:type="dxa"/>
            <w:vAlign w:val="center"/>
          </w:tcPr>
          <w:p w14:paraId="558A5A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CC589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杨凯军</w:t>
            </w:r>
          </w:p>
        </w:tc>
        <w:tc>
          <w:tcPr>
            <w:tcW w:w="1054" w:type="dxa"/>
            <w:vAlign w:val="center"/>
          </w:tcPr>
          <w:p w14:paraId="4251DA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杨凯军</w:t>
            </w:r>
          </w:p>
        </w:tc>
        <w:tc>
          <w:tcPr>
            <w:tcW w:w="1000" w:type="dxa"/>
            <w:vAlign w:val="center"/>
          </w:tcPr>
          <w:p w14:paraId="107C87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92.49</w:t>
            </w:r>
          </w:p>
        </w:tc>
        <w:tc>
          <w:tcPr>
            <w:tcW w:w="834" w:type="dxa"/>
            <w:vAlign w:val="center"/>
          </w:tcPr>
          <w:p w14:paraId="536AAD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14:paraId="50C44A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14:paraId="3BE54F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B6BC7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6FFF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827E3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1307</w:t>
            </w:r>
          </w:p>
        </w:tc>
        <w:tc>
          <w:tcPr>
            <w:tcW w:w="643" w:type="dxa"/>
            <w:vAlign w:val="center"/>
          </w:tcPr>
          <w:p w14:paraId="6739D0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296AA4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朱寿祥</w:t>
            </w:r>
          </w:p>
        </w:tc>
        <w:tc>
          <w:tcPr>
            <w:tcW w:w="1054" w:type="dxa"/>
            <w:vAlign w:val="center"/>
          </w:tcPr>
          <w:p w14:paraId="1FC8D8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朱寿祥</w:t>
            </w:r>
          </w:p>
        </w:tc>
        <w:tc>
          <w:tcPr>
            <w:tcW w:w="1000" w:type="dxa"/>
            <w:vAlign w:val="center"/>
          </w:tcPr>
          <w:p w14:paraId="227C84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332</w:t>
            </w:r>
          </w:p>
        </w:tc>
        <w:tc>
          <w:tcPr>
            <w:tcW w:w="834" w:type="dxa"/>
            <w:vAlign w:val="center"/>
          </w:tcPr>
          <w:p w14:paraId="5B418C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41E788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367D85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7736A8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17AF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96B12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1308</w:t>
            </w:r>
          </w:p>
        </w:tc>
        <w:tc>
          <w:tcPr>
            <w:tcW w:w="643" w:type="dxa"/>
            <w:vAlign w:val="center"/>
          </w:tcPr>
          <w:p w14:paraId="37B0B3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7A76D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胡孟江</w:t>
            </w:r>
          </w:p>
        </w:tc>
        <w:tc>
          <w:tcPr>
            <w:tcW w:w="1054" w:type="dxa"/>
            <w:vAlign w:val="center"/>
          </w:tcPr>
          <w:p w14:paraId="39DEB3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胡孟江</w:t>
            </w:r>
          </w:p>
        </w:tc>
        <w:tc>
          <w:tcPr>
            <w:tcW w:w="1000" w:type="dxa"/>
            <w:vAlign w:val="center"/>
          </w:tcPr>
          <w:p w14:paraId="5F9F90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401</w:t>
            </w:r>
          </w:p>
        </w:tc>
        <w:tc>
          <w:tcPr>
            <w:tcW w:w="834" w:type="dxa"/>
            <w:vAlign w:val="center"/>
          </w:tcPr>
          <w:p w14:paraId="49CA8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735" w:type="dxa"/>
            <w:vAlign w:val="center"/>
          </w:tcPr>
          <w:p w14:paraId="128383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811" w:type="dxa"/>
            <w:vAlign w:val="center"/>
          </w:tcPr>
          <w:p w14:paraId="738A33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527D1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30D7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9A817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1309</w:t>
            </w:r>
          </w:p>
        </w:tc>
        <w:tc>
          <w:tcPr>
            <w:tcW w:w="643" w:type="dxa"/>
            <w:vAlign w:val="center"/>
          </w:tcPr>
          <w:p w14:paraId="0E7207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B8559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孙宜法</w:t>
            </w:r>
          </w:p>
        </w:tc>
        <w:tc>
          <w:tcPr>
            <w:tcW w:w="1054" w:type="dxa"/>
            <w:vAlign w:val="center"/>
          </w:tcPr>
          <w:p w14:paraId="7D38A6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孙宜法</w:t>
            </w:r>
          </w:p>
        </w:tc>
        <w:tc>
          <w:tcPr>
            <w:tcW w:w="1000" w:type="dxa"/>
            <w:vAlign w:val="center"/>
          </w:tcPr>
          <w:p w14:paraId="143B92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1428.9</w:t>
            </w:r>
          </w:p>
        </w:tc>
        <w:tc>
          <w:tcPr>
            <w:tcW w:w="834" w:type="dxa"/>
            <w:vAlign w:val="center"/>
          </w:tcPr>
          <w:p w14:paraId="3CCDEA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234</w:t>
            </w:r>
          </w:p>
        </w:tc>
        <w:tc>
          <w:tcPr>
            <w:tcW w:w="735" w:type="dxa"/>
            <w:vAlign w:val="center"/>
          </w:tcPr>
          <w:p w14:paraId="45E923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</w:t>
            </w:r>
          </w:p>
        </w:tc>
        <w:tc>
          <w:tcPr>
            <w:tcW w:w="811" w:type="dxa"/>
            <w:vAlign w:val="center"/>
          </w:tcPr>
          <w:p w14:paraId="34D7E2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A0610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</w:tr>
      <w:tr w14:paraId="0C73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9A84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1310</w:t>
            </w:r>
          </w:p>
        </w:tc>
        <w:tc>
          <w:tcPr>
            <w:tcW w:w="643" w:type="dxa"/>
            <w:vAlign w:val="center"/>
          </w:tcPr>
          <w:p w14:paraId="4CF92C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F8A45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周荣丽</w:t>
            </w:r>
          </w:p>
        </w:tc>
        <w:tc>
          <w:tcPr>
            <w:tcW w:w="1054" w:type="dxa"/>
            <w:vAlign w:val="center"/>
          </w:tcPr>
          <w:p w14:paraId="66FC68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周荣丽</w:t>
            </w:r>
          </w:p>
        </w:tc>
        <w:tc>
          <w:tcPr>
            <w:tcW w:w="1000" w:type="dxa"/>
            <w:vAlign w:val="center"/>
          </w:tcPr>
          <w:p w14:paraId="391FE5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68.2</w:t>
            </w:r>
          </w:p>
        </w:tc>
        <w:tc>
          <w:tcPr>
            <w:tcW w:w="834" w:type="dxa"/>
            <w:vAlign w:val="center"/>
          </w:tcPr>
          <w:p w14:paraId="33B50C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FACBC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09FD3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052B8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AC4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6C69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1311</w:t>
            </w:r>
          </w:p>
        </w:tc>
        <w:tc>
          <w:tcPr>
            <w:tcW w:w="643" w:type="dxa"/>
            <w:vAlign w:val="center"/>
          </w:tcPr>
          <w:p w14:paraId="19026C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A9F7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倪德建</w:t>
            </w:r>
          </w:p>
        </w:tc>
        <w:tc>
          <w:tcPr>
            <w:tcW w:w="1054" w:type="dxa"/>
            <w:vAlign w:val="center"/>
          </w:tcPr>
          <w:p w14:paraId="6A9F32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倪德建</w:t>
            </w:r>
          </w:p>
        </w:tc>
        <w:tc>
          <w:tcPr>
            <w:tcW w:w="1000" w:type="dxa"/>
            <w:vAlign w:val="center"/>
          </w:tcPr>
          <w:p w14:paraId="2B7670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71.6</w:t>
            </w:r>
          </w:p>
        </w:tc>
        <w:tc>
          <w:tcPr>
            <w:tcW w:w="834" w:type="dxa"/>
            <w:vAlign w:val="center"/>
          </w:tcPr>
          <w:p w14:paraId="44F2E8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35" w:type="dxa"/>
            <w:vAlign w:val="center"/>
          </w:tcPr>
          <w:p w14:paraId="32A6DA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1A436A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02629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1E9C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8818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1312</w:t>
            </w:r>
          </w:p>
        </w:tc>
        <w:tc>
          <w:tcPr>
            <w:tcW w:w="643" w:type="dxa"/>
            <w:vAlign w:val="center"/>
          </w:tcPr>
          <w:p w14:paraId="12E630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BF84C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郭亮</w:t>
            </w:r>
          </w:p>
        </w:tc>
        <w:tc>
          <w:tcPr>
            <w:tcW w:w="1054" w:type="dxa"/>
            <w:vAlign w:val="center"/>
          </w:tcPr>
          <w:p w14:paraId="792BCF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郭亮</w:t>
            </w:r>
          </w:p>
        </w:tc>
        <w:tc>
          <w:tcPr>
            <w:tcW w:w="1000" w:type="dxa"/>
            <w:vAlign w:val="center"/>
          </w:tcPr>
          <w:p w14:paraId="1A1814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834" w:type="dxa"/>
            <w:vAlign w:val="center"/>
          </w:tcPr>
          <w:p w14:paraId="06963E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35" w:type="dxa"/>
            <w:vAlign w:val="center"/>
          </w:tcPr>
          <w:p w14:paraId="41BEBE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11" w:type="dxa"/>
            <w:vAlign w:val="center"/>
          </w:tcPr>
          <w:p w14:paraId="27FCEE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F9DC6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74F2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7495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1313</w:t>
            </w:r>
          </w:p>
        </w:tc>
        <w:tc>
          <w:tcPr>
            <w:tcW w:w="643" w:type="dxa"/>
            <w:vAlign w:val="center"/>
          </w:tcPr>
          <w:p w14:paraId="004DD5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BEE3D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张爱兵</w:t>
            </w:r>
          </w:p>
        </w:tc>
        <w:tc>
          <w:tcPr>
            <w:tcW w:w="1054" w:type="dxa"/>
            <w:vAlign w:val="center"/>
          </w:tcPr>
          <w:p w14:paraId="049473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张爱兵</w:t>
            </w:r>
          </w:p>
        </w:tc>
        <w:tc>
          <w:tcPr>
            <w:tcW w:w="1000" w:type="dxa"/>
            <w:vAlign w:val="center"/>
          </w:tcPr>
          <w:p w14:paraId="596EF1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512</w:t>
            </w:r>
          </w:p>
        </w:tc>
        <w:tc>
          <w:tcPr>
            <w:tcW w:w="834" w:type="dxa"/>
            <w:vAlign w:val="center"/>
          </w:tcPr>
          <w:p w14:paraId="40A6B8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735" w:type="dxa"/>
            <w:vAlign w:val="center"/>
          </w:tcPr>
          <w:p w14:paraId="364EBE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811" w:type="dxa"/>
            <w:vAlign w:val="center"/>
          </w:tcPr>
          <w:p w14:paraId="06E80F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94EB6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</w:tr>
      <w:tr w14:paraId="6739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B17CD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1314</w:t>
            </w:r>
          </w:p>
        </w:tc>
        <w:tc>
          <w:tcPr>
            <w:tcW w:w="643" w:type="dxa"/>
            <w:vAlign w:val="center"/>
          </w:tcPr>
          <w:p w14:paraId="5C9D0D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776DE2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崔宜银</w:t>
            </w:r>
          </w:p>
        </w:tc>
        <w:tc>
          <w:tcPr>
            <w:tcW w:w="1054" w:type="dxa"/>
            <w:vAlign w:val="center"/>
          </w:tcPr>
          <w:p w14:paraId="55AEC6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崔宜银</w:t>
            </w:r>
          </w:p>
        </w:tc>
        <w:tc>
          <w:tcPr>
            <w:tcW w:w="1000" w:type="dxa"/>
            <w:vAlign w:val="center"/>
          </w:tcPr>
          <w:p w14:paraId="5530AA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834" w:type="dxa"/>
            <w:vAlign w:val="center"/>
          </w:tcPr>
          <w:p w14:paraId="0F70AE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7B95CA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20F94C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A193F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052A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0318F2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1315</w:t>
            </w:r>
          </w:p>
        </w:tc>
        <w:tc>
          <w:tcPr>
            <w:tcW w:w="643" w:type="dxa"/>
            <w:vAlign w:val="center"/>
          </w:tcPr>
          <w:p w14:paraId="0DD154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2FDD3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鲍永民</w:t>
            </w:r>
          </w:p>
        </w:tc>
        <w:tc>
          <w:tcPr>
            <w:tcW w:w="1054" w:type="dxa"/>
            <w:vAlign w:val="center"/>
          </w:tcPr>
          <w:p w14:paraId="62EE90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鲍永民</w:t>
            </w:r>
          </w:p>
        </w:tc>
        <w:tc>
          <w:tcPr>
            <w:tcW w:w="1000" w:type="dxa"/>
            <w:vAlign w:val="center"/>
          </w:tcPr>
          <w:p w14:paraId="436685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834" w:type="dxa"/>
            <w:vAlign w:val="center"/>
          </w:tcPr>
          <w:p w14:paraId="5E4D28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735" w:type="dxa"/>
            <w:vAlign w:val="center"/>
          </w:tcPr>
          <w:p w14:paraId="2D42AD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14:paraId="329F6E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7EEC8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 w14:paraId="1575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89F93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1316</w:t>
            </w:r>
          </w:p>
        </w:tc>
        <w:tc>
          <w:tcPr>
            <w:tcW w:w="643" w:type="dxa"/>
            <w:vAlign w:val="center"/>
          </w:tcPr>
          <w:p w14:paraId="5E6E7F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F060B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葛巧美</w:t>
            </w:r>
          </w:p>
        </w:tc>
        <w:tc>
          <w:tcPr>
            <w:tcW w:w="1054" w:type="dxa"/>
            <w:vAlign w:val="center"/>
          </w:tcPr>
          <w:p w14:paraId="044463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葛巧美</w:t>
            </w:r>
          </w:p>
        </w:tc>
        <w:tc>
          <w:tcPr>
            <w:tcW w:w="1000" w:type="dxa"/>
            <w:vAlign w:val="center"/>
          </w:tcPr>
          <w:p w14:paraId="423539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834" w:type="dxa"/>
            <w:vAlign w:val="center"/>
          </w:tcPr>
          <w:p w14:paraId="538DF1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735" w:type="dxa"/>
            <w:vAlign w:val="center"/>
          </w:tcPr>
          <w:p w14:paraId="7D4076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811" w:type="dxa"/>
            <w:vAlign w:val="center"/>
          </w:tcPr>
          <w:p w14:paraId="220805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4C34A1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</w:tr>
      <w:tr w14:paraId="3012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B7B47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1317</w:t>
            </w:r>
          </w:p>
        </w:tc>
        <w:tc>
          <w:tcPr>
            <w:tcW w:w="643" w:type="dxa"/>
            <w:vAlign w:val="center"/>
          </w:tcPr>
          <w:p w14:paraId="29984D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686D0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如皋新好农牧有限公司</w:t>
            </w:r>
          </w:p>
        </w:tc>
        <w:tc>
          <w:tcPr>
            <w:tcW w:w="1054" w:type="dxa"/>
            <w:vAlign w:val="center"/>
          </w:tcPr>
          <w:p w14:paraId="5BF94E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张正平</w:t>
            </w:r>
          </w:p>
        </w:tc>
        <w:tc>
          <w:tcPr>
            <w:tcW w:w="1000" w:type="dxa"/>
            <w:vAlign w:val="center"/>
          </w:tcPr>
          <w:p w14:paraId="176457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334</w:t>
            </w:r>
          </w:p>
        </w:tc>
        <w:tc>
          <w:tcPr>
            <w:tcW w:w="834" w:type="dxa"/>
            <w:vAlign w:val="center"/>
          </w:tcPr>
          <w:p w14:paraId="6F07FB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735" w:type="dxa"/>
            <w:vAlign w:val="center"/>
          </w:tcPr>
          <w:p w14:paraId="526365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811" w:type="dxa"/>
            <w:vAlign w:val="center"/>
          </w:tcPr>
          <w:p w14:paraId="2887DE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A40EB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</w:tr>
      <w:tr w14:paraId="545A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C5125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1318</w:t>
            </w:r>
          </w:p>
        </w:tc>
        <w:tc>
          <w:tcPr>
            <w:tcW w:w="643" w:type="dxa"/>
            <w:vAlign w:val="center"/>
          </w:tcPr>
          <w:p w14:paraId="11E45D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436977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薛中平</w:t>
            </w:r>
          </w:p>
        </w:tc>
        <w:tc>
          <w:tcPr>
            <w:tcW w:w="1054" w:type="dxa"/>
            <w:vAlign w:val="center"/>
          </w:tcPr>
          <w:p w14:paraId="70618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薛中平</w:t>
            </w:r>
          </w:p>
        </w:tc>
        <w:tc>
          <w:tcPr>
            <w:tcW w:w="1000" w:type="dxa"/>
            <w:vAlign w:val="center"/>
          </w:tcPr>
          <w:p w14:paraId="721D94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113.11</w:t>
            </w:r>
          </w:p>
        </w:tc>
        <w:tc>
          <w:tcPr>
            <w:tcW w:w="834" w:type="dxa"/>
            <w:vAlign w:val="center"/>
          </w:tcPr>
          <w:p w14:paraId="50DF0C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3B6674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1E68A5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3FCFB3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70BC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4C48D6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1319</w:t>
            </w:r>
          </w:p>
        </w:tc>
        <w:tc>
          <w:tcPr>
            <w:tcW w:w="643" w:type="dxa"/>
            <w:vAlign w:val="center"/>
          </w:tcPr>
          <w:p w14:paraId="5CD309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87DF9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时建南</w:t>
            </w:r>
          </w:p>
        </w:tc>
        <w:tc>
          <w:tcPr>
            <w:tcW w:w="1054" w:type="dxa"/>
            <w:vAlign w:val="center"/>
          </w:tcPr>
          <w:p w14:paraId="5F92C9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时建南</w:t>
            </w:r>
          </w:p>
        </w:tc>
        <w:tc>
          <w:tcPr>
            <w:tcW w:w="1000" w:type="dxa"/>
            <w:vAlign w:val="center"/>
          </w:tcPr>
          <w:p w14:paraId="75236D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430</w:t>
            </w:r>
          </w:p>
        </w:tc>
        <w:tc>
          <w:tcPr>
            <w:tcW w:w="834" w:type="dxa"/>
            <w:vAlign w:val="center"/>
          </w:tcPr>
          <w:p w14:paraId="19FAF9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735" w:type="dxa"/>
            <w:vAlign w:val="center"/>
          </w:tcPr>
          <w:p w14:paraId="777399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811" w:type="dxa"/>
            <w:vAlign w:val="center"/>
          </w:tcPr>
          <w:p w14:paraId="5E05FC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C5BEB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</w:tr>
      <w:tr w14:paraId="7BA1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C8441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1320</w:t>
            </w:r>
          </w:p>
        </w:tc>
        <w:tc>
          <w:tcPr>
            <w:tcW w:w="643" w:type="dxa"/>
            <w:vAlign w:val="center"/>
          </w:tcPr>
          <w:p w14:paraId="7E0388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5D8492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黄志彬</w:t>
            </w:r>
          </w:p>
        </w:tc>
        <w:tc>
          <w:tcPr>
            <w:tcW w:w="1054" w:type="dxa"/>
            <w:vAlign w:val="center"/>
          </w:tcPr>
          <w:p w14:paraId="6C47B9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黄志彬</w:t>
            </w:r>
          </w:p>
        </w:tc>
        <w:tc>
          <w:tcPr>
            <w:tcW w:w="1000" w:type="dxa"/>
            <w:vAlign w:val="center"/>
          </w:tcPr>
          <w:p w14:paraId="7C8C45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168.29</w:t>
            </w:r>
          </w:p>
        </w:tc>
        <w:tc>
          <w:tcPr>
            <w:tcW w:w="834" w:type="dxa"/>
            <w:vAlign w:val="center"/>
          </w:tcPr>
          <w:p w14:paraId="2D41F9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735" w:type="dxa"/>
            <w:vAlign w:val="center"/>
          </w:tcPr>
          <w:p w14:paraId="4EB923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14:paraId="66898E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D3BD9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 w14:paraId="4F1C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022DB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1321</w:t>
            </w:r>
          </w:p>
        </w:tc>
        <w:tc>
          <w:tcPr>
            <w:tcW w:w="643" w:type="dxa"/>
            <w:vAlign w:val="center"/>
          </w:tcPr>
          <w:p w14:paraId="4B0DFD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065AA7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何国泉</w:t>
            </w:r>
          </w:p>
        </w:tc>
        <w:tc>
          <w:tcPr>
            <w:tcW w:w="1054" w:type="dxa"/>
            <w:vAlign w:val="center"/>
          </w:tcPr>
          <w:p w14:paraId="7AD0D6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何国泉</w:t>
            </w:r>
          </w:p>
        </w:tc>
        <w:tc>
          <w:tcPr>
            <w:tcW w:w="1000" w:type="dxa"/>
            <w:vAlign w:val="center"/>
          </w:tcPr>
          <w:p w14:paraId="14F117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350.91</w:t>
            </w:r>
          </w:p>
        </w:tc>
        <w:tc>
          <w:tcPr>
            <w:tcW w:w="834" w:type="dxa"/>
            <w:vAlign w:val="center"/>
          </w:tcPr>
          <w:p w14:paraId="4B2112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14:paraId="1FF68B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811" w:type="dxa"/>
            <w:vAlign w:val="center"/>
          </w:tcPr>
          <w:p w14:paraId="1FFC07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5DC467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</w:tr>
      <w:tr w14:paraId="2B48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AEE28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1322</w:t>
            </w:r>
          </w:p>
        </w:tc>
        <w:tc>
          <w:tcPr>
            <w:tcW w:w="643" w:type="dxa"/>
            <w:vAlign w:val="center"/>
          </w:tcPr>
          <w:p w14:paraId="202A2C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19E2C2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钱有亮</w:t>
            </w:r>
          </w:p>
        </w:tc>
        <w:tc>
          <w:tcPr>
            <w:tcW w:w="1054" w:type="dxa"/>
            <w:vAlign w:val="center"/>
          </w:tcPr>
          <w:p w14:paraId="223B28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钱有亮</w:t>
            </w:r>
          </w:p>
        </w:tc>
        <w:tc>
          <w:tcPr>
            <w:tcW w:w="1000" w:type="dxa"/>
            <w:vAlign w:val="center"/>
          </w:tcPr>
          <w:p w14:paraId="5C7201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408.03</w:t>
            </w:r>
          </w:p>
        </w:tc>
        <w:tc>
          <w:tcPr>
            <w:tcW w:w="834" w:type="dxa"/>
            <w:vAlign w:val="center"/>
          </w:tcPr>
          <w:p w14:paraId="65ABAD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735" w:type="dxa"/>
            <w:vAlign w:val="center"/>
          </w:tcPr>
          <w:p w14:paraId="33F909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14:paraId="5BB22C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68A4BA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</w:tr>
      <w:tr w14:paraId="55FB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F86B7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1323</w:t>
            </w:r>
          </w:p>
        </w:tc>
        <w:tc>
          <w:tcPr>
            <w:tcW w:w="643" w:type="dxa"/>
            <w:vAlign w:val="center"/>
          </w:tcPr>
          <w:p w14:paraId="1B7041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F92C8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谢云彬</w:t>
            </w:r>
          </w:p>
        </w:tc>
        <w:tc>
          <w:tcPr>
            <w:tcW w:w="1054" w:type="dxa"/>
            <w:vAlign w:val="center"/>
          </w:tcPr>
          <w:p w14:paraId="5C9D35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谢云彬</w:t>
            </w:r>
          </w:p>
        </w:tc>
        <w:tc>
          <w:tcPr>
            <w:tcW w:w="1000" w:type="dxa"/>
            <w:vAlign w:val="center"/>
          </w:tcPr>
          <w:p w14:paraId="3700E0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834" w:type="dxa"/>
            <w:vAlign w:val="center"/>
          </w:tcPr>
          <w:p w14:paraId="16F4DC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14:paraId="4C8646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811" w:type="dxa"/>
            <w:vAlign w:val="center"/>
          </w:tcPr>
          <w:p w14:paraId="570EC4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0EE532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</w:tr>
      <w:tr w14:paraId="03FD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32E869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1324</w:t>
            </w:r>
          </w:p>
        </w:tc>
        <w:tc>
          <w:tcPr>
            <w:tcW w:w="643" w:type="dxa"/>
            <w:vAlign w:val="center"/>
          </w:tcPr>
          <w:p w14:paraId="78ECDA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0F32B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曹正权</w:t>
            </w:r>
          </w:p>
        </w:tc>
        <w:tc>
          <w:tcPr>
            <w:tcW w:w="1054" w:type="dxa"/>
            <w:vAlign w:val="center"/>
          </w:tcPr>
          <w:p w14:paraId="044DA2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曹正权</w:t>
            </w:r>
          </w:p>
        </w:tc>
        <w:tc>
          <w:tcPr>
            <w:tcW w:w="1000" w:type="dxa"/>
            <w:vAlign w:val="center"/>
          </w:tcPr>
          <w:p w14:paraId="18CE37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834" w:type="dxa"/>
            <w:vAlign w:val="center"/>
          </w:tcPr>
          <w:p w14:paraId="6A279F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3FEE75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11" w:type="dxa"/>
            <w:vAlign w:val="center"/>
          </w:tcPr>
          <w:p w14:paraId="788D5C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160D4A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 w14:paraId="2A04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158F35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1325</w:t>
            </w:r>
          </w:p>
        </w:tc>
        <w:tc>
          <w:tcPr>
            <w:tcW w:w="643" w:type="dxa"/>
            <w:vAlign w:val="center"/>
          </w:tcPr>
          <w:p w14:paraId="06180A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长江</w:t>
            </w:r>
          </w:p>
        </w:tc>
        <w:tc>
          <w:tcPr>
            <w:tcW w:w="2990" w:type="dxa"/>
            <w:vAlign w:val="center"/>
          </w:tcPr>
          <w:p w14:paraId="3344E7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魏春三</w:t>
            </w:r>
          </w:p>
        </w:tc>
        <w:tc>
          <w:tcPr>
            <w:tcW w:w="1054" w:type="dxa"/>
            <w:vAlign w:val="center"/>
          </w:tcPr>
          <w:p w14:paraId="6BB284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魏春三</w:t>
            </w:r>
          </w:p>
        </w:tc>
        <w:tc>
          <w:tcPr>
            <w:tcW w:w="1000" w:type="dxa"/>
            <w:vAlign w:val="center"/>
          </w:tcPr>
          <w:p w14:paraId="1A1D01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76.6</w:t>
            </w:r>
          </w:p>
        </w:tc>
        <w:tc>
          <w:tcPr>
            <w:tcW w:w="834" w:type="dxa"/>
            <w:vAlign w:val="center"/>
          </w:tcPr>
          <w:p w14:paraId="53F7A4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14:paraId="44E3FD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11" w:type="dxa"/>
            <w:vAlign w:val="center"/>
          </w:tcPr>
          <w:p w14:paraId="37C615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73" w:type="dxa"/>
            <w:vAlign w:val="center"/>
          </w:tcPr>
          <w:p w14:paraId="26500B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</w:tbl>
    <w:p w14:paraId="1D195013">
      <w:r>
        <w:t xml:space="preserve"> 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1274F7"/>
    <w:rsid w:val="20A91BC1"/>
    <w:rsid w:val="2DD605C1"/>
    <w:rsid w:val="31957B2C"/>
    <w:rsid w:val="3CE604C7"/>
    <w:rsid w:val="6E6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1535</Words>
  <Characters>2012</Characters>
  <Lines>0</Lines>
  <Paragraphs>0</Paragraphs>
  <TotalTime>36</TotalTime>
  <ScaleCrop>false</ScaleCrop>
  <LinksUpToDate>false</LinksUpToDate>
  <CharactersWithSpaces>2012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吴李良</cp:lastModifiedBy>
  <dcterms:modified xsi:type="dcterms:W3CDTF">2026-03-02T06:45:59Z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eyJoZGlkIjoiNGJhMzdlOTY0Y2Y5YWJmNTU2MzhhNmM3NTczYmVkMTgiLCJ1c2VySWQiOiIxNjI0NjkwMjMzIn0=</vt:lpwstr>
  </property>
  <property fmtid="{D5CDD505-2E9C-101B-9397-08002B2CF9AE}" pid="3" name="KSOProductBuildVer">
    <vt:lpwstr>2052-12.1.0.24657</vt:lpwstr>
  </property>
  <property fmtid="{D5CDD505-2E9C-101B-9397-08002B2CF9AE}" pid="4" name="ICV">
    <vt:lpwstr>CC2314B91B5648EE84BBE5FFAE23244E_12</vt:lpwstr>
  </property>
</Properties>
</file>